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a958" w14:textId="2e4a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құн декларациясының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 қыркүйектегі № 143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16 қаңтардағы № 4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кедендік құн декларациясының </w:t>
      </w:r>
      <w:r>
        <w:rPr>
          <w:rFonts w:ascii="Times New Roman"/>
          <w:b w:val="false"/>
          <w:i w:val="false"/>
          <w:color w:val="000000"/>
          <w:sz w:val="28"/>
        </w:rPr>
        <w:t>құрылымы мен форматына</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2020 жылғы 1 ақпаннан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қыркүйектегі</w:t>
            </w:r>
            <w:r>
              <w:br/>
            </w:r>
            <w:r>
              <w:rPr>
                <w:rFonts w:ascii="Times New Roman"/>
                <w:b w:val="false"/>
                <w:i w:val="false"/>
                <w:color w:val="000000"/>
                <w:sz w:val="20"/>
              </w:rPr>
              <w:t>№ 143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Кедендік құн декларациясының құрылымы мен форматына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1-кестеде</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а) "Сипаттамасы" деген бағандағы 3-позицияда "1.0.1" деген цифрлар "1.0.2" деген цифрлармен ауыстырылсын;</w:t>
      </w:r>
    </w:p>
    <w:bookmarkEnd w:id="5"/>
    <w:bookmarkStart w:name="z8" w:id="6"/>
    <w:p>
      <w:pPr>
        <w:spacing w:after="0"/>
        <w:ind w:left="0"/>
        <w:jc w:val="both"/>
      </w:pPr>
      <w:r>
        <w:rPr>
          <w:rFonts w:ascii="Times New Roman"/>
          <w:b w:val="false"/>
          <w:i w:val="false"/>
          <w:color w:val="000000"/>
          <w:sz w:val="28"/>
        </w:rPr>
        <w:t xml:space="preserve">
      б) "Сипаттамасы" деген бағандағы 4-позицияда "urn:EEC:R:038: CustomsValueDeclaration:v1.0.1" деген сөздер "urn:EEC:R:038: CustomsValueDeclaration:v1.0.2" деген сөздермен ауыстырылсын; </w:t>
      </w:r>
    </w:p>
    <w:bookmarkEnd w:id="6"/>
    <w:bookmarkStart w:name="z9" w:id="7"/>
    <w:p>
      <w:pPr>
        <w:spacing w:after="0"/>
        <w:ind w:left="0"/>
        <w:jc w:val="both"/>
      </w:pPr>
      <w:r>
        <w:rPr>
          <w:rFonts w:ascii="Times New Roman"/>
          <w:b w:val="false"/>
          <w:i w:val="false"/>
          <w:color w:val="000000"/>
          <w:sz w:val="28"/>
        </w:rPr>
        <w:t>
      в) "Сипаттамасы" деген бағандағы 6-позицияда "EEC_R_038_ CustomsValueDeclaration_v1.0.1.xsd" деген сөздер "EEC_R_038_ CustomsValueDeclaration_v1.0.2.xsd" деген сөздермен ауыстырылсын;</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w:t>
      </w:r>
    </w:p>
    <w:bookmarkEnd w:id="8"/>
    <w:bookmarkStart w:name="z11" w:id="9"/>
    <w:p>
      <w:pPr>
        <w:spacing w:after="0"/>
        <w:ind w:left="0"/>
        <w:jc w:val="both"/>
      </w:pPr>
      <w:r>
        <w:rPr>
          <w:rFonts w:ascii="Times New Roman"/>
          <w:b w:val="false"/>
          <w:i w:val="false"/>
          <w:color w:val="000000"/>
          <w:sz w:val="28"/>
        </w:rPr>
        <w:t>
      "3-кесте</w:t>
      </w:r>
    </w:p>
    <w:bookmarkEnd w:id="9"/>
    <w:bookmarkStart w:name="z12" w:id="10"/>
    <w:p>
      <w:pPr>
        <w:spacing w:after="0"/>
        <w:ind w:left="0"/>
        <w:jc w:val="left"/>
      </w:pPr>
      <w:r>
        <w:rPr>
          <w:rFonts w:ascii="Times New Roman"/>
          <w:b/>
          <w:i w:val="false"/>
          <w:color w:val="000000"/>
        </w:rPr>
        <w:t xml:space="preserve"> Кедендік құн декларациясы құрылымының деректемелік құрамы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5. Кедендік құжаттың тіркеу нөмірі</w:t>
            </w:r>
          </w:p>
          <w:p>
            <w:pPr>
              <w:spacing w:after="20"/>
              <w:ind w:left="20"/>
              <w:jc w:val="both"/>
            </w:pPr>
            <w:r>
              <w:rPr>
                <w:rFonts w:ascii="Times New Roman"/>
                <w:b w:val="false"/>
                <w:i w:val="false"/>
                <w:color w:val="000000"/>
                <w:sz w:val="20"/>
              </w:rPr>
              <w:t>
(cacdo:‌Customs‌Declaration‌Id‌Details)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6. Электрондық құжаттың белгісі</w:t>
            </w:r>
          </w:p>
          <w:p>
            <w:pPr>
              <w:spacing w:after="20"/>
              <w:ind w:left="20"/>
              <w:jc w:val="both"/>
            </w:pPr>
            <w:r>
              <w:rPr>
                <w:rFonts w:ascii="Times New Roman"/>
                <w:b w:val="false"/>
                <w:i w:val="false"/>
                <w:color w:val="000000"/>
                <w:sz w:val="20"/>
              </w:rPr>
              <w:t>
(casdo:‌EDoc‌Indicator‌Code)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7. Қолданбалы құжат данасының сілтеме сәйкестендіргіші</w:t>
            </w:r>
          </w:p>
          <w:p>
            <w:pPr>
              <w:spacing w:after="20"/>
              <w:ind w:left="20"/>
              <w:jc w:val="both"/>
            </w:pPr>
            <w:r>
              <w:rPr>
                <w:rFonts w:ascii="Times New Roman"/>
                <w:b w:val="false"/>
                <w:i w:val="false"/>
                <w:color w:val="000000"/>
                <w:sz w:val="20"/>
              </w:rPr>
              <w:t>
(casdo:‌Reference‌Document‌Id)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тауаларға арналған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8. ҚКД нысаны</w:t>
            </w:r>
          </w:p>
          <w:p>
            <w:pPr>
              <w:spacing w:after="20"/>
              <w:ind w:left="20"/>
              <w:jc w:val="both"/>
            </w:pPr>
            <w:r>
              <w:rPr>
                <w:rFonts w:ascii="Times New Roman"/>
                <w:b w:val="false"/>
                <w:i w:val="false"/>
                <w:color w:val="000000"/>
                <w:sz w:val="20"/>
              </w:rPr>
              <w:t>
(casdo:‌CVDForm‌Code)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 декларациясы нысанының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құнын айқындау әдісінің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құнды айқындаудың базалық әдісінің коды</w:t>
            </w:r>
          </w:p>
          <w:p>
            <w:pPr>
              <w:spacing w:after="20"/>
              <w:ind w:left="20"/>
              <w:jc w:val="both"/>
            </w:pPr>
            <w:r>
              <w:rPr>
                <w:rFonts w:ascii="Times New Roman"/>
                <w:b w:val="false"/>
                <w:i w:val="false"/>
                <w:color w:val="000000"/>
                <w:sz w:val="20"/>
              </w:rPr>
              <w:t>
(casdo:‌Base‌Valuation‌Method‌Code)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айқындаудың базалық әдісінің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парақтардың саны</w:t>
            </w:r>
          </w:p>
          <w:p>
            <w:pPr>
              <w:spacing w:after="20"/>
              <w:ind w:left="20"/>
              <w:jc w:val="both"/>
            </w:pPr>
            <w:r>
              <w:rPr>
                <w:rFonts w:ascii="Times New Roman"/>
                <w:b w:val="false"/>
                <w:i w:val="false"/>
                <w:color w:val="000000"/>
                <w:sz w:val="20"/>
              </w:rPr>
              <w:t>
(casdo:‌Add‌Page‌Quantity)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12. Сатушы</w:t>
            </w:r>
          </w:p>
          <w:p>
            <w:pPr>
              <w:spacing w:after="20"/>
              <w:ind w:left="20"/>
              <w:jc w:val="both"/>
            </w:pPr>
            <w:r>
              <w:rPr>
                <w:rFonts w:ascii="Times New Roman"/>
                <w:b w:val="false"/>
                <w:i w:val="false"/>
                <w:color w:val="000000"/>
                <w:sz w:val="20"/>
              </w:rPr>
              <w:t>
(cacdo:‌Seller‌Details)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12.10. Жеке тұлғаны сәйкестендіргіш</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12.14. Оқшауланған бөлімше </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12.16. Халықаралық пошта жөнелтілімдерімен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жөнелтілімдерімен алмасу (беру) мекемесінің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13. Сатып алушы </w:t>
            </w:r>
          </w:p>
          <w:p>
            <w:pPr>
              <w:spacing w:after="20"/>
              <w:ind w:left="20"/>
              <w:jc w:val="both"/>
            </w:pPr>
            <w:r>
              <w:rPr>
                <w:rFonts w:ascii="Times New Roman"/>
                <w:b w:val="false"/>
                <w:i w:val="false"/>
                <w:color w:val="000000"/>
                <w:sz w:val="20"/>
              </w:rPr>
              <w:t>
(cacdo:‌Buyer‌Details)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13.10. Жеке тұлғаны сәйкестендіргіш</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13.14. Оқшауланған бөлімше </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сәйкес келу (сәйкес келмеу)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13.16. Халықаралық пошта жөнелтілімдерімен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жөнелтілімдерімен алмасу (беру) мекемесінің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14. Декларант (өтініш беруші) </w:t>
            </w:r>
          </w:p>
          <w:p>
            <w:pPr>
              <w:spacing w:after="20"/>
              <w:ind w:left="20"/>
              <w:jc w:val="both"/>
            </w:pPr>
            <w:r>
              <w:rPr>
                <w:rFonts w:ascii="Times New Roman"/>
                <w:b w:val="false"/>
                <w:i w:val="false"/>
                <w:color w:val="000000"/>
                <w:sz w:val="20"/>
              </w:rPr>
              <w:t>
(cacdo:‌Declarant‌Details)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тізілімі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14.10. Жеке тұлғаны сәйкестендіргіш</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14.14. Оқшауланған бөлімше </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(бірегей сәйкестендіру) кедендік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салықтық есепке қоюдың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тұлғаны енгізілгені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тізілімге енгізу кезінде оған берілетін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14.15.4. Куәлік типінің коды </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оператордың куәлігі типінің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15. Беру шарттары </w:t>
            </w:r>
          </w:p>
          <w:p>
            <w:pPr>
              <w:spacing w:after="20"/>
              <w:ind w:left="20"/>
              <w:jc w:val="both"/>
            </w:pPr>
            <w:r>
              <w:rPr>
                <w:rFonts w:ascii="Times New Roman"/>
                <w:b w:val="false"/>
                <w:i w:val="false"/>
                <w:color w:val="000000"/>
                <w:sz w:val="20"/>
              </w:rPr>
              <w:t>
(cacdo:‌Delivery‌Terms‌Details)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15.1. Беру шарттарының коды</w:t>
            </w:r>
          </w:p>
          <w:p>
            <w:pPr>
              <w:spacing w:after="20"/>
              <w:ind w:left="20"/>
              <w:jc w:val="both"/>
            </w:pPr>
            <w:r>
              <w:rPr>
                <w:rFonts w:ascii="Times New Roman"/>
                <w:b w:val="false"/>
                <w:i w:val="false"/>
                <w:color w:val="000000"/>
                <w:sz w:val="20"/>
              </w:rPr>
              <w:t>
(casdo:‌Delivery‌Terms‌Code)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шарттарының кодтық белгіленімі (беру базисі)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15.2. Орынның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(келісілген беру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15.3. Тауарларды беру түрінің коды</w:t>
            </w:r>
          </w:p>
          <w:p>
            <w:pPr>
              <w:spacing w:after="20"/>
              <w:ind w:left="20"/>
              <w:jc w:val="both"/>
            </w:pPr>
            <w:r>
              <w:rPr>
                <w:rFonts w:ascii="Times New Roman"/>
                <w:b w:val="false"/>
                <w:i w:val="false"/>
                <w:color w:val="000000"/>
                <w:sz w:val="20"/>
              </w:rPr>
              <w:t>
(casdo:‌Delivery‌Kind‌Code)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16. Әкелінетін тауарлармен жасалатын мәміленің құны бойынша кедендік құнды айқындау шарттары</w:t>
            </w:r>
          </w:p>
          <w:p>
            <w:pPr>
              <w:spacing w:after="20"/>
              <w:ind w:left="20"/>
              <w:jc w:val="both"/>
            </w:pPr>
            <w:r>
              <w:rPr>
                <w:rFonts w:ascii="Times New Roman"/>
                <w:b w:val="false"/>
                <w:i w:val="false"/>
                <w:color w:val="000000"/>
                <w:sz w:val="20"/>
              </w:rPr>
              <w:t>
(cacdo:‌CVDMethod1‌Details)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әкелінетін тауарлармен жасалатын мәміленің құны бойынша кедендік құнды айқындау шарттары туралы жалпы мәліметтер (1-әдіс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16.1. Төлем шоты</w:t>
            </w:r>
          </w:p>
          <w:p>
            <w:pPr>
              <w:spacing w:after="20"/>
              <w:ind w:left="20"/>
              <w:jc w:val="both"/>
            </w:pPr>
            <w:r>
              <w:rPr>
                <w:rFonts w:ascii="Times New Roman"/>
                <w:b w:val="false"/>
                <w:i w:val="false"/>
                <w:color w:val="000000"/>
                <w:sz w:val="20"/>
              </w:rPr>
              <w:t>
(cacdo:‌Payment‌Invoice‌Details)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сатып алушыға шығарған және әкелінетін тауарлардың құндық бағасын қамтитын төлем шоты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16.2. Келісімшарт</w:t>
            </w:r>
          </w:p>
          <w:p>
            <w:pPr>
              <w:spacing w:after="20"/>
              <w:ind w:left="20"/>
              <w:jc w:val="both"/>
            </w:pPr>
            <w:r>
              <w:rPr>
                <w:rFonts w:ascii="Times New Roman"/>
                <w:b w:val="false"/>
                <w:i w:val="false"/>
                <w:color w:val="000000"/>
                <w:sz w:val="20"/>
              </w:rPr>
              <w:t>
(cacdo:‌Contract‌Details)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сатып алу-сату (беру) келісімшарты (шарты, келісімі), қолданыстағы қосымшалар, оған толықтырулар және өзгерістер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бағасына әсер ететін мәліметтерге қатысы бар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16.4. Сатушы мен сатып алушының өзара байланысы</w:t>
            </w:r>
          </w:p>
          <w:p>
            <w:pPr>
              <w:spacing w:after="20"/>
              <w:ind w:left="20"/>
              <w:jc w:val="both"/>
            </w:pPr>
            <w:r>
              <w:rPr>
                <w:rFonts w:ascii="Times New Roman"/>
                <w:b w:val="false"/>
                <w:i w:val="false"/>
                <w:color w:val="000000"/>
                <w:sz w:val="20"/>
              </w:rPr>
              <w:t>
(cacdo:‌Buyer‌Seller‌Relation‌Details)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құнының әкелінетін тауарлармен сәйкестігі және тексеру шамасы туралы егжей-тегжейлі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16.4.1. Өзара байланыс болуының белгісі</w:t>
            </w:r>
          </w:p>
          <w:p>
            <w:pPr>
              <w:spacing w:after="20"/>
              <w:ind w:left="20"/>
              <w:jc w:val="both"/>
            </w:pPr>
            <w:r>
              <w:rPr>
                <w:rFonts w:ascii="Times New Roman"/>
                <w:b w:val="false"/>
                <w:i w:val="false"/>
                <w:color w:val="000000"/>
                <w:sz w:val="20"/>
              </w:rPr>
              <w:t>
(casdo:‌Relation‌Indicator)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мен сатып алушы арасында өзара байланыс болуының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16.4.2. Өзара байланыстың бағаға әсерінің белгісі</w:t>
            </w:r>
          </w:p>
          <w:p>
            <w:pPr>
              <w:spacing w:after="20"/>
              <w:ind w:left="20"/>
              <w:jc w:val="both"/>
            </w:pPr>
            <w:r>
              <w:rPr>
                <w:rFonts w:ascii="Times New Roman"/>
                <w:b w:val="false"/>
                <w:i w:val="false"/>
                <w:color w:val="000000"/>
                <w:sz w:val="20"/>
              </w:rPr>
              <w:t>
(casdo:‌Price‌Influence‌Indicator)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мен сатып алушы арасында өзара байланыстың әкелінетін тауарлар бағасына әсерінің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16.4.3. Құнның тексеру шамасына жақындығының белгісі</w:t>
            </w:r>
          </w:p>
          <w:p>
            <w:pPr>
              <w:spacing w:after="20"/>
              <w:ind w:left="20"/>
              <w:jc w:val="both"/>
            </w:pPr>
            <w:r>
              <w:rPr>
                <w:rFonts w:ascii="Times New Roman"/>
                <w:b w:val="false"/>
                <w:i w:val="false"/>
                <w:color w:val="000000"/>
                <w:sz w:val="20"/>
              </w:rPr>
              <w:t>
(casdo:‌Approximate‌Value‌Indicator)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тауарлармен жасалған мәміле құнының тексеру шамаларының біріне жақындығының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16.5. Тауарларды пайдалану құқығына шектеулер</w:t>
            </w:r>
          </w:p>
          <w:p>
            <w:pPr>
              <w:spacing w:after="20"/>
              <w:ind w:left="20"/>
              <w:jc w:val="both"/>
            </w:pPr>
            <w:r>
              <w:rPr>
                <w:rFonts w:ascii="Times New Roman"/>
                <w:b w:val="false"/>
                <w:i w:val="false"/>
                <w:color w:val="000000"/>
                <w:sz w:val="20"/>
              </w:rPr>
              <w:t>
(cacdo:‌Goods‌Use‌Restriction‌Details)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әкелінетін тауарларды пайдалану және иелік ету құқықтарына қатысты шектеулер туралы мәліметтер, әкелінетін тауарлардың бағасына әсер ететін шарттар немесе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16.5.1. Тауарларды пайдалануға шектеулердің болу белгісі</w:t>
            </w:r>
          </w:p>
          <w:p>
            <w:pPr>
              <w:spacing w:after="20"/>
              <w:ind w:left="20"/>
              <w:jc w:val="both"/>
            </w:pPr>
            <w:r>
              <w:rPr>
                <w:rFonts w:ascii="Times New Roman"/>
                <w:b w:val="false"/>
                <w:i w:val="false"/>
                <w:color w:val="000000"/>
                <w:sz w:val="20"/>
              </w:rPr>
              <w:t>
(casdo:‌Restriction‌Indicator)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әкелінетін тауарларды пайдалану және оларға иелік ету құқықтарына қатысты шектеулердің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16.5.2. Тауарларға қатысты шарттардың және міндеттемелердің болуы белгісі</w:t>
            </w:r>
          </w:p>
          <w:p>
            <w:pPr>
              <w:spacing w:after="20"/>
              <w:ind w:left="20"/>
              <w:jc w:val="both"/>
            </w:pPr>
            <w:r>
              <w:rPr>
                <w:rFonts w:ascii="Times New Roman"/>
                <w:b w:val="false"/>
                <w:i w:val="false"/>
                <w:color w:val="000000"/>
                <w:sz w:val="20"/>
              </w:rPr>
              <w:t>
(casdo:‌Value‌Condition‌Indicator)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бағасына әсер ететін шарттардың немесе міндеттемелердің болуы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16.6. Сатушыға аударымдар </w:t>
            </w:r>
          </w:p>
          <w:p>
            <w:pPr>
              <w:spacing w:after="20"/>
              <w:ind w:left="20"/>
              <w:jc w:val="both"/>
            </w:pPr>
            <w:r>
              <w:rPr>
                <w:rFonts w:ascii="Times New Roman"/>
                <w:b w:val="false"/>
                <w:i w:val="false"/>
                <w:color w:val="000000"/>
                <w:sz w:val="20"/>
              </w:rPr>
              <w:t>
(cacdo:‌Buyer‌Seller‌Fee‌Details)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сатушыға аударымдар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16.6.1. Лицензиялық төлемдердің болу белгісі</w:t>
            </w:r>
          </w:p>
          <w:p>
            <w:pPr>
              <w:spacing w:after="20"/>
              <w:ind w:left="20"/>
              <w:jc w:val="both"/>
            </w:pPr>
            <w:r>
              <w:rPr>
                <w:rFonts w:ascii="Times New Roman"/>
                <w:b w:val="false"/>
                <w:i w:val="false"/>
                <w:color w:val="000000"/>
                <w:sz w:val="20"/>
              </w:rPr>
              <w:t>
(casdo:‌Royalty‌Fee‌Indicator)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 пайдаланғаны үшін лицензиялық және өзге де төлемдердің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16.6.2. Сатушыға кейінгі сатудан түсетін табыстың бір бөлігін беру белгісі</w:t>
            </w:r>
          </w:p>
          <w:p>
            <w:pPr>
              <w:spacing w:after="20"/>
              <w:ind w:left="20"/>
              <w:jc w:val="both"/>
            </w:pPr>
            <w:r>
              <w:rPr>
                <w:rFonts w:ascii="Times New Roman"/>
                <w:b w:val="false"/>
                <w:i w:val="false"/>
                <w:color w:val="000000"/>
                <w:sz w:val="20"/>
              </w:rPr>
              <w:t>
(casdo:‌Subsequent‌Resale‌Indicator)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кейіннен сату, оларға өзге де тәсілмен билік ету немесе пайдалану нәтижесінде алынған кірістің (пайданың) бір бөлігі оларға сәйкес тікелей немесе жанама түрде сатушыға тиесілі болатын шарттардың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17. Әкелінетін тауарлармен жасалатын мәміле құны бойынша әдістен ерекше әдістер бойынша кедендік құнды айқындау туралы мәліметтер </w:t>
            </w:r>
          </w:p>
          <w:p>
            <w:pPr>
              <w:spacing w:after="20"/>
              <w:ind w:left="20"/>
              <w:jc w:val="both"/>
            </w:pPr>
            <w:r>
              <w:rPr>
                <w:rFonts w:ascii="Times New Roman"/>
                <w:b w:val="false"/>
                <w:i w:val="false"/>
                <w:color w:val="000000"/>
                <w:sz w:val="20"/>
              </w:rPr>
              <w:t>
(cacdo:‌CVDOther‌Method‌Details)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әкелінетін тауарлармен жасалатын мәміле құны бойынша әдістен (1-әдістен) ерекше әдістер бойынша кедендік құнды айқындау кезінде көрсетілетін жалпы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 жасалғанын растайтын құжат туралы, сондай-ақ оған қосымшалар, толықтырулар мен өзгерістер туралы немесе әкелінетін тауарларға иелік ету, пайдалану және (немесе) билік ету құқығын растайтын құжат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17.2. Бұрын қабылданған шешімдер бар құжат</w:t>
            </w:r>
          </w:p>
          <w:p>
            <w:pPr>
              <w:spacing w:after="20"/>
              <w:ind w:left="20"/>
              <w:jc w:val="both"/>
            </w:pPr>
            <w:r>
              <w:rPr>
                <w:rFonts w:ascii="Times New Roman"/>
                <w:b w:val="false"/>
                <w:i w:val="false"/>
                <w:color w:val="000000"/>
                <w:sz w:val="20"/>
              </w:rPr>
              <w:t>
(cacdo:‌CVDDecision‌Doc‌Details)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әкелінген тауарлардың кедендік құнын кедендік бақылау нәтижелері бойынша кеден органдарының шешімдерімен не осындай тауарларға қатысты сот органдарының шешімдерімен қабылданған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17.3. Мәлімделген мәліметтерді растайтын құжат</w:t>
            </w:r>
          </w:p>
          <w:p>
            <w:pPr>
              <w:spacing w:after="20"/>
              <w:ind w:left="20"/>
              <w:jc w:val="both"/>
            </w:pPr>
            <w:r>
              <w:rPr>
                <w:rFonts w:ascii="Times New Roman"/>
                <w:b w:val="false"/>
                <w:i w:val="false"/>
                <w:color w:val="000000"/>
                <w:sz w:val="20"/>
              </w:rPr>
              <w:t>
(cacdo:‌CVDEvidence‌Document‌Details)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декларациясы соның негізінде толтырылған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M.CA.CDT.01204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 декларациясындағы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құнын айқындау кезінде олардан алынған мәліметтер пайдаланылған бұрын әкелінген бірдей, біртекті немесе әкелінетін тауардың бағасы туралы мәліметтерді қамтитын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бірдей немесе біртекті тауар  оған сәйкес кедендік рәсімге орналастырылған тауарларға арналған декларацияның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құжаттың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біртекті тауар  оған сәйкес кедендік рәсімге орналастырылған Тауарларға арналған декларациядағы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17.4. Кедендік құнды айқындау әдісін таңдаудың себебі</w:t>
            </w:r>
          </w:p>
          <w:p>
            <w:pPr>
              <w:spacing w:after="20"/>
              <w:ind w:left="20"/>
              <w:jc w:val="both"/>
            </w:pPr>
            <w:r>
              <w:rPr>
                <w:rFonts w:ascii="Times New Roman"/>
                <w:b w:val="false"/>
                <w:i w:val="false"/>
                <w:color w:val="000000"/>
                <w:sz w:val="20"/>
              </w:rPr>
              <w:t>
(casdo:‌Method‌Reason‌Text)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құнын айқындаудың таңдалған әдісінің алдындағы әдістер оғанг байланысты қолданылмайтын себептерді негіздеу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w:t>
            </w:r>
          </w:p>
          <w:p>
            <w:pPr>
              <w:spacing w:after="20"/>
              <w:ind w:left="20"/>
              <w:jc w:val="both"/>
            </w:pPr>
            <w:r>
              <w:rPr>
                <w:rFonts w:ascii="Times New Roman"/>
                <w:b w:val="false"/>
                <w:i w:val="false"/>
                <w:color w:val="000000"/>
                <w:sz w:val="20"/>
              </w:rPr>
              <w:t>
(cacdo:‌CVDGoods‌Item‌Details)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18.2. Тауардың кедендік құн декларациясындағы реттік нөмірі</w:t>
            </w:r>
          </w:p>
          <w:p>
            <w:pPr>
              <w:spacing w:after="20"/>
              <w:ind w:left="20"/>
              <w:jc w:val="both"/>
            </w:pPr>
            <w:r>
              <w:rPr>
                <w:rFonts w:ascii="Times New Roman"/>
                <w:b w:val="false"/>
                <w:i w:val="false"/>
                <w:color w:val="000000"/>
                <w:sz w:val="20"/>
              </w:rPr>
              <w:t>
(casdo:‌CDVConsignment‌Item‌Ordinal)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 декларациясындағы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18.3. Тауардың парақтағы реттік нөмірі</w:t>
            </w:r>
          </w:p>
          <w:p>
            <w:pPr>
              <w:spacing w:after="20"/>
              <w:ind w:left="20"/>
              <w:jc w:val="both"/>
            </w:pPr>
            <w:r>
              <w:rPr>
                <w:rFonts w:ascii="Times New Roman"/>
                <w:b w:val="false"/>
                <w:i w:val="false"/>
                <w:color w:val="000000"/>
                <w:sz w:val="20"/>
              </w:rPr>
              <w:t>
(casdo:‌Page‌Consignment‌Item‌Ordinal)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парақтағы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18.4. Парақтың реттік нөмірі</w:t>
            </w:r>
          </w:p>
          <w:p>
            <w:pPr>
              <w:spacing w:after="20"/>
              <w:ind w:left="20"/>
              <w:jc w:val="both"/>
            </w:pPr>
            <w:r>
              <w:rPr>
                <w:rFonts w:ascii="Times New Roman"/>
                <w:b w:val="false"/>
                <w:i w:val="false"/>
                <w:color w:val="000000"/>
                <w:sz w:val="20"/>
              </w:rPr>
              <w:t>
(casdo:‌Page‌Ordinal)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(қосымша парақтың)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18.5. Тауардың ЕАЭО СЭҚ ТН бойынша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18.7. Кедендік құнды айқындау базалық әдісінің коды</w:t>
            </w:r>
          </w:p>
          <w:p>
            <w:pPr>
              <w:spacing w:after="20"/>
              <w:ind w:left="20"/>
              <w:jc w:val="both"/>
            </w:pPr>
            <w:r>
              <w:rPr>
                <w:rFonts w:ascii="Times New Roman"/>
                <w:b w:val="false"/>
                <w:i w:val="false"/>
                <w:color w:val="000000"/>
                <w:sz w:val="20"/>
              </w:rPr>
              <w:t>
(casdo:‌Base‌Valuation‌Method‌Code)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базалық әдісінің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18.8. Кедендік құн</w:t>
            </w:r>
          </w:p>
          <w:p>
            <w:pPr>
              <w:spacing w:after="20"/>
              <w:ind w:left="20"/>
              <w:jc w:val="both"/>
            </w:pPr>
            <w:r>
              <w:rPr>
                <w:rFonts w:ascii="Times New Roman"/>
                <w:b w:val="false"/>
                <w:i w:val="false"/>
                <w:color w:val="000000"/>
                <w:sz w:val="20"/>
              </w:rPr>
              <w:t>
(casdo:‌Customs‌Value‌Amount)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18.9. Валюта бағамы</w:t>
            </w:r>
          </w:p>
          <w:p>
            <w:pPr>
              <w:spacing w:after="20"/>
              <w:ind w:left="20"/>
              <w:jc w:val="both"/>
            </w:pPr>
            <w:r>
              <w:rPr>
                <w:rFonts w:ascii="Times New Roman"/>
                <w:b w:val="false"/>
                <w:i w:val="false"/>
                <w:color w:val="000000"/>
                <w:sz w:val="20"/>
              </w:rPr>
              <w:t>
(casdo:‌Exchange‌Rate)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қайта есептеу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есептеудің ондық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18.10. Әкелінетін тауарлар жөніндегі әдіс бойынша немесе оның негізіндегі резервтік әдіс бойынша кедендік құнды есептеу</w:t>
            </w:r>
          </w:p>
          <w:p>
            <w:pPr>
              <w:spacing w:after="20"/>
              <w:ind w:left="20"/>
              <w:jc w:val="both"/>
            </w:pPr>
            <w:r>
              <w:rPr>
                <w:rFonts w:ascii="Times New Roman"/>
                <w:b w:val="false"/>
                <w:i w:val="false"/>
                <w:color w:val="000000"/>
                <w:sz w:val="20"/>
              </w:rPr>
              <w:t>
(cacdo:‌CVDMethod1‌Calculation‌Details)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әкелінетін тауарлармен жасалатын мәміленің құны жөніндегі әдіс бойынша (1-әдіс бойынша) немесе оның негізіндегі резервтік әдіс бойынша (1-әдіс негізінде 6-әдіс бойынша) кедендік құнды есептеу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18.10.1. Кедендік құнды есептеу негізі</w:t>
            </w:r>
          </w:p>
          <w:p>
            <w:pPr>
              <w:spacing w:after="20"/>
              <w:ind w:left="20"/>
              <w:jc w:val="both"/>
            </w:pPr>
            <w:r>
              <w:rPr>
                <w:rFonts w:ascii="Times New Roman"/>
                <w:b w:val="false"/>
                <w:i w:val="false"/>
                <w:color w:val="000000"/>
                <w:sz w:val="20"/>
              </w:rPr>
              <w:t>
(cacdo:‌Method1‌Basis‌Calculation‌Details)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әкелінетін тауарлармен жасалатын мәміленің құны жөніндегі әдіс бойынша (1-әдіс бойынша) немесе оның негізіндегі резервтік әдіс бойынша (1-әдіс негізінде 6-әдіс бойынша) кедендік құнды есептеуге арналған негіз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*.1. Шот валютасындағы баға</w:t>
            </w:r>
          </w:p>
          <w:p>
            <w:pPr>
              <w:spacing w:after="20"/>
              <w:ind w:left="20"/>
              <w:jc w:val="both"/>
            </w:pPr>
            <w:r>
              <w:rPr>
                <w:rFonts w:ascii="Times New Roman"/>
                <w:b w:val="false"/>
                <w:i w:val="false"/>
                <w:color w:val="000000"/>
                <w:sz w:val="20"/>
              </w:rPr>
              <w:t>
(casdo:‌Invoice‌Price‌Amount)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 үшін іс жүзінде төленген немесе төлеуге жататын баға немесе әкелінетін тауарлардың кедендік құнын шот валютасымен айқындау үшін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валютадағы баға</w:t>
            </w:r>
          </w:p>
          <w:p>
            <w:pPr>
              <w:spacing w:after="20"/>
              <w:ind w:left="20"/>
              <w:jc w:val="both"/>
            </w:pPr>
            <w:r>
              <w:rPr>
                <w:rFonts w:ascii="Times New Roman"/>
                <w:b w:val="false"/>
                <w:i w:val="false"/>
                <w:color w:val="000000"/>
                <w:sz w:val="20"/>
              </w:rPr>
              <w:t>
(casdo:‌National‌Invoice‌Price‌Amount)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 үшін іс жүзінде төленген немесе төлеуге жататын баға немесе әкелінетін тауарлардың кедендік құнын мүше мемлекеттің валютасымен айқындауға арналған өзге де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есептеу бағамы</w:t>
            </w:r>
          </w:p>
          <w:p>
            <w:pPr>
              <w:spacing w:after="20"/>
              <w:ind w:left="20"/>
              <w:jc w:val="both"/>
            </w:pPr>
            <w:r>
              <w:rPr>
                <w:rFonts w:ascii="Times New Roman"/>
                <w:b w:val="false"/>
                <w:i w:val="false"/>
                <w:color w:val="000000"/>
                <w:sz w:val="20"/>
              </w:rPr>
              <w:t>
(casdo:‌Price‌Currency‌Rate)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 үшін іс жүзінде төленген немесе төлеуге жататын бағаны немесе әкелінетін тауарлардың кедендік құнын мүше мемлекеттің валютасымен айқындауға арналған өзге де негізді қайта есептеу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есептеудің ондық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*.4. Ұлттық валютадағы жанама төлемдер сомасы</w:t>
            </w:r>
          </w:p>
          <w:p>
            <w:pPr>
              <w:spacing w:after="20"/>
              <w:ind w:left="20"/>
              <w:jc w:val="both"/>
            </w:pPr>
            <w:r>
              <w:rPr>
                <w:rFonts w:ascii="Times New Roman"/>
                <w:b w:val="false"/>
                <w:i w:val="false"/>
                <w:color w:val="000000"/>
                <w:sz w:val="20"/>
              </w:rPr>
              <w:t>
(casdo:‌National‌Indirect‌Payment‌Amount)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 шамасы, оның ішінде әкелінетін тауарлардың бағасына әсері мүше мемлекеттің валютасымен сандық айқындалуы мүмкін шарттарды немесе міндеттемелерді құндық бағалау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*.5. Жанама төлемдерді қайта есептеу бағамы</w:t>
            </w:r>
          </w:p>
          <w:p>
            <w:pPr>
              <w:spacing w:after="20"/>
              <w:ind w:left="20"/>
              <w:jc w:val="both"/>
            </w:pPr>
            <w:r>
              <w:rPr>
                <w:rFonts w:ascii="Times New Roman"/>
                <w:b w:val="false"/>
                <w:i w:val="false"/>
                <w:color w:val="000000"/>
                <w:sz w:val="20"/>
              </w:rPr>
              <w:t>
(casdo:‌Indirect‌Payment‌Currency‌Rate)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оның ішінде әкелінетін тауарлардың бағасына әсері мүше мемлекеттің валютасымен сандық айқындалуы мүмкін шарттарды немесе міндеттемелерді құндық бағалау шамасын қайта есептеу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есептеудің ондық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құнын мүше мемлекеттің валютасымен есептеуге арналған негіздің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18.10.2. Қосымша есептемелер</w:t>
            </w:r>
          </w:p>
          <w:p>
            <w:pPr>
              <w:spacing w:after="20"/>
              <w:ind w:left="20"/>
              <w:jc w:val="both"/>
            </w:pPr>
            <w:r>
              <w:rPr>
                <w:rFonts w:ascii="Times New Roman"/>
                <w:b w:val="false"/>
                <w:i w:val="false"/>
                <w:color w:val="000000"/>
                <w:sz w:val="20"/>
              </w:rPr>
              <w:t>
(cacdo:‌Method1‌Add‌Costs‌Details)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есептемелер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*.1. Агентке (делдалға), брокерге сыйақылар сомасы</w:t>
            </w:r>
          </w:p>
          <w:p>
            <w:pPr>
              <w:spacing w:after="20"/>
              <w:ind w:left="20"/>
              <w:jc w:val="both"/>
            </w:pPr>
            <w:r>
              <w:rPr>
                <w:rFonts w:ascii="Times New Roman"/>
                <w:b w:val="false"/>
                <w:i w:val="false"/>
                <w:color w:val="000000"/>
                <w:sz w:val="20"/>
              </w:rPr>
              <w:t>
(casdo:‌Brokerage‌Amount)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сатып алу үшін сыйақыларды қоспағанда, сатып алушының агенттерге (делдалдарға) сыйақысына және брокерлерге сыйақысына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*.2. Ыдыс пен қаптаманың құны</w:t>
            </w:r>
          </w:p>
          <w:p>
            <w:pPr>
              <w:spacing w:after="20"/>
              <w:ind w:left="20"/>
              <w:jc w:val="both"/>
            </w:pPr>
            <w:r>
              <w:rPr>
                <w:rFonts w:ascii="Times New Roman"/>
                <w:b w:val="false"/>
                <w:i w:val="false"/>
                <w:color w:val="000000"/>
                <w:sz w:val="20"/>
              </w:rPr>
              <w:t>
(casdo:‌Package‌Value‌Amount)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ыдысқа және қаптамаға шығыстары, оның ішінде қаптау материалдары мен қаптау жөніндегі жұмыстардың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және әкелінетін тауарлар өндірілген (тұратын) өзге де тауарлардың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*.4. Аспаптар мен керек-жарақтардың құны</w:t>
            </w:r>
          </w:p>
          <w:p>
            <w:pPr>
              <w:spacing w:after="20"/>
              <w:ind w:left="20"/>
              <w:jc w:val="both"/>
            </w:pPr>
            <w:r>
              <w:rPr>
                <w:rFonts w:ascii="Times New Roman"/>
                <w:b w:val="false"/>
                <w:i w:val="false"/>
                <w:color w:val="000000"/>
                <w:sz w:val="20"/>
              </w:rPr>
              <w:t>
(casdo:‌Tools‌Value‌Amount)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штамптардың, нысандардың және әкелінетін тауарларды жасау кезінде пайдаланылатын өзге де ұқсас тауарлардың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*.5. Материалдардың құны</w:t>
            </w:r>
          </w:p>
          <w:p>
            <w:pPr>
              <w:spacing w:after="20"/>
              <w:ind w:left="20"/>
              <w:jc w:val="both"/>
            </w:pPr>
            <w:r>
              <w:rPr>
                <w:rFonts w:ascii="Times New Roman"/>
                <w:b w:val="false"/>
                <w:i w:val="false"/>
                <w:color w:val="000000"/>
                <w:sz w:val="20"/>
              </w:rPr>
              <w:t>
(casdo:‌Materials‌Value‌Amount)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 кезінде жұмсалған материалдардың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аумағынан тыс жерде орындалған және әкелінетін тауарларды өндіру үшін қажетті жобалаудың, әзірлеудің, инженерлік, конструкторлық жұмыстың, көркемдік безендірудің, дизайнның, эскиздердің және сызбалардың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*.7. Лицензиялық және өзге де ұқсас төлемдердің сомасы</w:t>
            </w:r>
          </w:p>
          <w:p>
            <w:pPr>
              <w:spacing w:after="20"/>
              <w:ind w:left="20"/>
              <w:jc w:val="both"/>
            </w:pPr>
            <w:r>
              <w:rPr>
                <w:rFonts w:ascii="Times New Roman"/>
                <w:b w:val="false"/>
                <w:i w:val="false"/>
                <w:color w:val="000000"/>
                <w:sz w:val="20"/>
              </w:rPr>
              <w:t>
(casdo:‌Royalty‌Amount)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тауарға жататын роялтиді, патент үшін төлемді, тауар белгілерін, авторлық құқықтарды қоса алғанда, зияткерлік меншік объектілерін пайдаланғаны үшін лицензиялық және өзге де ұқсас төлемдердің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*.8. Тауарларды кейіннен сатудан түскен кіріс (түсім) сомасы</w:t>
            </w:r>
          </w:p>
          <w:p>
            <w:pPr>
              <w:spacing w:after="20"/>
              <w:ind w:left="20"/>
              <w:jc w:val="both"/>
            </w:pPr>
            <w:r>
              <w:rPr>
                <w:rFonts w:ascii="Times New Roman"/>
                <w:b w:val="false"/>
                <w:i w:val="false"/>
                <w:color w:val="000000"/>
                <w:sz w:val="20"/>
              </w:rPr>
              <w:t>
(casdo:‌Subsequent‌Resale‌Amount)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сатушыға тікелей немесе жанама тиесілі әкелінетін тауарларды кейіннен сату, оларға өзге де тәсілмен билік ету немесе пайдалану нәтижесінде алынған кіріс (түсім) бөлімінің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*.9. Орынның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Еуразиялық экономикалық одақтың кедендік аумағына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Еуразиялық экономикалық одақтың кедендік аумағына келетін орнына дейін немесе Еуразиялық экономикалық комиссия айқындаған өзге де орынға дейін тасуға (тасымалдауға) жұмсалатын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*.11. Тиеуге, түсіруге, қайта тиеуге немесе тасу (тасымалдау) кезіндегі өзге де операцияларға жұмсалатын шығыстар сомасы</w:t>
            </w:r>
          </w:p>
          <w:p>
            <w:pPr>
              <w:spacing w:after="20"/>
              <w:ind w:left="20"/>
              <w:jc w:val="both"/>
            </w:pPr>
            <w:r>
              <w:rPr>
                <w:rFonts w:ascii="Times New Roman"/>
                <w:b w:val="false"/>
                <w:i w:val="false"/>
                <w:color w:val="000000"/>
                <w:sz w:val="20"/>
              </w:rPr>
              <w:t>
(casdo:‌Loading‌Value‌Amount)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тиеуге, түсіруге немесе қайта тиеуге және оларды Еуразиялық экономикалық одақтың кедендік аумағына келетін орнына дейін немесе Еуразиялық экономикалық комиссия айқындаған өзге де орынға дейін тасумен (тасымалдаумен) байланысты өзге де операцияларды жүргізуге жұмсалатын шығыстар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*.12. Сақтандыруға жұмсалатын шығыстар сомасы</w:t>
            </w:r>
          </w:p>
          <w:p>
            <w:pPr>
              <w:spacing w:after="20"/>
              <w:ind w:left="20"/>
              <w:jc w:val="both"/>
            </w:pPr>
            <w:r>
              <w:rPr>
                <w:rFonts w:ascii="Times New Roman"/>
                <w:b w:val="false"/>
                <w:i w:val="false"/>
                <w:color w:val="000000"/>
                <w:sz w:val="20"/>
              </w:rPr>
              <w:t>
(casdo:‌Insurance‌Value‌Amount)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тиеәкелінетін тауарларды тасуға (тасымалдауға), тиеуге, түсіруге немесе қайта тиеуге және оларды тасумен (тасымалдаумен) байланысты өзге де операцияларды жүргізуге байланысты сақтандыру шығыстарының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валютасында қосымша есептеулер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18.10.3. Шегерімдер</w:t>
            </w:r>
          </w:p>
          <w:p>
            <w:pPr>
              <w:spacing w:after="20"/>
              <w:ind w:left="20"/>
              <w:jc w:val="both"/>
            </w:pPr>
            <w:r>
              <w:rPr>
                <w:rFonts w:ascii="Times New Roman"/>
                <w:b w:val="false"/>
                <w:i w:val="false"/>
                <w:color w:val="000000"/>
                <w:sz w:val="20"/>
              </w:rPr>
              <w:t>
(cacdo:‌Method1‌Deduction‌Details)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*.1. Құрылысқа, тұрғызуға, құрастыруға, монтаждауға жұмсалатын шығыстардың сомасы</w:t>
            </w:r>
          </w:p>
          <w:p>
            <w:pPr>
              <w:spacing w:after="20"/>
              <w:ind w:left="20"/>
              <w:jc w:val="both"/>
            </w:pPr>
            <w:r>
              <w:rPr>
                <w:rFonts w:ascii="Times New Roman"/>
                <w:b w:val="false"/>
                <w:i w:val="false"/>
                <w:color w:val="000000"/>
                <w:sz w:val="20"/>
              </w:rPr>
              <w:t>
(casdo:‌Assembly‌Value‌Amount)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Еуразиялық экономикалық одақтың кедендік аумағына әкелгеннен кейін жүргізілетін құрылысқа, тұрғызуға, құрастыруға, монтаждауға, қызмет көрсетуге немесе өнеркәсіптік қондырғылар, машиналар немесе жабдық сияқты тауарларға қатысты техникалық жәрдем көрсетуге жұмсалатын шығыстардың шамасы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Еуразиялық экономикалық одақтың кедендік аумағына келу орнынан немесе Еуразиялық экономикалық комиссия айқындаған өзге орыннан осындай тауарларды Еуразиялық экономикалық одақтың кедендік аумағымен тасуға (тасымалдауға)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кедендік аумағына әкелумен немесе осындай тауарларды Еуразиялық экономикалық одақтың кедендік аумағында сатумен байланысты төленетін баждардың, салықтардың және алымдардың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валютасында шегерімдердің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(cacdo:‌CVDMethod236‌Calculation‌Details)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немесе біртекті тауарлармен жасалатын мәміленің құны жөніндегі әдіс бойынша (2 немесе 3-әдістері бойынша) немесе олардың негізінде резервтік әдіс бойынша (2 немесе 3-әдіс негізінде 6-әдіс бойынша кедендік құнды есептеу туралы мәліметтер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18.11.1. Бірдей немесе біртекті тауарлармен жасалатын мәміленің құны</w:t>
            </w:r>
          </w:p>
          <w:p>
            <w:pPr>
              <w:spacing w:after="20"/>
              <w:ind w:left="20"/>
              <w:jc w:val="both"/>
            </w:pPr>
            <w:r>
              <w:rPr>
                <w:rFonts w:ascii="Times New Roman"/>
                <w:b w:val="false"/>
                <w:i w:val="false"/>
                <w:color w:val="000000"/>
                <w:sz w:val="20"/>
              </w:rPr>
              <w:t>
(casdo:‌Identical‌Goods‌Value‌Amount)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біртекті тауарлармен жасалатын мәміленің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18.11.2. Мәміленің құнын азайту жағына қарай түзетулер</w:t>
            </w:r>
          </w:p>
          <w:p>
            <w:pPr>
              <w:spacing w:after="20"/>
              <w:ind w:left="20"/>
              <w:jc w:val="both"/>
            </w:pPr>
            <w:r>
              <w:rPr>
                <w:rFonts w:ascii="Times New Roman"/>
                <w:b w:val="false"/>
                <w:i w:val="false"/>
                <w:color w:val="000000"/>
                <w:sz w:val="20"/>
              </w:rPr>
              <w:t>
(cacdo:‌Deduction‌Adjustments‌Details)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бірдей немесе біртекті тауарларға қатысты шығыстар әкелінетін тауарларға қатысты шығыстардан асып кетсе, бірдей немесе біртекті тауарлармен жасалатын мәміленің құнына түзетулер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санын түзетулердің сомасы</w:t>
            </w:r>
          </w:p>
          <w:p>
            <w:pPr>
              <w:spacing w:after="20"/>
              <w:ind w:left="20"/>
              <w:jc w:val="both"/>
            </w:pPr>
            <w:r>
              <w:rPr>
                <w:rFonts w:ascii="Times New Roman"/>
                <w:b w:val="false"/>
                <w:i w:val="false"/>
                <w:color w:val="000000"/>
                <w:sz w:val="20"/>
              </w:rPr>
              <w:t>
(casdo:‌Quantity‌Adjustment‌Amount)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санына түзетулердің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сатудың коммерциялық деңгейін түзетулердің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*.3. Орынның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Еуразиялық экономикалық одақтың кедендік аумағына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 (тасымалдау) шығыстарындағы айырманы түзету сомасы</w:t>
            </w:r>
          </w:p>
          <w:p>
            <w:pPr>
              <w:spacing w:after="20"/>
              <w:ind w:left="20"/>
              <w:jc w:val="both"/>
            </w:pPr>
            <w:r>
              <w:rPr>
                <w:rFonts w:ascii="Times New Roman"/>
                <w:b w:val="false"/>
                <w:i w:val="false"/>
                <w:color w:val="000000"/>
                <w:sz w:val="20"/>
              </w:rPr>
              <w:t>
(casdo:‌Transport‌Adjustment‌Amount)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кедендік аумағына келу орнына дейін немесе Еуразиялық экономикалық комиссия айқындаған  өзге де орынға дейін тасуға (тасымалдауға) жұмсалатын шығыстардағы айырманы түзету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шығыстардағы немесе тасу (тасымалдау) кезіндегі өзге де операциялардағы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тиеуге, түсіруге немесе қайта тиеуге немесе тауарларды Еуразиялық экономикалық одақтың кедендік аумағына келу орнына дейін немесе Еуразиялық экономикалық комиссия айқындаған  өзге де орынға дейін тасуға (тасымалдауға) байланысты өзге де операцияларға жұмсалатын шығыстардағы айырманы түзету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 шығыстарындағы айырманы түзету сомасы</w:t>
            </w:r>
          </w:p>
          <w:p>
            <w:pPr>
              <w:spacing w:after="20"/>
              <w:ind w:left="20"/>
              <w:jc w:val="both"/>
            </w:pPr>
            <w:r>
              <w:rPr>
                <w:rFonts w:ascii="Times New Roman"/>
                <w:b w:val="false"/>
                <w:i w:val="false"/>
                <w:color w:val="000000"/>
                <w:sz w:val="20"/>
              </w:rPr>
              <w:t>
(casdo:‌Insurance‌Adjustment‌Amount)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тасумен (тасымалдаумен), тиеумен, түсірумен немесе қайта тиеумен және оларды тасуға (тасымалдауға) байланысты өзге де операциялар жүргізумен байланысты сақтандыру шығыстарындағы айырманы түзету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валютасындағы түзетулер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18.11.3. Мәміле құнын ұлғайту жағына қарай түзетулер</w:t>
            </w:r>
          </w:p>
          <w:p>
            <w:pPr>
              <w:spacing w:after="20"/>
              <w:ind w:left="20"/>
              <w:jc w:val="both"/>
            </w:pPr>
            <w:r>
              <w:rPr>
                <w:rFonts w:ascii="Times New Roman"/>
                <w:b w:val="false"/>
                <w:i w:val="false"/>
                <w:color w:val="000000"/>
                <w:sz w:val="20"/>
              </w:rPr>
              <w:t>
(cacdo:‌Additions‌Adjustments‌Details)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бірдей немесе біртекті тауарларға қатысты шығыстар әкелінетін тауарларға қатысты шығыстардан аз болса, бірдей немесе біртекті тауарлармен жасалатын мәмілелер құнына түзетулер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санын түзетулердің сомасы</w:t>
            </w:r>
          </w:p>
          <w:p>
            <w:pPr>
              <w:spacing w:after="20"/>
              <w:ind w:left="20"/>
              <w:jc w:val="both"/>
            </w:pPr>
            <w:r>
              <w:rPr>
                <w:rFonts w:ascii="Times New Roman"/>
                <w:b w:val="false"/>
                <w:i w:val="false"/>
                <w:color w:val="000000"/>
                <w:sz w:val="20"/>
              </w:rPr>
              <w:t>
(casdo:‌Quantity‌Adjustment‌Amount)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санына түзетулердің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сатудың коммерциялық деңгейін түзетулердің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*.3. Орынның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Еуразиялық экономикалық одақтың кедендік аумағына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*.4. Тасуға (тасымалдауға) жұмсалатын шығыстардағы айырманы түзету сомасы</w:t>
            </w:r>
          </w:p>
          <w:p>
            <w:pPr>
              <w:spacing w:after="20"/>
              <w:ind w:left="20"/>
              <w:jc w:val="both"/>
            </w:pPr>
            <w:r>
              <w:rPr>
                <w:rFonts w:ascii="Times New Roman"/>
                <w:b w:val="false"/>
                <w:i w:val="false"/>
                <w:color w:val="000000"/>
                <w:sz w:val="20"/>
              </w:rPr>
              <w:t>
(casdo:‌Transport‌Adjustment‌Amount)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кедендік аумағына келу орнына дейін немесе Еуразиялық экономикалық комиссия айқындаған  өзге де орынға дейін тасуға (тасымалдауға) жұмсалатын шығыстардағы айырманы түзету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шығыстардағы немесе тасу (тасымалдау) кезіндегі өзге де операциялардағы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тиеуге, түсіруге немесе қайта тиеуге және тауарларды Еуразиялық экономикалық одақтың кедендік аумағына келу орнына дейін немесе Еуразиялық экономикалық комиссия айқындаған  өзге де орынға дейін тасуға (тасымалдауға) байланысты өзге де операцияларды жүргізуге жұмсалатын шығыстардағы айырманы түзету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 шығыстарындағы айырманы түзету сомасы</w:t>
            </w:r>
          </w:p>
          <w:p>
            <w:pPr>
              <w:spacing w:after="20"/>
              <w:ind w:left="20"/>
              <w:jc w:val="both"/>
            </w:pPr>
            <w:r>
              <w:rPr>
                <w:rFonts w:ascii="Times New Roman"/>
                <w:b w:val="false"/>
                <w:i w:val="false"/>
                <w:color w:val="000000"/>
                <w:sz w:val="20"/>
              </w:rPr>
              <w:t>
(casdo:‌Insurance‌Adjustment‌Amount)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тасумен (тасымалдаумен), тиеумен, түсірумен немесе қайта тиеумен және оларды тасуға (тасымалдауға) байланысты өзге де операциялар жүргізумен байланысты сақтандыру шығыстарындағы айырманы түзету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валютасындағы түзетулер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 Құн</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валютасына түзетулерді есептегенде бірдей немесе біртекті тауарлармен жасалатын мәміленің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18.11.5. Бірдей немесе біртекті тауарлардың саны</w:t>
            </w:r>
          </w:p>
          <w:p>
            <w:pPr>
              <w:spacing w:after="20"/>
              <w:ind w:left="20"/>
              <w:jc w:val="both"/>
            </w:pPr>
            <w:r>
              <w:rPr>
                <w:rFonts w:ascii="Times New Roman"/>
                <w:b w:val="false"/>
                <w:i w:val="false"/>
                <w:color w:val="000000"/>
                <w:sz w:val="20"/>
              </w:rPr>
              <w:t>
(cacdo:‌Identical‌Goods‌Measure‌Details)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біртекті тауарлардың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18.11.6. Тауардың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18.12. Шегеру әдісі бойынша немесе оның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(cacdo:‌CVDMethod46‌Calculation‌Details)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әдісі бойынша (4-әдіс бойынша) немесе оның негізінде резервтік әдіс бойынша (4-әдістің негізінде 6-әдіс бойынша) кедендік құнды есептеу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18.12.1. Тауар бірлігінің бағасы</w:t>
            </w:r>
          </w:p>
          <w:p>
            <w:pPr>
              <w:spacing w:after="20"/>
              <w:ind w:left="20"/>
              <w:jc w:val="both"/>
            </w:pPr>
            <w:r>
              <w:rPr>
                <w:rFonts w:ascii="Times New Roman"/>
                <w:b w:val="false"/>
                <w:i w:val="false"/>
                <w:color w:val="000000"/>
                <w:sz w:val="20"/>
              </w:rPr>
              <w:t>
(casdo:‌Goods‌Unit‌Price‌Amount)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18.12.2. Өлшем бірлігі</w:t>
            </w:r>
          </w:p>
          <w:p>
            <w:pPr>
              <w:spacing w:after="20"/>
              <w:ind w:left="20"/>
              <w:jc w:val="both"/>
            </w:pPr>
            <w:r>
              <w:rPr>
                <w:rFonts w:ascii="Times New Roman"/>
                <w:b w:val="false"/>
                <w:i w:val="false"/>
                <w:color w:val="000000"/>
                <w:sz w:val="20"/>
              </w:rPr>
              <w:t>
(csdo:‌Unified‌Measurement‌Unit‌Code)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белгіленген тауардың бірлігі өлшем бірлігінің кодтық белгіленімі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(делдалға) төленетін немесе төлеуге жататын сыйақының не пайда алу және жалпы (коммерциялық және басқарушылық) шығыстарды жабу үшін жүргізілетін баға үстемақысының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жүзеге асырылған тасуға (тасымалдауға) және сақтандыруға және осындай шығыстар операцияларына байланысты шығыстардың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және алымдардың, сондай-ақ мүше мемлекеттердің аумақтарына тауарлар әкелумен және (немесе) сатумен байланысты төлеуге жататын өзге де салықтар мен алымдардың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18.12.6. Тауарларды қайта өңдеу (өңдеу) нәтижесінде қосылған құн </w:t>
            </w:r>
          </w:p>
          <w:p>
            <w:pPr>
              <w:spacing w:after="20"/>
              <w:ind w:left="20"/>
              <w:jc w:val="both"/>
            </w:pPr>
            <w:r>
              <w:rPr>
                <w:rFonts w:ascii="Times New Roman"/>
                <w:b w:val="false"/>
                <w:i w:val="false"/>
                <w:color w:val="000000"/>
                <w:sz w:val="20"/>
              </w:rPr>
              <w:t>
(casdo:‌Processing‌Value‌Amount)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 тауарларды қайта өңдеу (өңдеу) нәтижесінде қосылған құн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18.12.7. Жиынтық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бағасына мүше мемлекеттің валютасымен қосылған сома шегерімдерінің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18.12.8. Тауардың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18.13. Қосу әдісі немесе оның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(cacdo:‌CVDMethod56‌Calculation‌Details)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әдісі (5-әдіс бойынша) немесе оның негізінде резервтік әдіс бойынша (5-әдіс негізінде 6-әдіс бойынша) кедендік құнды есептеу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18.13.1. Материалдарға өндіріске, тауарлар өндірумен байланысты өзге де операцияларға жұмсалатын шығыстар сомасы</w:t>
            </w:r>
          </w:p>
          <w:p>
            <w:pPr>
              <w:spacing w:after="20"/>
              <w:ind w:left="20"/>
              <w:jc w:val="both"/>
            </w:pPr>
            <w:r>
              <w:rPr>
                <w:rFonts w:ascii="Times New Roman"/>
                <w:b w:val="false"/>
                <w:i w:val="false"/>
                <w:color w:val="000000"/>
                <w:sz w:val="20"/>
              </w:rPr>
              <w:t>
(casdo:‌Production‌Value‌Amount)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дайындауға немесе сатып алуға жұмсалатын шығыстардың және өндіріске, сондай-ақ әкелінетін тауарларды өндіруге байланысты өзге де операцияларға жұмсалатын шығыстардың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18.13.2. Ыдыс пен қаптаманың құны</w:t>
            </w:r>
          </w:p>
          <w:p>
            <w:pPr>
              <w:spacing w:after="20"/>
              <w:ind w:left="20"/>
              <w:jc w:val="both"/>
            </w:pPr>
            <w:r>
              <w:rPr>
                <w:rFonts w:ascii="Times New Roman"/>
                <w:b w:val="false"/>
                <w:i w:val="false"/>
                <w:color w:val="000000"/>
                <w:sz w:val="20"/>
              </w:rPr>
              <w:t>
(casdo:‌Package‌Value‌Amount)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ыдысқа және қаптамаға шығыстары, оның ішінде қаптау материалдары мен қаптау жөніндегі жұмыстардың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(casdo:‌Design‌Union‌Value‌Amount)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және әкелінетін тауарлар өндірілген (тұратын) өзге де тауарлардың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18.13.5. Аспаптар мен керек-жарақтардың құны</w:t>
            </w:r>
          </w:p>
          <w:p>
            <w:pPr>
              <w:spacing w:after="20"/>
              <w:ind w:left="20"/>
              <w:jc w:val="both"/>
            </w:pPr>
            <w:r>
              <w:rPr>
                <w:rFonts w:ascii="Times New Roman"/>
                <w:b w:val="false"/>
                <w:i w:val="false"/>
                <w:color w:val="000000"/>
                <w:sz w:val="20"/>
              </w:rPr>
              <w:t>
(casdo:‌Tools‌Value‌Amount)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аспаптардың, штамптардың, нысандардың және әкелінетін тауарларды жасау кезінде пайдаланылатын өзге де ұқсас тауарлардың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18.13.6. Материалдардың құны</w:t>
            </w:r>
          </w:p>
          <w:p>
            <w:pPr>
              <w:spacing w:after="20"/>
              <w:ind w:left="20"/>
              <w:jc w:val="both"/>
            </w:pPr>
            <w:r>
              <w:rPr>
                <w:rFonts w:ascii="Times New Roman"/>
                <w:b w:val="false"/>
                <w:i w:val="false"/>
                <w:color w:val="000000"/>
                <w:sz w:val="20"/>
              </w:rPr>
              <w:t>
(casdo:‌Materials‌Value‌Amount)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 кезінде жұмсалған материалдардың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аумағынан тыс жерде орындалған және әкелінетін тауарларды өндіру үшін қажетті жобалаудың, әзірлеудің, инженерлік, конструкторлық жұмыстың, көркемдік безендірудің, дизайнның, эскиздердің және сызбалардың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18.13.8. Тауарларды өндірумен байланысты өзге де шығыстардың сомасы</w:t>
            </w:r>
          </w:p>
          <w:p>
            <w:pPr>
              <w:spacing w:after="20"/>
              <w:ind w:left="20"/>
              <w:jc w:val="both"/>
            </w:pPr>
            <w:r>
              <w:rPr>
                <w:rFonts w:ascii="Times New Roman"/>
                <w:b w:val="false"/>
                <w:i w:val="false"/>
                <w:color w:val="000000"/>
                <w:sz w:val="20"/>
              </w:rPr>
              <w:t>
(casdo:‌Add‌Production‌Value‌Amount)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өндірумен байланысты өзге де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жалпы (коммерциялық және басқарушылық) шығыстардың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18.13.10. Орынның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Еуразиялық экономикалық одақтың кедендік аумағына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18.13.11. Тасуға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Еуразиялық экономикалық одақтың кедендік аумағына келетін орнына дейін немесе Еуразиялық экономикалық комиссия айқындаған өзге де орынға дейін тасуға (тасымалдауға) жұмсалатын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18.13.12. Тиеуге, түсіруге, қайта тиеуге немесе тасу (тасымалдау) кезіндегі өзге де операцияларға жұмсалатын шығыстар сомасы</w:t>
            </w:r>
          </w:p>
          <w:p>
            <w:pPr>
              <w:spacing w:after="20"/>
              <w:ind w:left="20"/>
              <w:jc w:val="both"/>
            </w:pPr>
            <w:r>
              <w:rPr>
                <w:rFonts w:ascii="Times New Roman"/>
                <w:b w:val="false"/>
                <w:i w:val="false"/>
                <w:color w:val="000000"/>
                <w:sz w:val="20"/>
              </w:rPr>
              <w:t>
(casdo:‌Loading‌Value‌Amount)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тиеуге, түсіруге немесе қайта тиеуге және оларды Еуразиялық экономикалық одақтың кедендік аумағына келетін орнына дейін немесе Еуразиялық экономикалық комиссия айқындаған өзге де орынға дейін тасумен (тасымалдаумен) байланысты өзге деоперцияларды жүргізуге жұмсалатын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18.13.13. Сақтандыруға жұмсалатын шығыстар сомасы</w:t>
            </w:r>
          </w:p>
          <w:p>
            <w:pPr>
              <w:spacing w:after="20"/>
              <w:ind w:left="20"/>
              <w:jc w:val="both"/>
            </w:pPr>
            <w:r>
              <w:rPr>
                <w:rFonts w:ascii="Times New Roman"/>
                <w:b w:val="false"/>
                <w:i w:val="false"/>
                <w:color w:val="000000"/>
                <w:sz w:val="20"/>
              </w:rPr>
              <w:t>
(casdo:‌Insurance‌Value‌Amount)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тиеәкелінетін тауарларды тасуға (тасымалдауға), тиеуге, түсіруге немесе қайта тиеуге және оларды тасумен (тасымалдаумен) байланысты өзге де операцияларды жүргізуге байланысты сақтандыру шығыстарының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18.14. Кедендік құнның дәл шамасын мәлімдеу мерзімі</w:t>
            </w:r>
          </w:p>
          <w:p>
            <w:pPr>
              <w:spacing w:after="20"/>
              <w:ind w:left="20"/>
              <w:jc w:val="both"/>
            </w:pPr>
            <w:r>
              <w:rPr>
                <w:rFonts w:ascii="Times New Roman"/>
                <w:b w:val="false"/>
                <w:i w:val="false"/>
                <w:color w:val="000000"/>
                <w:sz w:val="20"/>
              </w:rPr>
              <w:t>
(casdo:‌Customs‌Value‌Date)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құнының дәл шамасын мәлімдеу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18.15. Соманы (шаманы) қайта есептеу</w:t>
            </w:r>
          </w:p>
          <w:p>
            <w:pPr>
              <w:spacing w:after="20"/>
              <w:ind w:left="20"/>
              <w:jc w:val="both"/>
            </w:pPr>
            <w:r>
              <w:rPr>
                <w:rFonts w:ascii="Times New Roman"/>
                <w:b w:val="false"/>
                <w:i w:val="false"/>
                <w:color w:val="000000"/>
                <w:sz w:val="20"/>
              </w:rPr>
              <w:t>
(cacdo:‌CVDCurrency‌Exchange‌Details)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валютамен көрсетілген соманы (шаманы) мүше мемлекеттің валютасына қайта есептеу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18.15.1. Құжат бағанының (позицияның)  нөмірі (сәйкестендіргіші) </w:t>
            </w:r>
          </w:p>
          <w:p>
            <w:pPr>
              <w:spacing w:after="20"/>
              <w:ind w:left="20"/>
              <w:jc w:val="both"/>
            </w:pPr>
            <w:r>
              <w:rPr>
                <w:rFonts w:ascii="Times New Roman"/>
                <w:b w:val="false"/>
                <w:i w:val="false"/>
                <w:color w:val="000000"/>
                <w:sz w:val="20"/>
              </w:rPr>
              <w:t>
(casdo:‌Document‌Box‌Id)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декларациясы бағанының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18.15.2. Құн</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сома (шама)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18.15.3. Валюта бағамы</w:t>
            </w:r>
          </w:p>
          <w:p>
            <w:pPr>
              <w:spacing w:after="20"/>
              <w:ind w:left="20"/>
              <w:jc w:val="both"/>
            </w:pPr>
            <w:r>
              <w:rPr>
                <w:rFonts w:ascii="Times New Roman"/>
                <w:b w:val="false"/>
                <w:i w:val="false"/>
                <w:color w:val="000000"/>
                <w:sz w:val="20"/>
              </w:rPr>
              <w:t>
(casdo:‌Exchange‌Rate)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есептеудің ондық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18.16. Қосымша деректер</w:t>
            </w:r>
          </w:p>
          <w:p>
            <w:pPr>
              <w:spacing w:after="20"/>
              <w:ind w:left="20"/>
              <w:jc w:val="both"/>
            </w:pPr>
            <w:r>
              <w:rPr>
                <w:rFonts w:ascii="Times New Roman"/>
                <w:b w:val="false"/>
                <w:i w:val="false"/>
                <w:color w:val="000000"/>
                <w:sz w:val="20"/>
              </w:rPr>
              <w:t>
(cacdo:‌CVDAdditional‌Information‌Details)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18.16.1. Қосымша ақпарат түрінің коды</w:t>
            </w:r>
          </w:p>
          <w:p>
            <w:pPr>
              <w:spacing w:after="20"/>
              <w:ind w:left="20"/>
              <w:jc w:val="both"/>
            </w:pPr>
            <w:r>
              <w:rPr>
                <w:rFonts w:ascii="Times New Roman"/>
                <w:b w:val="false"/>
                <w:i w:val="false"/>
                <w:color w:val="000000"/>
                <w:sz w:val="20"/>
              </w:rPr>
              <w:t>
(casdo:‌CVDAdditional‌Information‌Kind‌Code)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түріндегі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құжаттың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"Қосымша деректер" бағанында көрсетілген тауарларға арналған декларациядағы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19. Қосымша деректер</w:t>
            </w:r>
          </w:p>
          <w:p>
            <w:pPr>
              <w:spacing w:after="20"/>
              <w:ind w:left="20"/>
              <w:jc w:val="both"/>
            </w:pPr>
            <w:r>
              <w:rPr>
                <w:rFonts w:ascii="Times New Roman"/>
                <w:b w:val="false"/>
                <w:i w:val="false"/>
                <w:color w:val="000000"/>
                <w:sz w:val="20"/>
              </w:rPr>
              <w:t>
(cacdo:‌CVDAdditional‌Information‌Details)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тауарларға жататын қосымша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19.1. Қосымша ақпарат түрінің коды</w:t>
            </w:r>
          </w:p>
          <w:p>
            <w:pPr>
              <w:spacing w:after="20"/>
              <w:ind w:left="20"/>
              <w:jc w:val="both"/>
            </w:pPr>
            <w:r>
              <w:rPr>
                <w:rFonts w:ascii="Times New Roman"/>
                <w:b w:val="false"/>
                <w:i w:val="false"/>
                <w:color w:val="000000"/>
                <w:sz w:val="20"/>
              </w:rPr>
              <w:t>
(casdo:‌CVDAdditional‌Information‌Kind‌Code)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түріндегі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19.3.3. Кедендік құжаттың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"Қосымша деректер" бағанында көрсетілген тауарларға арналған декларациядағы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20. Кедендік құжатты толтырған (оған қол қойған) жеке тұлға</w:t>
            </w:r>
          </w:p>
          <w:p>
            <w:pPr>
              <w:spacing w:after="20"/>
              <w:ind w:left="20"/>
              <w:jc w:val="both"/>
            </w:pPr>
            <w:r>
              <w:rPr>
                <w:rFonts w:ascii="Times New Roman"/>
                <w:b w:val="false"/>
                <w:i w:val="false"/>
                <w:color w:val="000000"/>
                <w:sz w:val="20"/>
              </w:rPr>
              <w:t>
(cacdo:‌Signatory‌Person‌V2‌Details)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 толтырған (оған қол қойған) жеке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20.1. Құжатқа қол қойған лауазымды тұлға </w:t>
            </w:r>
          </w:p>
          <w:p>
            <w:pPr>
              <w:spacing w:after="20"/>
              <w:ind w:left="20"/>
              <w:jc w:val="both"/>
            </w:pPr>
            <w:r>
              <w:rPr>
                <w:rFonts w:ascii="Times New Roman"/>
                <w:b w:val="false"/>
                <w:i w:val="false"/>
                <w:color w:val="000000"/>
                <w:sz w:val="20"/>
              </w:rPr>
              <w:t>
(cacdo:‌Signing‌Details)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лауазымды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жасау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реттілігі (телефон, факс нөмірін, мекенжайды, электрондық поштаны және басқасын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20.1.4. Қол қою күні</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 толтырған (қол қойған)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20.3. Кедендік рәсімдеу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рәсімдеу жөніндегі маманның біліктілік аттестатының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20.4. Өкілеттікті куәландыратын құжат </w:t>
            </w:r>
          </w:p>
          <w:p>
            <w:pPr>
              <w:spacing w:after="20"/>
              <w:ind w:left="20"/>
              <w:jc w:val="both"/>
            </w:pPr>
            <w:r>
              <w:rPr>
                <w:rFonts w:ascii="Times New Roman"/>
                <w:b w:val="false"/>
                <w:i w:val="false"/>
                <w:color w:val="000000"/>
                <w:sz w:val="20"/>
              </w:rPr>
              <w:t>
(cacdo:‌Power‌Of‌Attorney‌Details)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өкілеттікті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оның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20.4.5. Құжат қолданысы мерзімнің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болатын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21. Декларанттың немесе кедендік өкілдің шығыс құжаттарын есепке алу жүйесінде құжатты тіркеу нөмірі</w:t>
            </w:r>
          </w:p>
          <w:p>
            <w:pPr>
              <w:spacing w:after="20"/>
              <w:ind w:left="20"/>
              <w:jc w:val="both"/>
            </w:pPr>
            <w:r>
              <w:rPr>
                <w:rFonts w:ascii="Times New Roman"/>
                <w:b w:val="false"/>
                <w:i w:val="false"/>
                <w:color w:val="000000"/>
                <w:sz w:val="20"/>
              </w:rPr>
              <w:t>
(casdo:‌Internal‌Doc‌Id)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құжаттарын декларантта немесе кедендік өкілде есепке алу жүйесіне (регламентке) сәйкес құжаттарды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22. Қорғау жапсырмасының сәйкестендіргіші </w:t>
            </w:r>
          </w:p>
          <w:p>
            <w:pPr>
              <w:spacing w:after="20"/>
              <w:ind w:left="20"/>
              <w:jc w:val="both"/>
            </w:pPr>
            <w:r>
              <w:rPr>
                <w:rFonts w:ascii="Times New Roman"/>
                <w:b w:val="false"/>
                <w:i w:val="false"/>
                <w:color w:val="000000"/>
                <w:sz w:val="20"/>
              </w:rPr>
              <w:t>
(casdo:‌Security‌Label‌Id)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жапсырмасының сәйкестендіргіші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both"/>
      </w:pP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7-кестеде "Мәндер саласы" деген бағандағы 28 және 29-позициялардағы "сыныптауышқа" деген сөз "анықтамалыққа" деген сөзбен ауыстырылсын.</w:t>
      </w:r>
    </w:p>
    <w:bookmarkEnd w:id="11"/>
    <w:bookmarkStart w:name="z14" w:id="12"/>
    <w:p>
      <w:pPr>
        <w:spacing w:after="0"/>
        <w:ind w:left="0"/>
        <w:jc w:val="both"/>
      </w:pPr>
      <w:r>
        <w:rPr>
          <w:rFonts w:ascii="Times New Roman"/>
          <w:b w:val="false"/>
          <w:i w:val="false"/>
          <w:color w:val="000000"/>
          <w:sz w:val="28"/>
        </w:rPr>
        <w:t>
      4. 10-кесте мынадай редакцияда жазылсын:</w:t>
      </w:r>
    </w:p>
    <w:bookmarkEnd w:id="12"/>
    <w:bookmarkStart w:name="z15" w:id="13"/>
    <w:p>
      <w:pPr>
        <w:spacing w:after="0"/>
        <w:ind w:left="0"/>
        <w:jc w:val="both"/>
      </w:pPr>
      <w:r>
        <w:rPr>
          <w:rFonts w:ascii="Times New Roman"/>
          <w:b w:val="false"/>
          <w:i w:val="false"/>
          <w:color w:val="000000"/>
          <w:sz w:val="28"/>
        </w:rPr>
        <w:t>
      "10-кесте</w:t>
      </w:r>
    </w:p>
    <w:bookmarkEnd w:id="13"/>
    <w:bookmarkStart w:name="z16" w:id="14"/>
    <w:p>
      <w:pPr>
        <w:spacing w:after="0"/>
        <w:ind w:left="0"/>
        <w:jc w:val="left"/>
      </w:pPr>
      <w:r>
        <w:rPr>
          <w:rFonts w:ascii="Times New Roman"/>
          <w:b/>
          <w:i w:val="false"/>
          <w:color w:val="000000"/>
        </w:rPr>
        <w:t xml:space="preserve"> Кедендік құн декларациясы құрылымының жекелеген деректемелерін толтыру сипаттамасы</w:t>
      </w:r>
    </w:p>
    <w:bookmarkEnd w:id="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 бағанының №/ Тәртіп тармағы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Толтыру қағидасы*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6-әдістер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6-әдістер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6-әдістер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1-әдіс негізіндегі 6-әдіс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құжатың (мәліметтердің) коды</w:t>
            </w:r>
          </w:p>
          <w:p>
            <w:pPr>
              <w:spacing w:after="20"/>
              <w:ind w:left="20"/>
              <w:jc w:val="both"/>
            </w:pPr>
            <w:r>
              <w:rPr>
                <w:rFonts w:ascii="Times New Roman"/>
                <w:b w:val="false"/>
                <w:i w:val="false"/>
                <w:color w:val="000000"/>
                <w:sz w:val="20"/>
              </w:rPr>
              <w:t>
(csdo:‌EDoc‌Code)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құжатың (мәліметтердің) коды</w:t>
            </w:r>
          </w:p>
          <w:p>
            <w:pPr>
              <w:spacing w:after="20"/>
              <w:ind w:left="20"/>
              <w:jc w:val="both"/>
            </w:pPr>
            <w:r>
              <w:rPr>
                <w:rFonts w:ascii="Times New Roman"/>
                <w:b w:val="false"/>
                <w:i w:val="false"/>
                <w:color w:val="000000"/>
                <w:sz w:val="20"/>
              </w:rPr>
              <w:t>
(csdo:‌EDoc‌Code)" деректемесі "R.038"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w:t>
            </w:r>
          </w:p>
          <w:p>
            <w:pPr>
              <w:spacing w:after="20"/>
              <w:ind w:left="20"/>
              <w:jc w:val="both"/>
            </w:pPr>
            <w:r>
              <w:rPr>
                <w:rFonts w:ascii="Times New Roman"/>
                <w:b w:val="false"/>
                <w:i w:val="false"/>
                <w:color w:val="000000"/>
                <w:sz w:val="20"/>
              </w:rPr>
              <w:t>
(csdo:‌EDoc‌Id)" деректемесінің мәні мына шаблонға сәйкес келуге тиіс: [0-9a-fA-F]{8}-[0-9a-fA-F]{4}-[0-9a-fA-F]{4}-[0-9a-fA-F]{4}-[0-9a-fA-F]{12}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 деректемесі электрондық құжатты қалыптастырған ақпараттық жүйемен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 деректемесі толтырылса, онда деректеменің мәні мына шаблонға сәйкес келуге тиіс: [0-9a-fA-F]{8}-[0-9a-fA-F]{4}-[0-9a-fA-F]{4}-[0-9a-fA-F]{4}-[0-9a-fA-F]{12}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Дүниежүзілік уақыттың айырмашылығын көрсетумен жергілікті уақыттың мәні түрінде электрондық құжат (мәліметтер) қалыптастыру күнін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мен уақыты (csdo:‌EDoc‌Date‌Time)" деректемесінің мәні мына шаблонға сәйкес келуге тиіс: YYYY-MM-DDThh:mm:ss.ccc±hh:mm, мұнда ссс - миллисекунд мәнін белгілейтін символдар (болмауы мүмкін)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құжатының тіркеу нөмірі</w:t>
            </w:r>
          </w:p>
          <w:p>
            <w:pPr>
              <w:spacing w:after="20"/>
              <w:ind w:left="20"/>
              <w:jc w:val="both"/>
            </w:pPr>
            <w:r>
              <w:rPr>
                <w:rFonts w:ascii="Times New Roman"/>
                <w:b w:val="false"/>
                <w:i w:val="false"/>
                <w:color w:val="000000"/>
                <w:sz w:val="20"/>
              </w:rPr>
              <w:t>
(cacdo:‌Customs‌Declaration‌Id‌Details)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нөмірі (cacdo:‌Customs‌Declaration‌Id‌Details)" деректемесі электрондық құжатты қалыптастырған ақпараттық жүйемен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(cacdo:‌Customs‌Declaration‌Id‌Details)" деректемесі толтырылса, онда "Кеден құжатының тіркеу нөмірі (cacdo:‌Customs‌Declaration‌Id‌Details)" деректемесі кедендік құн декларациясы ол үшін толтырылған тауарларға арналған декларацияның тіркеу нөмірін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5.3. Кедендік құжаттың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6. Электрондық құжаттың белгісі</w:t>
            </w:r>
          </w:p>
          <w:p>
            <w:pPr>
              <w:spacing w:after="20"/>
              <w:ind w:left="20"/>
              <w:jc w:val="both"/>
            </w:pPr>
            <w:r>
              <w:rPr>
                <w:rFonts w:ascii="Times New Roman"/>
                <w:b w:val="false"/>
                <w:i w:val="false"/>
                <w:color w:val="000000"/>
                <w:sz w:val="20"/>
              </w:rPr>
              <w:t>
(casdo:‌EDoc‌Indicator‌Code)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мына мәндердің 1 қамтуға тиіс:</w:t>
            </w:r>
          </w:p>
          <w:p>
            <w:pPr>
              <w:spacing w:after="20"/>
              <w:ind w:left="20"/>
              <w:jc w:val="both"/>
            </w:pPr>
            <w:r>
              <w:rPr>
                <w:rFonts w:ascii="Times New Roman"/>
                <w:b w:val="false"/>
                <w:i w:val="false"/>
                <w:color w:val="000000"/>
                <w:sz w:val="20"/>
              </w:rPr>
              <w:t>
ЭД – егер кедендік құн декларациясы электрондық құжат түрінде ұсынылса;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7. Қолданбалы құжат данасының сілтемелік сәйкестендіргіші</w:t>
            </w:r>
          </w:p>
          <w:p>
            <w:pPr>
              <w:spacing w:after="20"/>
              <w:ind w:left="20"/>
              <w:jc w:val="both"/>
            </w:pPr>
            <w:r>
              <w:rPr>
                <w:rFonts w:ascii="Times New Roman"/>
                <w:b w:val="false"/>
                <w:i w:val="false"/>
                <w:color w:val="000000"/>
                <w:sz w:val="20"/>
              </w:rPr>
              <w:t>
(casdo:‌Reference‌Document‌Id)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құжат данасының сілтемелік сәйкестендіргіші (casdo:ReferenceDocumentId)" деректемесі электрондық құжатты қалыптастырған ақпараттық жүйемен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"Қолданбалы құжат данасының сілтемелік сәйкестендіргіші (casdo:ReferenceDocumentId)" деректемесі толтырылса, онда "Қолданбалы құжат данасының сілтемелік сәйкестендіргіші (casdo:ReferenceDocumentId)" деректемесі кедендік құн декларациясы ол үшін толтырылған тауарларға арналған декларация данасының электрондық құжаты (мәліметтері) сәйкестендіргішінің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"Қолданбалы құжат данасының сілтемелік сәйкестендіргіші (casdo:ReferenceDocumentId)" деректемесі толтырылса, онда деректеменің мәні мына шаблонға сәйкес келуге тиіс: [0-9a-fA-F]{8}-[0-9a-fA-F]{4}-[0-9a-fA-F]{4}-[0-9a-fA-F]{4}-[0-9a-fA-F]{12}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8. КҚД нысаны</w:t>
            </w:r>
          </w:p>
          <w:p>
            <w:pPr>
              <w:spacing w:after="20"/>
              <w:ind w:left="20"/>
              <w:jc w:val="both"/>
            </w:pPr>
            <w:r>
              <w:rPr>
                <w:rFonts w:ascii="Times New Roman"/>
                <w:b w:val="false"/>
                <w:i w:val="false"/>
                <w:color w:val="000000"/>
                <w:sz w:val="20"/>
              </w:rPr>
              <w:t>
(casdo:‌CVDForm‌Code)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 нысаны (casdo: ‌CVDForm‌Code)" деректемесі мына мәндердің 1 қамтуға тиіс:</w:t>
            </w:r>
          </w:p>
          <w:p>
            <w:pPr>
              <w:spacing w:after="20"/>
              <w:ind w:left="20"/>
              <w:jc w:val="both"/>
            </w:pPr>
            <w:r>
              <w:rPr>
                <w:rFonts w:ascii="Times New Roman"/>
                <w:b w:val="false"/>
                <w:i w:val="false"/>
                <w:color w:val="000000"/>
                <w:sz w:val="20"/>
              </w:rPr>
              <w:t xml:space="preserve">
1 – КҚД-1 нысаны; </w:t>
            </w:r>
          </w:p>
          <w:p>
            <w:pPr>
              <w:spacing w:after="20"/>
              <w:ind w:left="20"/>
              <w:jc w:val="both"/>
            </w:pPr>
            <w:r>
              <w:rPr>
                <w:rFonts w:ascii="Times New Roman"/>
                <w:b w:val="false"/>
                <w:i w:val="false"/>
                <w:color w:val="000000"/>
                <w:sz w:val="20"/>
              </w:rPr>
              <w:t>
2 – КҚД-2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түбір деңгейінде "1" мәнін қамтыса, онда "КҚД нысаны (casdo:‌CVDForm‌Code)" деректемесі "1" мәнін қамтуға тиіс, әйтпесе "КҚД нысаны (casdo:‌CVDForm‌Code)" деректемесі "2"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 кедендік құнды айқындау әдістерінің сыныптауышына сәйкес кедендік құнды айқындау әдісі кодының мәнін немесе кедендік құнды айқындаудың әртүрлі әдістерін қолдану кезінде – "*"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құнды айқындау әдісінің коды (casdo:ValuationMethodCode)" деректемесінің "анықтамалықтың (сыныптауыштың) сәйкестендіргіші (codeListId атрибуты"2005" мәнін қамтуға тиіс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құнды айқындау базалық әдісінің коды</w:t>
            </w:r>
          </w:p>
          <w:p>
            <w:pPr>
              <w:spacing w:after="20"/>
              <w:ind w:left="20"/>
              <w:jc w:val="both"/>
            </w:pPr>
            <w:r>
              <w:rPr>
                <w:rFonts w:ascii="Times New Roman"/>
                <w:b w:val="false"/>
                <w:i w:val="false"/>
                <w:color w:val="000000"/>
                <w:sz w:val="20"/>
              </w:rPr>
              <w:t>
(casdo:‌Base‌Valuation‌Method‌Code)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"6" мәнін қамтыса, онда "Кедендік құнды айқындау базалық әдісінің коды (casdo:BaseValuationMethodCode)" деректемесі толтырылуға тиіс, әйтпесе "Кедендік құнды айқындау базалық әдісінің коды (casdo:BaseValuationMethodCode)"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базалық әдісінің коды (casdo:BaseValuationMethodCode)" деректемесі толтырылса, онда "Кедендік құнды айқындау базалық әдісінің коды (casdo:BaseValuationMethodCode)" деректемесі  кедендік құнды айқындау әдістерінің сыныптауышына сәйкес кедендік құнды айқындау әдісі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базалық әдісінің коды (casdo:BaseValuationMethodCode)" деректемесінің "анықтамалықтың (сыныптауыштың) сәйкестендіргіші (codeListId атрибуты" атрибуты "2005"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парақтардың саны</w:t>
            </w:r>
          </w:p>
          <w:p>
            <w:pPr>
              <w:spacing w:after="20"/>
              <w:ind w:left="20"/>
              <w:jc w:val="both"/>
            </w:pPr>
            <w:r>
              <w:rPr>
                <w:rFonts w:ascii="Times New Roman"/>
                <w:b w:val="false"/>
                <w:i w:val="false"/>
                <w:color w:val="000000"/>
                <w:sz w:val="20"/>
              </w:rPr>
              <w:t>
(casdo:‌Add‌Page‌Quantity)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"Электрондық құжаттың белгісі (casdo:EDocIndicatorCode)" деректемесі "ОО" мәнін қамтыса, онда "Қосымша парақтардың саны (casdo:AddPageQuantity)" деректемесі толтырылуы мүмкін, әйтпесе "Қосымша парақтардың саны (casdo:AddPageQuantity)"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Сатушы</w:t>
            </w:r>
          </w:p>
          <w:p>
            <w:pPr>
              <w:spacing w:after="20"/>
              <w:ind w:left="20"/>
              <w:jc w:val="both"/>
            </w:pPr>
            <w:r>
              <w:rPr>
                <w:rFonts w:ascii="Times New Roman"/>
                <w:b w:val="false"/>
                <w:i w:val="false"/>
                <w:color w:val="000000"/>
                <w:sz w:val="20"/>
              </w:rPr>
              <w:t>
(cacdo:‌Seller‌Details)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ұйымдық-құқықтық нысаны туралы мәліметтер (олар бар болған жағдайда) субъектінің қысқаша атауы туралы мәліметтердің құрамында көрсетілуге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12.2. Субъектінің атауы</w:t>
            </w:r>
          </w:p>
          <w:p>
            <w:pPr>
              <w:spacing w:after="20"/>
              <w:ind w:left="20"/>
              <w:jc w:val="both"/>
            </w:pPr>
            <w:r>
              <w:rPr>
                <w:rFonts w:ascii="Times New Roman"/>
                <w:b w:val="false"/>
                <w:i w:val="false"/>
                <w:color w:val="000000"/>
                <w:sz w:val="20"/>
              </w:rPr>
              <w:t>
(csdo:‌Subject‌Name)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12.3. Субъектінің қысқаша атауы</w:t>
            </w:r>
          </w:p>
          <w:p>
            <w:pPr>
              <w:spacing w:after="20"/>
              <w:ind w:left="20"/>
              <w:jc w:val="both"/>
            </w:pPr>
            <w:r>
              <w:rPr>
                <w:rFonts w:ascii="Times New Roman"/>
                <w:b w:val="false"/>
                <w:i w:val="false"/>
                <w:color w:val="000000"/>
                <w:sz w:val="20"/>
              </w:rPr>
              <w:t>
(csdo:‌Subject‌Brief‌Name)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12.8. Салық төлеушінің сәйкестендіргіші</w:t>
            </w:r>
          </w:p>
          <w:p>
            <w:pPr>
              <w:spacing w:after="20"/>
              <w:ind w:left="20"/>
              <w:jc w:val="both"/>
            </w:pPr>
            <w:r>
              <w:rPr>
                <w:rFonts w:ascii="Times New Roman"/>
                <w:b w:val="false"/>
                <w:i w:val="false"/>
                <w:color w:val="000000"/>
                <w:sz w:val="20"/>
              </w:rPr>
              <w:t>
(csdo:‌Taxpayer‌Id)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12.9. Есепке қою себебінің коды</w:t>
            </w:r>
          </w:p>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12.10. Жеке тұлғаны сәйкестендіргіш</w:t>
            </w:r>
          </w:p>
          <w:p>
            <w:pPr>
              <w:spacing w:after="20"/>
              <w:ind w:left="20"/>
              <w:jc w:val="both"/>
            </w:pPr>
            <w:r>
              <w:rPr>
                <w:rFonts w:ascii="Times New Roman"/>
                <w:b w:val="false"/>
                <w:i w:val="false"/>
                <w:color w:val="000000"/>
                <w:sz w:val="20"/>
              </w:rPr>
              <w:t>
(casdo:‌Person‌Id)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куәлік</w:t>
            </w:r>
          </w:p>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12.11.3. Құжат түрінің атауы</w:t>
            </w:r>
          </w:p>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12.11.4. Құжаттың сериясы</w:t>
            </w:r>
          </w:p>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12.12. Мекенжай</w:t>
            </w:r>
          </w:p>
          <w:p>
            <w:pPr>
              <w:spacing w:after="20"/>
              <w:ind w:left="20"/>
              <w:jc w:val="both"/>
            </w:pPr>
            <w:r>
              <w:rPr>
                <w:rFonts w:ascii="Times New Roman"/>
                <w:b w:val="false"/>
                <w:i w:val="false"/>
                <w:color w:val="000000"/>
                <w:sz w:val="20"/>
              </w:rPr>
              <w:t>
(ccdo:‌Subject‌Address‌Details)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қатаң түрде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"2021"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12.12.3. Аумақтың коды</w:t>
            </w:r>
          </w:p>
          <w:p>
            <w:pPr>
              <w:spacing w:after="20"/>
              <w:ind w:left="20"/>
              <w:jc w:val="both"/>
            </w:pPr>
            <w:r>
              <w:rPr>
                <w:rFonts w:ascii="Times New Roman"/>
                <w:b w:val="false"/>
                <w:i w:val="false"/>
                <w:color w:val="000000"/>
                <w:sz w:val="20"/>
              </w:rPr>
              <w:t>
(csdo:‌Territory‌Code)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12.12.4. Өңір</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12.12.9. Үйдің нөмірі</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12.12.10. Үй-жайдың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12.12.11. Пошталық индекс</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12.13. Қатынас жасау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12.14. Оқшауланған бөлімше </w:t>
            </w:r>
          </w:p>
          <w:p>
            <w:pPr>
              <w:spacing w:after="20"/>
              <w:ind w:left="20"/>
              <w:jc w:val="both"/>
            </w:pPr>
            <w:r>
              <w:rPr>
                <w:rFonts w:ascii="Times New Roman"/>
                <w:b w:val="false"/>
                <w:i w:val="false"/>
                <w:color w:val="000000"/>
                <w:sz w:val="20"/>
              </w:rPr>
              <w:t>
(cacdo:‌Subject‌Branch‌Details)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12.14.2. Субъектінің атауы</w:t>
            </w:r>
          </w:p>
          <w:p>
            <w:pPr>
              <w:spacing w:after="20"/>
              <w:ind w:left="20"/>
              <w:jc w:val="both"/>
            </w:pPr>
            <w:r>
              <w:rPr>
                <w:rFonts w:ascii="Times New Roman"/>
                <w:b w:val="false"/>
                <w:i w:val="false"/>
                <w:color w:val="000000"/>
                <w:sz w:val="20"/>
              </w:rPr>
              <w:t>
(csdo:‌Subject‌Name)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12.14.3. Субъектінің қысқаша атауы</w:t>
            </w:r>
          </w:p>
          <w:p>
            <w:pPr>
              <w:spacing w:after="20"/>
              <w:ind w:left="20"/>
              <w:jc w:val="both"/>
            </w:pPr>
            <w:r>
              <w:rPr>
                <w:rFonts w:ascii="Times New Roman"/>
                <w:b w:val="false"/>
                <w:i w:val="false"/>
                <w:color w:val="000000"/>
                <w:sz w:val="20"/>
              </w:rPr>
              <w:t>
(csdo:‌Subject‌Brief‌Name)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12.14.9. Есепке қою себебінің коды</w:t>
            </w:r>
          </w:p>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12.14.10. Мекенжай</w:t>
            </w:r>
          </w:p>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12.14.11. Қатынас жасау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12.16. Халықаралық пошта жөнелтілімдерімен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13. Сатып алушы </w:t>
            </w:r>
          </w:p>
          <w:p>
            <w:pPr>
              <w:spacing w:after="20"/>
              <w:ind w:left="20"/>
              <w:jc w:val="both"/>
            </w:pPr>
            <w:r>
              <w:rPr>
                <w:rFonts w:ascii="Times New Roman"/>
                <w:b w:val="false"/>
                <w:i w:val="false"/>
                <w:color w:val="000000"/>
                <w:sz w:val="20"/>
              </w:rPr>
              <w:t>
(cacdo:‌Buyer‌Details)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(cacdo:BuyerDetails)" деректемесі үшін субъектінің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атауы</w:t>
            </w:r>
          </w:p>
          <w:p>
            <w:pPr>
              <w:spacing w:after="20"/>
              <w:ind w:left="20"/>
              <w:jc w:val="both"/>
            </w:pPr>
            <w:r>
              <w:rPr>
                <w:rFonts w:ascii="Times New Roman"/>
                <w:b w:val="false"/>
                <w:i w:val="false"/>
                <w:color w:val="000000"/>
                <w:sz w:val="20"/>
              </w:rPr>
              <w:t>
(csdo:‌Subject‌Name)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субъектінің ұйымдық-құқықтық нысаны туралы мәліметтерді (бар болған жағдайда)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13.3. Субъектінің қысқаша атауы</w:t>
            </w:r>
          </w:p>
          <w:p>
            <w:pPr>
              <w:spacing w:after="20"/>
              <w:ind w:left="20"/>
              <w:jc w:val="both"/>
            </w:pPr>
            <w:r>
              <w:rPr>
                <w:rFonts w:ascii="Times New Roman"/>
                <w:b w:val="false"/>
                <w:i w:val="false"/>
                <w:color w:val="000000"/>
                <w:sz w:val="20"/>
              </w:rPr>
              <w:t>
(csdo:‌Subject‌Brief‌Name)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субъектінің ұйымдық-құқықтық нысаны туралы мәліметтерді (бар болған жағдайда)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сәйкестендіргіші (csdo:BusinessEntityId)"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субъектісінің сәйкестендіргіші (csdo:BusinessEntityId)" толтырылса, онда "Шаруашылық субъектісінің сәйкестендіргіші (csdo:BusinessEntityId)" деректемесі Кәсіпорындар мен ұйымдардың жалпыреспубликалық сыныптауышының (КҰЖС) кодын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субъектісінің сәйкестендіргіші (csdo:BusinessEntityId)" толтырылса, онда "Шаруашылық субъектісінің сәйкестендіргіші (csdo:BusinessEntityId)" деректемесі негізгі мемлекеттік тіркеу нөмірін (НМТН) немесе жеке кәсіпкердің негізгі мемлекеттік тіркеу нөмірін (ЖКНМТН)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сәйкестендіргіші (csdo:BusinessEntityId)" деректемесінің "сәйкестендіру әдісі (kindId атрибуты "б" мәнін - Кәсіпорындар мен ұйымдардың жалпыреспубликалық сыныптауышының (КҰЖС) кодын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сәйкестендіргіші (csdo:BusinessEntityId)" деректемесінің "сәйкестендіру әдісі (kindId атрибуты мына мәндердің 1-ін қамтуға тиіс:</w:t>
            </w:r>
          </w:p>
          <w:p>
            <w:pPr>
              <w:spacing w:after="20"/>
              <w:ind w:left="20"/>
              <w:jc w:val="both"/>
            </w:pPr>
            <w:r>
              <w:rPr>
                <w:rFonts w:ascii="Times New Roman"/>
                <w:b w:val="false"/>
                <w:i w:val="false"/>
                <w:color w:val="000000"/>
                <w:sz w:val="20"/>
              </w:rPr>
              <w:t>
1 – негізгі мемлекеттік тіркеу нөмірі (НМТН);</w:t>
            </w:r>
          </w:p>
          <w:p>
            <w:pPr>
              <w:spacing w:after="20"/>
              <w:ind w:left="20"/>
              <w:jc w:val="both"/>
            </w:pPr>
            <w:r>
              <w:rPr>
                <w:rFonts w:ascii="Times New Roman"/>
                <w:b w:val="false"/>
                <w:i w:val="false"/>
                <w:color w:val="000000"/>
                <w:sz w:val="20"/>
              </w:rPr>
              <w:t>2 – жеке кәсіпкердің негізгі мемлекеттік тіркеу нөмірі (ЖКНМТН)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кедендік сәйкестендіру нөмірін қалыптастыру сыныптауышына сәйкес кедендік сәйкестендіру нөмірін (КСН)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"KZ"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(countryCodeListId атрибуты "2021"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13.8. Салық төлеушінің сәйкестендіргіші</w:t>
            </w:r>
          </w:p>
          <w:p>
            <w:pPr>
              <w:spacing w:after="20"/>
              <w:ind w:left="20"/>
              <w:jc w:val="both"/>
            </w:pPr>
            <w:r>
              <w:rPr>
                <w:rFonts w:ascii="Times New Roman"/>
                <w:b w:val="false"/>
                <w:i w:val="false"/>
                <w:color w:val="000000"/>
                <w:sz w:val="20"/>
              </w:rPr>
              <w:t>
(csdo:‌Taxpayer‌Id)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13.9. Есепке қою себебінің коды</w:t>
            </w:r>
          </w:p>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13.10. Жеке тұлғаны сәйкестендіргіш</w:t>
            </w:r>
          </w:p>
          <w:p>
            <w:pPr>
              <w:spacing w:after="20"/>
              <w:ind w:left="20"/>
              <w:jc w:val="both"/>
            </w:pPr>
            <w:r>
              <w:rPr>
                <w:rFonts w:ascii="Times New Roman"/>
                <w:b w:val="false"/>
                <w:i w:val="false"/>
                <w:color w:val="000000"/>
                <w:sz w:val="20"/>
              </w:rPr>
              <w:t>
(casdo:‌Person‌Id)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жеке сәйкестендіру нөмірін (ЖСН) немесе бірегей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13.11. Жеке куәлік</w:t>
            </w:r>
          </w:p>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"2021"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жеке басты куәлендыратын құжат түрі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"2053"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13.11.3. Құжат түрінің атауы</w:t>
            </w:r>
          </w:p>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13.11.4. Құжаттың сериясы</w:t>
            </w:r>
          </w:p>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13.12. Мекенжай</w:t>
            </w:r>
          </w:p>
          <w:p>
            <w:pPr>
              <w:spacing w:after="20"/>
              <w:ind w:left="20"/>
              <w:jc w:val="both"/>
            </w:pPr>
            <w:r>
              <w:rPr>
                <w:rFonts w:ascii="Times New Roman"/>
                <w:b w:val="false"/>
                <w:i w:val="false"/>
                <w:color w:val="000000"/>
                <w:sz w:val="20"/>
              </w:rPr>
              <w:t>
(ccdo:‌Subject‌Address‌Details)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алушы (алушы) мүше мемлекеттің заңнамасына сәйкес құрылған заңды тұлға (заңды тұлға болып табылмайтын ұйым) болып табылса және  "Оқшауланған бөлімше  (cacdo:SubjectBranchDetails)" деректемесі толтырылмаса, онда "Мекенжай (ccdo:SubjectAddressDetails)" деректемесі толтырылмауға тиіс, әйтпесе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алушы (алушы) мүше мемлекеттің заңнамасына сәйкес құрылған заңды тұлға (заңды тұлға болып табылмайтын ұйым) болып табылса немесе "Оқшауланған бөлімше  (cacdo:SubjectBranchDetails)" деректемесі толтырылмаса, онда "Мекенжай (ccdo:SubjectAddressDetails)" деректемесі толтырылмауға тиіс, әйтпесе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қатаң түрде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"2021"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(csdo:‌Territory‌Code)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13.12.4. Өңір</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13.12.9. Үйдің нөмірі</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13.12.10. Үй-жайдың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13.12.11. Пошталық индекс</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13.13. Қатынас жасау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"Қатынас жасау деректемесі (ccdo:CommunicationDetails)" деректемесі толтырылмауға тиіс, әйтпесе "Қатынас жасау деректемесі (ccdo:CommunicationDetails)"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CommunicationChannelCode)" деректемесі мына мәндердің бірін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ұтқыр байланыс операторының коды, НННН – абоненттің нөмірі (кемінде 4 цифр). Бос орын белгісі нөмір топтары арасындағы бөлгіш болып табылады. деректеме мәнінің ұзындығы 15 цифрдан аспауға тиіс ("+" символы және бос орын белгілері ескерілмейді). Өзге символдар мен бөлгіштерге жол берілмейді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13.14. Оқшауланған бөлімше </w:t>
            </w:r>
          </w:p>
          <w:p>
            <w:pPr>
              <w:spacing w:after="20"/>
              <w:ind w:left="20"/>
              <w:jc w:val="both"/>
            </w:pPr>
            <w:r>
              <w:rPr>
                <w:rFonts w:ascii="Times New Roman"/>
                <w:b w:val="false"/>
                <w:i w:val="false"/>
                <w:color w:val="000000"/>
                <w:sz w:val="20"/>
              </w:rPr>
              <w:t>
(cacdo:‌Subject‌Branch‌Details)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оқшауланған бөлімшенің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13.14.2. Субъектінің атауы</w:t>
            </w:r>
          </w:p>
          <w:p>
            <w:pPr>
              <w:spacing w:after="20"/>
              <w:ind w:left="20"/>
              <w:jc w:val="both"/>
            </w:pPr>
            <w:r>
              <w:rPr>
                <w:rFonts w:ascii="Times New Roman"/>
                <w:b w:val="false"/>
                <w:i w:val="false"/>
                <w:color w:val="000000"/>
                <w:sz w:val="20"/>
              </w:rPr>
              <w:t>
(csdo:‌Subject‌Name)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ұйымдық-құқықтық нысан туралы мәліметтерді (бар болған жағдайда)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13.14.3. Субъектінің қысқаша атауы</w:t>
            </w:r>
          </w:p>
          <w:p>
            <w:pPr>
              <w:spacing w:after="20"/>
              <w:ind w:left="20"/>
              <w:jc w:val="both"/>
            </w:pPr>
            <w:r>
              <w:rPr>
                <w:rFonts w:ascii="Times New Roman"/>
                <w:b w:val="false"/>
                <w:i w:val="false"/>
                <w:color w:val="000000"/>
                <w:sz w:val="20"/>
              </w:rPr>
              <w:t>
(csdo:‌Subject‌Brief‌Name)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ұйымдық-құқықтық нысан туралы мәліметтерді (бар болған жағдайда)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13.14.9. Есепке қою себебінің коды</w:t>
            </w:r>
          </w:p>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"Есепке қою себебінің коды (csdo:TaxRegistrationReasonCode)" деректемесі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13.14.10. Мекенжай</w:t>
            </w:r>
          </w:p>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13.14.11. Қатынас жасау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CommunicationChannelCode)" деректемесі мына мәндердің бірін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ұтқыр байланыс операторының коды, НННН – абоненттің нөмірі (кемінде 4 цифр). Бос орын белгісі нөмір топтары арасындағы бөлгіш болып табылады. Деректеме мәнінің ұзындығы 15 цифрдан аспауға тиіс ("+" символы және бос орын белгілері ескерілмейді). Өзге символдар мен бөлгіштерге жол берілмейді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13.16. Халықаралық пошта жөнелтілімдерімен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14. Декларант (өтініш беруші) </w:t>
            </w:r>
          </w:p>
          <w:p>
            <w:pPr>
              <w:spacing w:after="20"/>
              <w:ind w:left="20"/>
              <w:jc w:val="both"/>
            </w:pPr>
            <w:r>
              <w:rPr>
                <w:rFonts w:ascii="Times New Roman"/>
                <w:b w:val="false"/>
                <w:i w:val="false"/>
                <w:color w:val="000000"/>
                <w:sz w:val="20"/>
              </w:rPr>
              <w:t>
(cacdo:‌Declarant‌Details)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(cacdo:DeclarantDetails)" деректемесі үшін субъектінің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субъектінің ұйымдық-құқықтық нысаны туралы мәліметтерді (бар болған жағдайда)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субъектінің ұйымдық-құқықтық нысаны туралы мәліметтерді (бар болған жағдайда)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сәйкестендіргіші (csdo:BusinessEntityId)"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субъектісінің сәйкестендіргіші (csdo:BusinessEntityId)" толтырылса, онда "Шаруашылық субъектісінің сәйкестендіргіші (csdo:BusinessEntityId)" деректемесі Кәсіпорындар мен ұйымдардың жалпыреспубликалық сыныптауышының (КҰЖС) кодын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субъектісінің сәйкестендіргіші (csdo:BusinessEntityId)" толтырылса, онда "Шаруашылық субъектісінің сәйкестендіргіші (csdo:BusinessEntityId)" деректемесі негізгі мемлекеттік тіркеу нөмірін (НМТН) немесе жеке кәсіпкердің негізгі мемлекеттік тіркеу нөмірін (ЖКНМТН)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сәйкестендіргіші (csdo:BusinessEntityId)" деректемесінің "сәйкестендіру әдісі (kindId атрибуты)" "б" мәнін - Кәсіпорындар мен ұйымдардың жалпыреспубликалық сыныптауышының (КҰЖС) кодын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сәйкестендіргіші (csdo:BusinessEntityId)" деректемесінің "сәйкестендіру әдісі (kindId атрибуты)" мына мәндердің 1-ін қамтуға тиіс:</w:t>
            </w:r>
          </w:p>
          <w:p>
            <w:pPr>
              <w:spacing w:after="20"/>
              <w:ind w:left="20"/>
              <w:jc w:val="both"/>
            </w:pPr>
            <w:r>
              <w:rPr>
                <w:rFonts w:ascii="Times New Roman"/>
                <w:b w:val="false"/>
                <w:i w:val="false"/>
                <w:color w:val="000000"/>
                <w:sz w:val="20"/>
              </w:rPr>
              <w:t>
1 – негізгі мемлекеттік тіркеу нөмірі (НМТН);</w:t>
            </w:r>
          </w:p>
          <w:p>
            <w:pPr>
              <w:spacing w:after="20"/>
              <w:ind w:left="20"/>
              <w:jc w:val="both"/>
            </w:pPr>
            <w:r>
              <w:rPr>
                <w:rFonts w:ascii="Times New Roman"/>
                <w:b w:val="false"/>
                <w:i w:val="false"/>
                <w:color w:val="000000"/>
                <w:sz w:val="20"/>
              </w:rPr>
              <w:t>2 – жеке кәсіпкердің негізгі мемлекеттік тіркеу нөмірі (ЖКНМТН)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кедендік сәйкестендіру нөмірін қалыптастыру сыныптауышына сәйкес кедендік сәйкестендіру нөмірін (КСН)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"KZ"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14.10. Жеке тұлғаны сәйкестендіргіш</w:t>
            </w:r>
          </w:p>
          <w:p>
            <w:pPr>
              <w:spacing w:after="20"/>
              <w:ind w:left="20"/>
              <w:jc w:val="both"/>
            </w:pPr>
            <w:r>
              <w:rPr>
                <w:rFonts w:ascii="Times New Roman"/>
                <w:b w:val="false"/>
                <w:i w:val="false"/>
                <w:color w:val="000000"/>
                <w:sz w:val="20"/>
              </w:rPr>
              <w:t>
(casdo:‌Person‌Id)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 сәйкестендіргіш (casdo:PersonId)" деректемесі толтырылса, онда "Жеке тұлғаны сәйкестендіргіш (casdo:PersonId)" деректемесі жеке сәйкестендіру нөмірін (ЖСН) немесе бірегей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сәйкестендіргіш (casdo:PersonId)"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14.11. Жеке куәлік</w:t>
            </w:r>
          </w:p>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жеке басты куәландыратын құжат түрі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14.11.3. Құжат түрінің атауы</w:t>
            </w:r>
          </w:p>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14.11.4. Құжаттың сериясы</w:t>
            </w:r>
          </w:p>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14.12. Мекенжай</w:t>
            </w:r>
          </w:p>
          <w:p>
            <w:pPr>
              <w:spacing w:after="20"/>
              <w:ind w:left="20"/>
              <w:jc w:val="both"/>
            </w:pPr>
            <w:r>
              <w:rPr>
                <w:rFonts w:ascii="Times New Roman"/>
                <w:b w:val="false"/>
                <w:i w:val="false"/>
                <w:color w:val="000000"/>
                <w:sz w:val="20"/>
              </w:rPr>
              <w:t>
(ccdo:‌Subject‌Address‌Details)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декларант мүше мемлекеттің заңнамасына сәйкес құрылған заңды тұлға (заңды тұлға болып табылмайтын ұйым) болып табылса және  "Оқшауланған бөлімше  (cacdo:SubjectBranchDetails)" деректемесі толтырылмаса, онда "Мекенжай (ccdo:SubjectAddressDetails)" деректемесі толтырылмауға тиіс, әйтпесе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декларант мүше мемлекеттің заңнамасына сәйкес құрылған заңды тұлға (заңды тұлға болып табылмайтын ұйым) болып табылса  немесе "Оқшауланған бөлімше  (cacdo:SubjectBranchDetails)" деректемесі толтырылмаса, онда "Мекенжай (ccdo:SubjectAddressDetails)" деректемесі толтырылмауға тиіс, әйтпесе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қатаң түрде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елді мекен туралы мәліметтерді көрсету кезінде мына деректемелердің кемінде 1-і толтырылуға тиіс: "Қала (csdo:‌City‌Name)", "Елді мекен (csdo:‌Settlement‌Name)"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14.12.3. Аумақтың коды</w:t>
            </w:r>
          </w:p>
          <w:p>
            <w:pPr>
              <w:spacing w:after="20"/>
              <w:ind w:left="20"/>
              <w:jc w:val="both"/>
            </w:pPr>
            <w:r>
              <w:rPr>
                <w:rFonts w:ascii="Times New Roman"/>
                <w:b w:val="false"/>
                <w:i w:val="false"/>
                <w:color w:val="000000"/>
                <w:sz w:val="20"/>
              </w:rPr>
              <w:t>
(csdo:‌Territory‌Code)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 (ЕК СОАТЕ) объектілерін белгілеу жүйесінің мемлекеттік сыныптауышына сәйкес әкімшілік-аумақтық бірлік кодын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14.12.4. Өңір</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14.12.9. Үйдің нөмірі</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14.12.10. Үй-жайдың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14.12.11. Пошталық индекс</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14.13. Қатынас жасау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"Қатынас жасау деректемесі (ccdo:CommunicationDetails)" деректемесі толтырылмауға тиіс, әйтпесе "Қатынас жасау деректемесі (ccdo:CommunicationDetails)"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CommunicationChannelCode)" деректемесі мына мәндердің бірін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ұтқыр байланыс операторының коды, НННН – абоненттің нөмірі (кемінде 4 цифр). Бос орын белгісі нөмір топтары арасындағы бөлгіш болып табылады. Деректеме мәнінің ұзындығы 15 цифрдан аспауға тиіс ("+" символы және бос орын белгілері ескерілмейді). Өзге символдар мен бөлгіштерге жол берілмейді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14.14. Оқшауланған бөлімше </w:t>
            </w:r>
          </w:p>
          <w:p>
            <w:pPr>
              <w:spacing w:after="20"/>
              <w:ind w:left="20"/>
              <w:jc w:val="both"/>
            </w:pPr>
            <w:r>
              <w:rPr>
                <w:rFonts w:ascii="Times New Roman"/>
                <w:b w:val="false"/>
                <w:i w:val="false"/>
                <w:color w:val="000000"/>
                <w:sz w:val="20"/>
              </w:rPr>
              <w:t>
(cacdo:‌Subject‌Branch‌Details)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"Оқшауланған бөлімше  (cacdo:SubjectBranchDetails)" деректемесі толтырылса, онда оқшауланған бөлімшенің атауы туралы мәліметтерді көрсету кезінде мына деректемелердің 1-і дәлме-дәл толтырылуға тиіс: "Субъектінің атауы (csdo:‌Subject‌Name)", "Субъектінің қысқаша атауы (csdo:‌Subject‌Brief‌Name)"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14.14.2. Субъектінің атауы</w:t>
            </w:r>
          </w:p>
          <w:p>
            <w:pPr>
              <w:spacing w:after="20"/>
              <w:ind w:left="20"/>
              <w:jc w:val="both"/>
            </w:pPr>
            <w:r>
              <w:rPr>
                <w:rFonts w:ascii="Times New Roman"/>
                <w:b w:val="false"/>
                <w:i w:val="false"/>
                <w:color w:val="000000"/>
                <w:sz w:val="20"/>
              </w:rPr>
              <w:t>
(csdo:‌Subject‌Name)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деректеменің мәні ұйымдық-құқықтық нысан туралы мәліметтерді (бар болған жағдайда)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14.14.3. Субъектінің қысқаша атауы</w:t>
            </w:r>
          </w:p>
          <w:p>
            <w:pPr>
              <w:spacing w:after="20"/>
              <w:ind w:left="20"/>
              <w:jc w:val="both"/>
            </w:pPr>
            <w:r>
              <w:rPr>
                <w:rFonts w:ascii="Times New Roman"/>
                <w:b w:val="false"/>
                <w:i w:val="false"/>
                <w:color w:val="000000"/>
                <w:sz w:val="20"/>
              </w:rPr>
              <w:t>
(csdo:‌Subject‌Brief‌Name)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деректеменің мәні ұйымдық-құқықтық нысан туралы мәліметтерді (бар болған жағдайда)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14.14.6. Шаруашылық субъектісінің сәйкестендіргіші</w:t>
            </w:r>
          </w:p>
          <w:p>
            <w:pPr>
              <w:spacing w:after="20"/>
              <w:ind w:left="20"/>
              <w:jc w:val="both"/>
            </w:pPr>
            <w:r>
              <w:rPr>
                <w:rFonts w:ascii="Times New Roman"/>
                <w:b w:val="false"/>
                <w:i w:val="false"/>
                <w:color w:val="000000"/>
                <w:sz w:val="20"/>
              </w:rPr>
              <w:t>
(csdo:‌Business‌Entity‌Id)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14.14.9. Есепке қою себебінің коды</w:t>
            </w:r>
          </w:p>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"Есепке қою себебінің коды (csdo:TaxRegistrationReasonCode)" деректемесі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14.14.10. Мекенжай</w:t>
            </w:r>
          </w:p>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толтырылуға тиіс: "Қала (csdo:CityName)", "Елді мекен (csdo:SettlementName)"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14.14.11. Қатынас жасау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CommunicationChannelCode)" деректемесі мына мәндердің бірін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ұтқыр байланыс операторының коды, НННН – абоненттің нөмірі (кемінде 4 цифр). Бос орын белгісі нөмір топтары арасындағы бөлгіш болып табылады. Деректеме мәнінің ұзындығы 15 цифрдан аспауға тиіс ("+" символы және бос орын белгілері ескерілмейді). Өзге символдар мен бөлгіштерге жол берілмейді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14.15.2. Тізілімге енгізу кезіндегі заңды тұлғаның тіркеу нөмірі</w:t>
            </w:r>
          </w:p>
          <w:p>
            <w:pPr>
              <w:spacing w:after="20"/>
              <w:ind w:left="20"/>
              <w:jc w:val="both"/>
            </w:pPr>
            <w:r>
              <w:rPr>
                <w:rFonts w:ascii="Times New Roman"/>
                <w:b w:val="false"/>
                <w:i w:val="false"/>
                <w:color w:val="000000"/>
                <w:sz w:val="20"/>
              </w:rPr>
              <w:t>
(casdo:‌Registration‌Number‌Id)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кезіндегі заңды тұлғаның тіркеу нөмірі (casdo:RegistrationNumberId)" деректемесі қайта тіркеу белгісі (қосу әрпі) көрсетілмей, тізілімге енгізілгені туралы куәліктің нөмірін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енгізілгені туралы куәліктің нөмірі қайта тіркеу белгісін (қосу әрпін)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14.15.4. Куәлік типінің коды </w:t>
            </w:r>
          </w:p>
          <w:p>
            <w:pPr>
              <w:spacing w:after="20"/>
              <w:ind w:left="20"/>
              <w:jc w:val="both"/>
            </w:pPr>
            <w:r>
              <w:rPr>
                <w:rFonts w:ascii="Times New Roman"/>
                <w:b w:val="false"/>
                <w:i w:val="false"/>
                <w:color w:val="000000"/>
                <w:sz w:val="20"/>
              </w:rPr>
              <w:t>
(casdo:‌AEORegistry‌Kind‌Code)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енгізілгені туралы куәліктің нөмірі куәліктің типі туралы мәліметтерді қамтыса, онда  "Куәлік типінің коды  (casdo:AEORegistryKindCode)" деректемесі толтырылуға тиіс, әйтпесе "Куәлік типінің коды  (casdo:‌AEORegistry‌Kind‌Code)"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15. Беру шарттары </w:t>
            </w:r>
          </w:p>
          <w:p>
            <w:pPr>
              <w:spacing w:after="20"/>
              <w:ind w:left="20"/>
              <w:jc w:val="both"/>
            </w:pPr>
            <w:r>
              <w:rPr>
                <w:rFonts w:ascii="Times New Roman"/>
                <w:b w:val="false"/>
                <w:i w:val="false"/>
                <w:color w:val="000000"/>
                <w:sz w:val="20"/>
              </w:rPr>
              <w:t>
(cacdo:‌Delivery‌Terms‌Details)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15.1. Беру шарттарының коды</w:t>
            </w:r>
          </w:p>
          <w:p>
            <w:pPr>
              <w:spacing w:after="20"/>
              <w:ind w:left="20"/>
              <w:jc w:val="both"/>
            </w:pPr>
            <w:r>
              <w:rPr>
                <w:rFonts w:ascii="Times New Roman"/>
                <w:b w:val="false"/>
                <w:i w:val="false"/>
                <w:color w:val="000000"/>
                <w:sz w:val="20"/>
              </w:rPr>
              <w:t>
(casdo:‌Delivery‌Terms‌Code)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"Беру шарттарының коды (casdo:DeliveryTermsCode)" деректемесі толтырылса, онда "Беру шарттарының коды (casdo:DeliveryTermsCode)" деректемесі беру шарттарының сыныптауышына сәйкес беру шарттары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шарттарының коды (casdo:DeliveryTermsCode)" деректемесінің "анықтамалықтың (сыныптауыштың) сәйкестендіргіші (codeListId атрибуты)" атрибуты "2014"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15.2. Орынның атауы (аты) </w:t>
            </w:r>
          </w:p>
          <w:p>
            <w:pPr>
              <w:spacing w:after="20"/>
              <w:ind w:left="20"/>
              <w:jc w:val="both"/>
            </w:pPr>
            <w:r>
              <w:rPr>
                <w:rFonts w:ascii="Times New Roman"/>
                <w:b w:val="false"/>
                <w:i w:val="false"/>
                <w:color w:val="000000"/>
                <w:sz w:val="20"/>
              </w:rPr>
              <w:t>
(casdo:‌Place‌Name)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"Беру шарттарының коды (casdo:DeliveryTermsCode)" деректемесі толтырылса, онда "Орынның атауы (аты)  (casdo:‌Place‌Name)" деректемесі географиялық пункттің атауын немесе "Әртүрлі"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"Беру шарттарының коды (casdo:DeliveryTermsCode)" деректемесі толтырылмаса, онда "Орынның атауы (аты)  (casdo:PlaceName)" деректемесі "Әртүрлі"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15.3. Тауарларды беру түрінің коды</w:t>
            </w:r>
          </w:p>
          <w:p>
            <w:pPr>
              <w:spacing w:after="20"/>
              <w:ind w:left="20"/>
              <w:jc w:val="both"/>
            </w:pPr>
            <w:r>
              <w:rPr>
                <w:rFonts w:ascii="Times New Roman"/>
                <w:b w:val="false"/>
                <w:i w:val="false"/>
                <w:color w:val="000000"/>
                <w:sz w:val="20"/>
              </w:rPr>
              <w:t>
(casdo:‌Delivery‌Kind‌Code)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16. Әкелінетін тауарлармен жасалатын мәміленің құны бойынша кедендік құнды айқындау шарттары</w:t>
            </w:r>
          </w:p>
          <w:p>
            <w:pPr>
              <w:spacing w:after="20"/>
              <w:ind w:left="20"/>
              <w:jc w:val="both"/>
            </w:pPr>
            <w:r>
              <w:rPr>
                <w:rFonts w:ascii="Times New Roman"/>
                <w:b w:val="false"/>
                <w:i w:val="false"/>
                <w:color w:val="000000"/>
                <w:sz w:val="20"/>
              </w:rPr>
              <w:t>
(cacdo:‌CVDMethod1‌Details)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"1" мәнін қамтыса, онда "Әкелінетін тауарлармен жасалатын мәміленің құны бойынша кедендік құнды айқындау шарттары (cacdo:CVDMethod1Details)" деректемесі толтырылуға тиіс, әйтпесе "Әкелінетін тауарлармен жасалатын мәміленің құны бойынша кедендік құнды айқындау шарттары (cacdo:CVDMethod1Details)"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16.1. Төлем шоты</w:t>
            </w:r>
          </w:p>
          <w:p>
            <w:pPr>
              <w:spacing w:after="20"/>
              <w:ind w:left="20"/>
              <w:jc w:val="both"/>
            </w:pPr>
            <w:r>
              <w:rPr>
                <w:rFonts w:ascii="Times New Roman"/>
                <w:b w:val="false"/>
                <w:i w:val="false"/>
                <w:color w:val="000000"/>
                <w:sz w:val="20"/>
              </w:rPr>
              <w:t>
(cacdo:‌Payment‌Invoice‌Details)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атрибуты"2009"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16.2. Келісімшарт</w:t>
            </w:r>
          </w:p>
          <w:p>
            <w:pPr>
              <w:spacing w:after="20"/>
              <w:ind w:left="20"/>
              <w:jc w:val="both"/>
            </w:pPr>
            <w:r>
              <w:rPr>
                <w:rFonts w:ascii="Times New Roman"/>
                <w:b w:val="false"/>
                <w:i w:val="false"/>
                <w:color w:val="000000"/>
                <w:sz w:val="20"/>
              </w:rPr>
              <w:t>
(cacdo:‌Contract‌Details)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 атрибуты "2009"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16.3. Құжат</w:t>
            </w:r>
          </w:p>
          <w:p>
            <w:pPr>
              <w:spacing w:after="20"/>
              <w:ind w:left="20"/>
              <w:jc w:val="both"/>
            </w:pPr>
            <w:r>
              <w:rPr>
                <w:rFonts w:ascii="Times New Roman"/>
                <w:b w:val="false"/>
                <w:i w:val="false"/>
                <w:color w:val="000000"/>
                <w:sz w:val="20"/>
              </w:rPr>
              <w:t>
(ccdo:‌Doc‌V4‌Details)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"Құнның тексеру шамасына жақындығының белгісі (casdo:ApproximateValueIndicator)" деректемесі "1" мәнін қамтыса, немесе "Тауарларға қатысты шарттардың және міндеттемелердің болуы белгісі (casdo:ValueConditionIndicator)" деректемесі "1" мәнін қамтыса немесе "Лицензиялық төлемдердің болу белгісі (casdo:RoyaltyFeeIndicator)" деректемесі "1" мәнін қамтыса немесе "Сатушыға кейінгі сатудан түсетін табыстың бір бөлігін беру белгісі (casdo:SubsequentResaleIndicator)" деректемесі "1" мәнін қамтыса, онда "Құжат (ccdo:DocV4Details)" деректемесі толтырылуға тиіс, әйтпесе "Құжат (ccdo:DocV4Details)"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16.4. Сатушы мен сатып алушының өзара байланысы</w:t>
            </w:r>
          </w:p>
          <w:p>
            <w:pPr>
              <w:spacing w:after="20"/>
              <w:ind w:left="20"/>
              <w:jc w:val="both"/>
            </w:pPr>
            <w:r>
              <w:rPr>
                <w:rFonts w:ascii="Times New Roman"/>
                <w:b w:val="false"/>
                <w:i w:val="false"/>
                <w:color w:val="000000"/>
                <w:sz w:val="20"/>
              </w:rPr>
              <w:t>
(cacdo:‌Buyer‌Seller‌Relation‌Details)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16.4.1. Өзара байланыс болуының белгісі</w:t>
            </w:r>
          </w:p>
          <w:p>
            <w:pPr>
              <w:spacing w:after="20"/>
              <w:ind w:left="20"/>
              <w:jc w:val="both"/>
            </w:pPr>
            <w:r>
              <w:rPr>
                <w:rFonts w:ascii="Times New Roman"/>
                <w:b w:val="false"/>
                <w:i w:val="false"/>
                <w:color w:val="000000"/>
                <w:sz w:val="20"/>
              </w:rPr>
              <w:t>
(casdo:‌Relation‌Indicator)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 болуының белгісі (casdo:RelationIndicator)" деректемесі мына мәндердің 1-ін қамтуға тиіс:</w:t>
            </w:r>
          </w:p>
          <w:p>
            <w:pPr>
              <w:spacing w:after="20"/>
              <w:ind w:left="20"/>
              <w:jc w:val="both"/>
            </w:pPr>
            <w:r>
              <w:rPr>
                <w:rFonts w:ascii="Times New Roman"/>
                <w:b w:val="false"/>
                <w:i w:val="false"/>
                <w:color w:val="000000"/>
                <w:sz w:val="20"/>
              </w:rPr>
              <w:t>
1 – сатушы мен сатып алушының арасында Кодекстің 37-бабында көрсетілген өзара байланыс бар;</w:t>
            </w:r>
          </w:p>
          <w:p>
            <w:pPr>
              <w:spacing w:after="20"/>
              <w:ind w:left="20"/>
              <w:jc w:val="both"/>
            </w:pPr>
            <w:r>
              <w:rPr>
                <w:rFonts w:ascii="Times New Roman"/>
                <w:b w:val="false"/>
                <w:i w:val="false"/>
                <w:color w:val="000000"/>
                <w:sz w:val="20"/>
              </w:rPr>
              <w:t>
0 – сатушы мен сатып алушының арасында Кодекстің 37-бабында көрсетілген өзара байланыс жоқ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16.4.2. Өзара байланыстың бағаға әсерінің белгісі</w:t>
            </w:r>
          </w:p>
          <w:p>
            <w:pPr>
              <w:spacing w:after="20"/>
              <w:ind w:left="20"/>
              <w:jc w:val="both"/>
            </w:pPr>
            <w:r>
              <w:rPr>
                <w:rFonts w:ascii="Times New Roman"/>
                <w:b w:val="false"/>
                <w:i w:val="false"/>
                <w:color w:val="000000"/>
                <w:sz w:val="20"/>
              </w:rPr>
              <w:t>
(casdo:‌Price‌Influence‌Indicator)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"Өзара байланыс болуының белгісі (casdo:RelationIndicator)" деректемесі "1" мәнін қамтыса, онда "Өзара байланыстың бағаға әсерінің белгісі (casdo:PriceInfluenceIndicator)" деректемесі мына мәндердің 1-ін қамтуға тиіс: </w:t>
            </w:r>
          </w:p>
          <w:p>
            <w:pPr>
              <w:spacing w:after="20"/>
              <w:ind w:left="20"/>
              <w:jc w:val="both"/>
            </w:pPr>
            <w:r>
              <w:rPr>
                <w:rFonts w:ascii="Times New Roman"/>
                <w:b w:val="false"/>
                <w:i w:val="false"/>
                <w:color w:val="000000"/>
                <w:sz w:val="20"/>
              </w:rPr>
              <w:t xml:space="preserve">
1 – сатушы мен сатып алушының арасындағы өзара байланыс әкелінетін тауарлар үшін іс жүзінде төленген немесе төлеуге жататын бағаға әсер етті </w:t>
            </w:r>
          </w:p>
          <w:p>
            <w:pPr>
              <w:spacing w:after="20"/>
              <w:ind w:left="20"/>
              <w:jc w:val="both"/>
            </w:pPr>
            <w:r>
              <w:rPr>
                <w:rFonts w:ascii="Times New Roman"/>
                <w:b w:val="false"/>
                <w:i w:val="false"/>
                <w:color w:val="000000"/>
                <w:sz w:val="20"/>
              </w:rPr>
              <w:t>
0 – сатушы мен сатып алушының арасындағы өзара байланыс әкелінетін тауарлар үшін іс жүзінде төленген немесе төлеуге жататын бағаға әсер етпеді, әйтпесе "Өзара байланыстың бағаға әсерінің белгісі (casdo:PriceInfluenceIndicator)"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16.4.3. Құнның тексеру шамасына жақындығының белгісі</w:t>
            </w:r>
          </w:p>
          <w:p>
            <w:pPr>
              <w:spacing w:after="20"/>
              <w:ind w:left="20"/>
              <w:jc w:val="both"/>
            </w:pPr>
            <w:r>
              <w:rPr>
                <w:rFonts w:ascii="Times New Roman"/>
                <w:b w:val="false"/>
                <w:i w:val="false"/>
                <w:color w:val="000000"/>
                <w:sz w:val="20"/>
              </w:rPr>
              <w:t>
(casdo:‌Approximate‌Value‌Indicator)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 ("в"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"Өзара байланыс болуының белгісі (casdo:RelationIndicator)" деректемесі "1" мәнін қамтыса, онда "Құнның тексеру шамасына жақындығының белгісі (casdo:ApproximateValueIndicator)" деректемесі мына мәндердің 1-ін қамтуға тиіс: </w:t>
            </w:r>
          </w:p>
          <w:p>
            <w:pPr>
              <w:spacing w:after="20"/>
              <w:ind w:left="20"/>
              <w:jc w:val="both"/>
            </w:pPr>
            <w:r>
              <w:rPr>
                <w:rFonts w:ascii="Times New Roman"/>
                <w:b w:val="false"/>
                <w:i w:val="false"/>
                <w:color w:val="000000"/>
                <w:sz w:val="20"/>
              </w:rPr>
              <w:t xml:space="preserve">
1 – әкелінетін тауарлармен жасалған мәміленің құны Кодекстің 39-бабының 5-тармағында көрсетілген ықтимал тексеру шамаларының біріне жақын, </w:t>
            </w:r>
          </w:p>
          <w:p>
            <w:pPr>
              <w:spacing w:after="20"/>
              <w:ind w:left="20"/>
              <w:jc w:val="both"/>
            </w:pPr>
            <w:r>
              <w:rPr>
                <w:rFonts w:ascii="Times New Roman"/>
                <w:b w:val="false"/>
                <w:i w:val="false"/>
                <w:color w:val="000000"/>
                <w:sz w:val="20"/>
              </w:rPr>
              <w:t>
0 – әкелінетін тауарлармен жасалған мәміленің құны Кодекстің 39-бабының 5-тармағында көрсетілген ықтимал тексеру шамаларының біріне жақын емес, әйтпесе "Құнның тексеру шамасына жақындығының белгісі (casdo:ApproximateValueIndicator)"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16.5. Тауарларды пайдалану құқығына шектеулер</w:t>
            </w:r>
          </w:p>
          <w:p>
            <w:pPr>
              <w:spacing w:after="20"/>
              <w:ind w:left="20"/>
              <w:jc w:val="both"/>
            </w:pPr>
            <w:r>
              <w:rPr>
                <w:rFonts w:ascii="Times New Roman"/>
                <w:b w:val="false"/>
                <w:i w:val="false"/>
                <w:color w:val="000000"/>
                <w:sz w:val="20"/>
              </w:rPr>
              <w:t>
(cacdo:‌Goods‌Use‌Restriction‌Details)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16.5.1. Тауарларды пайдалануға шектеулердің болу белгісі</w:t>
            </w:r>
          </w:p>
          <w:p>
            <w:pPr>
              <w:spacing w:after="20"/>
              <w:ind w:left="20"/>
              <w:jc w:val="both"/>
            </w:pPr>
            <w:r>
              <w:rPr>
                <w:rFonts w:ascii="Times New Roman"/>
                <w:b w:val="false"/>
                <w:i w:val="false"/>
                <w:color w:val="000000"/>
                <w:sz w:val="20"/>
              </w:rPr>
              <w:t>
(casdo:‌Restriction‌Indicator)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пайдалануға шектеулердің болу белгісі (casdo:RestrictionIndicator)" деректемесі мына мәндердің 1-ін қамтуға тиіс:</w:t>
            </w:r>
          </w:p>
          <w:p>
            <w:pPr>
              <w:spacing w:after="20"/>
              <w:ind w:left="20"/>
              <w:jc w:val="both"/>
            </w:pPr>
            <w:r>
              <w:rPr>
                <w:rFonts w:ascii="Times New Roman"/>
                <w:b w:val="false"/>
                <w:i w:val="false"/>
                <w:color w:val="000000"/>
                <w:sz w:val="20"/>
              </w:rPr>
              <w:t>1 – сатып алушының әкелінетін тауарларды пайдалану және оларға иелік ету құқықтарына қатысты шектеулер бар;</w:t>
            </w:r>
          </w:p>
          <w:p>
            <w:pPr>
              <w:spacing w:after="20"/>
              <w:ind w:left="20"/>
              <w:jc w:val="both"/>
            </w:pPr>
            <w:r>
              <w:rPr>
                <w:rFonts w:ascii="Times New Roman"/>
                <w:b w:val="false"/>
                <w:i w:val="false"/>
                <w:color w:val="000000"/>
                <w:sz w:val="20"/>
              </w:rPr>
              <w:t>
0 – сатып алушының әкелінетін тауарларды пайдалану және оларға иелік ету құқықтарына қатысты шектеулер жоқ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16.5.2. Тауарларға қатысты шарттардың және міндеттемелердің болуы белгісі</w:t>
            </w:r>
          </w:p>
          <w:p>
            <w:pPr>
              <w:spacing w:after="20"/>
              <w:ind w:left="20"/>
              <w:jc w:val="both"/>
            </w:pPr>
            <w:r>
              <w:rPr>
                <w:rFonts w:ascii="Times New Roman"/>
                <w:b w:val="false"/>
                <w:i w:val="false"/>
                <w:color w:val="000000"/>
                <w:sz w:val="20"/>
              </w:rPr>
              <w:t>
(casdo:‌Value‌Condition‌Indicator)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қатысты шарттардың және міндеттемелердің болуы белгісі (casdo:ValueConditionIndicator)" деректемесі мына мәндердің 1-ін қамтуға тиіс: </w:t>
            </w:r>
          </w:p>
          <w:p>
            <w:pPr>
              <w:spacing w:after="20"/>
              <w:ind w:left="20"/>
              <w:jc w:val="both"/>
            </w:pPr>
            <w:r>
              <w:rPr>
                <w:rFonts w:ascii="Times New Roman"/>
                <w:b w:val="false"/>
                <w:i w:val="false"/>
                <w:color w:val="000000"/>
                <w:sz w:val="20"/>
              </w:rPr>
              <w:t>
1 – әкелінетін тауарларды сату немесе олардың бағасы әкелінетін тауарлардың бағасына әсер ететін шарттардың немесе міндеттемелердің сақталуына байланысты;</w:t>
            </w:r>
          </w:p>
          <w:p>
            <w:pPr>
              <w:spacing w:after="20"/>
              <w:ind w:left="20"/>
              <w:jc w:val="both"/>
            </w:pPr>
            <w:r>
              <w:rPr>
                <w:rFonts w:ascii="Times New Roman"/>
                <w:b w:val="false"/>
                <w:i w:val="false"/>
                <w:color w:val="000000"/>
                <w:sz w:val="20"/>
              </w:rPr>
              <w:t>
0 – әкелінетін тауарларды сату немесе олардың бағасы әкелінетін тауарлардың бағасына әсер ететін шарттардың немесе міндеттемелердің сақталуына байланысты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16.6. Сатушыға аударымдар </w:t>
            </w:r>
          </w:p>
          <w:p>
            <w:pPr>
              <w:spacing w:after="20"/>
              <w:ind w:left="20"/>
              <w:jc w:val="both"/>
            </w:pPr>
            <w:r>
              <w:rPr>
                <w:rFonts w:ascii="Times New Roman"/>
                <w:b w:val="false"/>
                <w:i w:val="false"/>
                <w:color w:val="000000"/>
                <w:sz w:val="20"/>
              </w:rPr>
              <w:t>
(cacdo:‌Buyer‌Seller‌Fee‌Details)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16.6.1. Лицензиялық төлемдердің болу белгісі</w:t>
            </w:r>
          </w:p>
          <w:p>
            <w:pPr>
              <w:spacing w:after="20"/>
              <w:ind w:left="20"/>
              <w:jc w:val="both"/>
            </w:pPr>
            <w:r>
              <w:rPr>
                <w:rFonts w:ascii="Times New Roman"/>
                <w:b w:val="false"/>
                <w:i w:val="false"/>
                <w:color w:val="000000"/>
                <w:sz w:val="20"/>
              </w:rPr>
              <w:t>
(casdo:‌Royalty‌Fee‌Indicator)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төлемдердің болу белгісі (casdo:RoyaltyFeeIndicator)" деректемесі мына мәндердің 1-ін қамтуға тиіс:</w:t>
            </w:r>
          </w:p>
          <w:p>
            <w:pPr>
              <w:spacing w:after="20"/>
              <w:ind w:left="20"/>
              <w:jc w:val="both"/>
            </w:pPr>
            <w:r>
              <w:rPr>
                <w:rFonts w:ascii="Times New Roman"/>
                <w:b w:val="false"/>
                <w:i w:val="false"/>
                <w:color w:val="000000"/>
                <w:sz w:val="20"/>
              </w:rPr>
              <w:t>1 – әкелінетін тауарларға жататын және сатып алушы Еуразиялық экономикалық одақтың кедендік аумағына әкету үшін әкелінетін тауарларды сату шарты ретінде тікелей немесе жанама түрде жүргізген немесе жүргізуге тиіс зияткерлік меншік объектілерін пайдаланғаны үшін төленетін лицензиялық және өзге де ұқсас төлемдер көзделген;</w:t>
            </w:r>
          </w:p>
          <w:p>
            <w:pPr>
              <w:spacing w:after="20"/>
              <w:ind w:left="20"/>
              <w:jc w:val="both"/>
            </w:pPr>
            <w:r>
              <w:rPr>
                <w:rFonts w:ascii="Times New Roman"/>
                <w:b w:val="false"/>
                <w:i w:val="false"/>
                <w:color w:val="000000"/>
                <w:sz w:val="20"/>
              </w:rPr>
              <w:t xml:space="preserve">
0 – әкелінетін тауарларға жататын және сатып алушы Еуразиялық экономикалық одақтың кедендік аумағына әкету үшін әкелінетін тауарларды сату шарты ретінде тікелей немесе жанама түрде жүргізген немесе жүргізуге тиіс зияткерлік меншік объектілерін пайдаланғаны үшін төленетін лицензиялық және өзге де ұқсас төлемдер көзделмеген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16.6.2. Сатушыға кейінгі сатудан түсетін табыстың бір бөлігін беру белгісі</w:t>
            </w:r>
          </w:p>
          <w:p>
            <w:pPr>
              <w:spacing w:after="20"/>
              <w:ind w:left="20"/>
              <w:jc w:val="both"/>
            </w:pPr>
            <w:r>
              <w:rPr>
                <w:rFonts w:ascii="Times New Roman"/>
                <w:b w:val="false"/>
                <w:i w:val="false"/>
                <w:color w:val="000000"/>
                <w:sz w:val="20"/>
              </w:rPr>
              <w:t>
(casdo:‌Subsequent‌Resale‌Indicator)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"Сатушыға кейінгі сатудан түсетін табыстың бір бөлігін беру белгісі (casdo:SubsequentResaleIndicator)" деректемесі мына мәндердің 1-ін қамтуға тиіс: </w:t>
            </w:r>
          </w:p>
          <w:p>
            <w:pPr>
              <w:spacing w:after="20"/>
              <w:ind w:left="20"/>
              <w:jc w:val="both"/>
            </w:pPr>
            <w:r>
              <w:rPr>
                <w:rFonts w:ascii="Times New Roman"/>
                <w:b w:val="false"/>
                <w:i w:val="false"/>
                <w:color w:val="000000"/>
                <w:sz w:val="20"/>
              </w:rPr>
              <w:t>
1 – сату әкелінетін тауарларды кейіннен сату, оларға өзге де тәсілмен билік ету немесе пайдалану нәтижесінде алынған кірістің (түсімнің) бір бөлігі оларға сәйкес сатушыға тікелей немесе жанама түрде тиесілі болатын шарттардың сақталуына байланысты;</w:t>
            </w:r>
          </w:p>
          <w:p>
            <w:pPr>
              <w:spacing w:after="20"/>
              <w:ind w:left="20"/>
              <w:jc w:val="both"/>
            </w:pPr>
            <w:r>
              <w:rPr>
                <w:rFonts w:ascii="Times New Roman"/>
                <w:b w:val="false"/>
                <w:i w:val="false"/>
                <w:color w:val="000000"/>
                <w:sz w:val="20"/>
              </w:rPr>
              <w:t>
0 – сату әкелінетін тауарларды кейіннен сату, оларға өзге де тәсілмен билік ету немесе пайдалану нәтижесінде алынған кірістің (түсімнің) бір бөлігі оларға сәйкес сатушыға тікелей немесе жанама түрде тиесілі болатын шарттардың сақталуына байланысты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17. Әкелінетін тауарлармен жасалатын мәміле құны бойынша әдістен ерекше әдістер бойынша кедендік құнды айқындау туралы мәліметтер </w:t>
            </w:r>
          </w:p>
          <w:p>
            <w:pPr>
              <w:spacing w:after="20"/>
              <w:ind w:left="20"/>
              <w:jc w:val="both"/>
            </w:pPr>
            <w:r>
              <w:rPr>
                <w:rFonts w:ascii="Times New Roman"/>
                <w:b w:val="false"/>
                <w:i w:val="false"/>
                <w:color w:val="000000"/>
                <w:sz w:val="20"/>
              </w:rPr>
              <w:t>
(cacdo:‌CVDOther‌Method‌Details)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"2" мәнін қамтыса, онда "Әкелінетін тауарлармен жасалатын мәміле құны бойынша әдістен ерекше әдістер бойынша кедендік құнды айқындау туралы мәліметтер  (cacdo:CVDOtherMethodDetails)" деректемесі толтырылуға тиіс, әйтпесе "Әкелінетін тауарлармен жасалатын мәміле құны бойынша әдістен ерекше әдістер бойынша кедендік құнды айқындау туралы мәліметтер  (cacdo:CVDOtherMethodDetails)"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17.1. Құжат</w:t>
            </w:r>
          </w:p>
          <w:p>
            <w:pPr>
              <w:spacing w:after="20"/>
              <w:ind w:left="20"/>
              <w:jc w:val="both"/>
            </w:pPr>
            <w:r>
              <w:rPr>
                <w:rFonts w:ascii="Times New Roman"/>
                <w:b w:val="false"/>
                <w:i w:val="false"/>
                <w:color w:val="000000"/>
                <w:sz w:val="20"/>
              </w:rPr>
              <w:t>
(ccdo:‌Doc‌V4‌Details)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17.2. Бұрын қабылданған шешімдер бар құжат</w:t>
            </w:r>
          </w:p>
          <w:p>
            <w:pPr>
              <w:spacing w:after="20"/>
              <w:ind w:left="20"/>
              <w:jc w:val="both"/>
            </w:pPr>
            <w:r>
              <w:rPr>
                <w:rFonts w:ascii="Times New Roman"/>
                <w:b w:val="false"/>
                <w:i w:val="false"/>
                <w:color w:val="000000"/>
                <w:sz w:val="20"/>
              </w:rPr>
              <w:t>
(cacdo:‌CVDDecision‌Doc‌Details)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17.3. Мәлімделген мәліметтерді растайтын құжат</w:t>
            </w:r>
          </w:p>
          <w:p>
            <w:pPr>
              <w:spacing w:after="20"/>
              <w:ind w:left="20"/>
              <w:jc w:val="both"/>
            </w:pPr>
            <w:r>
              <w:rPr>
                <w:rFonts w:ascii="Times New Roman"/>
                <w:b w:val="false"/>
                <w:i w:val="false"/>
                <w:color w:val="000000"/>
                <w:sz w:val="20"/>
              </w:rPr>
              <w:t>
(cacdo:‌CVDEvidence‌Document‌Details)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мәліметтерді растайтын құжат (cacdo:CVDEvidenceDocumentDetails)" деректемесінің данасы үшін  мына деректемелердің 1-і дәлме-дәл толтырылуға тиіс: "Құжат (ccdo:DocV4Details)", "Кеден құжатының тіркеу нөмірі (cacdo:‌Customs‌Doc‌Id‌Details)"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ең болмағанда "Тауар (cacdo:CVDGoodsItemDetails)" деректемесінің 1-інің құрамындағы "Кедендік құнды айқындау әдісінің коды (casdo:ValuationMethodCode)" деректемесі мына мәндердің 1-ін қамтыса: "2", "3", немесе "Тауар (cacdo:CVDGoodsItemDetails)" деректемесінің ең болмағанда бір данасының құрамындағы "Кедендік құнды айқындау базалық әдісінің коды (casdo:BaseValuationMethodCode)" деректемесі мына мәндердің 1-ін қамтыса: "2", "3", онда құрамында "Кеден құжатының тіркеу нөмірі (cacdo:CustomsDocIdDetails)" деректемесі толтырылған "Мәлімделген мәліметтерді растайтын құжат (cacdo:CVDEvidenceDocumentDetails)" деректемесінің кемінде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ең болмағанда "Тауар (cacdo:CVDGoodsItemDetails)" деректемесінің 1-інің құрамындағы "Кедендік құнды айқындау әдісінің коды (casdo:ValuationMethodCode)" деректемесі мына мәндердің 1-ін қамтыса: "4", "5", немесе ең болмағанда "Тауар (cacdo:CVDGoodsItemDetails)" деректемесінің 1-інің құрамындағы "Кедендік құнды айқындау базалық әдісінің коды (casdo:BaseValuationMethodCode)" деректемесі мына мәндердің 1-ін қамтыса: "4", "5", онда құрамында "Құжат (ccdo:DocV4Details)" деректемесі толтырылған "Мәлімделген мәліметтерді растайтын құжат (cacdo:CVDEvidenceDocumentDetails)" деректемесінің кемінде 1 данасы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17.3.1. Тауардың реттік нөмірі</w:t>
            </w:r>
          </w:p>
          <w:p>
            <w:pPr>
              <w:spacing w:after="20"/>
              <w:ind w:left="20"/>
              <w:jc w:val="both"/>
            </w:pPr>
            <w:r>
              <w:rPr>
                <w:rFonts w:ascii="Times New Roman"/>
                <w:b w:val="false"/>
                <w:i w:val="false"/>
                <w:color w:val="000000"/>
                <w:sz w:val="20"/>
              </w:rPr>
              <w:t>
(casdo:‌Consignment‌Item‌Ordinal)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17.3.2. Құжат</w:t>
            </w:r>
          </w:p>
          <w:p>
            <w:pPr>
              <w:spacing w:after="20"/>
              <w:ind w:left="20"/>
              <w:jc w:val="both"/>
            </w:pPr>
            <w:r>
              <w:rPr>
                <w:rFonts w:ascii="Times New Roman"/>
                <w:b w:val="false"/>
                <w:i w:val="false"/>
                <w:color w:val="000000"/>
                <w:sz w:val="20"/>
              </w:rPr>
              <w:t>
(ccdo:‌Doc‌V4‌Details)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құжаттар (мәліметтер) түрі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17.3.3. Кеден құжатының тіркеу нөмірі</w:t>
            </w:r>
          </w:p>
          <w:p>
            <w:pPr>
              <w:spacing w:after="20"/>
              <w:ind w:left="20"/>
              <w:jc w:val="both"/>
            </w:pPr>
            <w:r>
              <w:rPr>
                <w:rFonts w:ascii="Times New Roman"/>
                <w:b w:val="false"/>
                <w:i w:val="false"/>
                <w:color w:val="000000"/>
                <w:sz w:val="20"/>
              </w:rPr>
              <w:t>
(cacdo:‌Customs‌Doc‌Id‌Details)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құжаттың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(cacdo:CustomsDocIdDetails)" деректемесі толтырылса, онда "Тауарларға арналған декларациядағы тауардың реттік нөмірі (casdo:DTConsignmentItemOrdinal)" деректемесі толтырылуға тиіс, әйтпесе "Тауардың реттік нөмірі (casdo:ConsignmentItemOrdinal)"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17.4. Кедендік құнды айқындау әдісін таңдаудың себебі</w:t>
            </w:r>
          </w:p>
          <w:p>
            <w:pPr>
              <w:spacing w:after="20"/>
              <w:ind w:left="20"/>
              <w:jc w:val="both"/>
            </w:pPr>
            <w:r>
              <w:rPr>
                <w:rFonts w:ascii="Times New Roman"/>
                <w:b w:val="false"/>
                <w:i w:val="false"/>
                <w:color w:val="000000"/>
                <w:sz w:val="20"/>
              </w:rPr>
              <w:t>
(casdo:‌Method‌Reason‌Text)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w:t>
            </w:r>
          </w:p>
          <w:p>
            <w:pPr>
              <w:spacing w:after="20"/>
              <w:ind w:left="20"/>
              <w:jc w:val="both"/>
            </w:pPr>
            <w:r>
              <w:rPr>
                <w:rFonts w:ascii="Times New Roman"/>
                <w:b w:val="false"/>
                <w:i w:val="false"/>
                <w:color w:val="000000"/>
                <w:sz w:val="20"/>
              </w:rPr>
              <w:t>
(cacdo:‌CVDGoods‌Item‌Details)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18.1. Тауардың реттік нөмірі</w:t>
            </w:r>
          </w:p>
          <w:p>
            <w:pPr>
              <w:spacing w:after="20"/>
              <w:ind w:left="20"/>
              <w:jc w:val="both"/>
            </w:pPr>
            <w:r>
              <w:rPr>
                <w:rFonts w:ascii="Times New Roman"/>
                <w:b w:val="false"/>
                <w:i w:val="false"/>
                <w:color w:val="000000"/>
                <w:sz w:val="20"/>
              </w:rPr>
              <w:t>
(casdo:‌Consignment‌Item‌Ordinal)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18.2. Тауардың кедендік құн декларациясындағы реттік нөмірі</w:t>
            </w:r>
          </w:p>
          <w:p>
            <w:pPr>
              <w:spacing w:after="20"/>
              <w:ind w:left="20"/>
              <w:jc w:val="both"/>
            </w:pPr>
            <w:r>
              <w:rPr>
                <w:rFonts w:ascii="Times New Roman"/>
                <w:b w:val="false"/>
                <w:i w:val="false"/>
                <w:color w:val="000000"/>
                <w:sz w:val="20"/>
              </w:rPr>
              <w:t>
(casdo:‌CDVConsignment‌Item‌Ordinal)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 декларациясындағы реттік нөмірі (casdo:CDVConsignmentItemOrdinal)"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 декларациясындағы реттік нөмірі (casdo:CDVConsignmentItemOrdinal)" деректемесі толтырылуға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18.3. Тауардың парақтағы реттік нөмірі</w:t>
            </w:r>
          </w:p>
          <w:p>
            <w:pPr>
              <w:spacing w:after="20"/>
              <w:ind w:left="20"/>
              <w:jc w:val="both"/>
            </w:pPr>
            <w:r>
              <w:rPr>
                <w:rFonts w:ascii="Times New Roman"/>
                <w:b w:val="false"/>
                <w:i w:val="false"/>
                <w:color w:val="000000"/>
                <w:sz w:val="20"/>
              </w:rPr>
              <w:t>
(casdo:‌Page‌Consignment‌Item‌Ordinal)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парақтағы реттік нөмірі (casdo:PageConsignmentItemOrdinal)"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парақтағы реттік нөмірі (casdo:PageConsignmentItemOrdinal)" деректемесі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18.4. Парақтың реттік нөмірі</w:t>
            </w:r>
          </w:p>
          <w:p>
            <w:pPr>
              <w:spacing w:after="20"/>
              <w:ind w:left="20"/>
              <w:jc w:val="both"/>
            </w:pPr>
            <w:r>
              <w:rPr>
                <w:rFonts w:ascii="Times New Roman"/>
                <w:b w:val="false"/>
                <w:i w:val="false"/>
                <w:color w:val="000000"/>
                <w:sz w:val="20"/>
              </w:rPr>
              <w:t>
(casdo:‌Page‌Ordinal)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18.5. Тауардың ЕАЭО СЭҚ ТН бойынша коды</w:t>
            </w:r>
          </w:p>
          <w:p>
            <w:pPr>
              <w:spacing w:after="20"/>
              <w:ind w:left="20"/>
              <w:jc w:val="both"/>
            </w:pPr>
            <w:r>
              <w:rPr>
                <w:rFonts w:ascii="Times New Roman"/>
                <w:b w:val="false"/>
                <w:i w:val="false"/>
                <w:color w:val="000000"/>
                <w:sz w:val="20"/>
              </w:rPr>
              <w:t>
(csdo:‌Commodity‌Code)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түбірлік деңгейде "*" мәнін қамтыса, онда  "Тауар (cacdo:CVDGoodsItemDetails)" деректемесінің құрамындағы "Кедендік құнды айқындау әдісінің коды (casdo:ValuationMethodCode)" деректемесі кедендік құнды айқындау әдістерінің сыныптауышына сәйкес кедендік құнды айқындау әдісі кодының мәнін қамтуға тиіс, әйтпесе  "Тауар (cacdo:CVDGoodsItemDetails)" деректемесінің құрамындағы "Кедендік құнды айқындау әдісінің коды (casdo:ValuationMethodCode)" деректемесінің мәні "Кедендік құнды айқындау әдісінің коды (casdo:ValuationMethodCode)" деректемесінің мәніне түбірлік деңгейде тең болуға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түбірлік деңгейде "*" мәнін қамтыса, онда  "Тауар (cacdo:CVDGoodsItemDetails)" деректемесінің құрамындағы "Кедендік құнды айқындау әдісінің коды (casdo:ValuationMethodCode)" деректемесі "1" мәнін қамтымауға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құнды айқындау әдісінің коды (casdo:ValuationMethodCode)" деректемесінің "анықтамалықтың (сыныптауыштың) сәйкестендіргіші (countryCodeListId атрибуты)" атрибуты "2005" мәнін қамтуға тиіс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18.7. Кедендік құнды айқындау базалық әдісінің коды</w:t>
            </w:r>
          </w:p>
          <w:p>
            <w:pPr>
              <w:spacing w:after="20"/>
              <w:ind w:left="20"/>
              <w:jc w:val="both"/>
            </w:pPr>
            <w:r>
              <w:rPr>
                <w:rFonts w:ascii="Times New Roman"/>
                <w:b w:val="false"/>
                <w:i w:val="false"/>
                <w:color w:val="000000"/>
                <w:sz w:val="20"/>
              </w:rPr>
              <w:t>
(casdo:‌Base‌Valuation‌Method‌Code)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"6" мәнін қамтыса, онда "Тауар (cacdo:CVDGoodsItemDetails)" деректемесінің құрамындағы "Кедендік құнды айқындау базалық әдісінің коды (casdo:BaseValuationMethodCode)" деректемесі кедендік құнды айқындау әдістерінің сыныптауышына сәйкес кедендік құнды айқындау әдісі кодының мәнін қамтуға тиіс, әйтпесе "Тауар (cacdo:CVDGoodsItemDetails)" деректемесінің құрамындағы "Кедендік құнды айқындау базалық әдісінің коды (casdo:BaseValuationMethodCode)"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базалық әдісінің коды (casdo:BaseValuationMethodCode)" деректемесі түбірлік деңгейде толтырылса, онда "Тауар (cacdo:CVDGoodsItemDetails)" деректемесінің құрамындағы "Кедендік құнды айқындау базалық әдісінің коды (casdo:BaseValuationMethodCode)" деректемесінің мәні  "Кедендік құнды айқындау базалық әдісінің коды (casdo:BaseValuationMethodCode)" деректемесінің мәніне түбірлік деңгейде тең болуға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базалық әдісінің коды (casdo:BaseValuationMethodCode)" деректемесінің "анықтамалықтың (сыныптауыштың) сәйкестендіргіші (countryCodeListId атрибуты)" атрибуты "2005"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18.8. Кедендік құн</w:t>
            </w:r>
          </w:p>
          <w:p>
            <w:pPr>
              <w:spacing w:after="20"/>
              <w:ind w:left="20"/>
              <w:jc w:val="both"/>
            </w:pPr>
            <w:r>
              <w:rPr>
                <w:rFonts w:ascii="Times New Roman"/>
                <w:b w:val="false"/>
                <w:i w:val="false"/>
                <w:color w:val="000000"/>
                <w:sz w:val="20"/>
              </w:rPr>
              <w:t>
(casdo:‌Customs‌Value‌Amount)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("а" бөл., "б" бөл.)</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("а" бөл.,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("а" бөл., "б" бөл.)</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 "б" бөл.)</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("а" бөл.,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мүше мемлекеттің валютасындағы кедендік құнының мәнін қамтитын "Кедендік құн (casdo:CustomsValueAmount)" деректемесінің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АҚШ долларындағы кедендік құнының мәнін қамтитын "Кедендік құн (casdo:CustomsValueAmount)" деректемесінің данасы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 (casdo:CustomsValueAmount)" деректемесінің "валютаның коды (currencyCode атрибуты)" мүше мемлекет валютасы кодының үш әріптік мәнін немесе валюталар сыныптауышына сәйкес "USD"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18.9. Валюта бағамы</w:t>
            </w:r>
          </w:p>
          <w:p>
            <w:pPr>
              <w:spacing w:after="20"/>
              <w:ind w:left="20"/>
              <w:jc w:val="both"/>
            </w:pPr>
            <w:r>
              <w:rPr>
                <w:rFonts w:ascii="Times New Roman"/>
                <w:b w:val="false"/>
                <w:i w:val="false"/>
                <w:color w:val="000000"/>
                <w:sz w:val="20"/>
              </w:rPr>
              <w:t>
(casdo:‌Exchange‌Rate)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мүше мемлекеттің валютасымен көрсетілген тауардың кедендік құнын АҚШ долларына қайта есептеу ол бойынша жүзеге асырылған АҚШ долларының мүше мемлекет валютасына бағамының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"валютаның коды (currencyCode атрибуты"USD"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"масштаб (scaleNumber атрибуты)" атрибутының мәні ұлттық валютаның бір бірлігі үшін бағаланатын шетелдік ақша бірліктерінің мөлшерін қамтуға тиіс .</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сәйкес келеді және т.б.)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18.10. Әкелінетін тауарлар жөніндегі әдіс бойынша немесе оның негізіндегі резервтік әдіс бойынша кедендік құнды есептеу</w:t>
            </w:r>
          </w:p>
          <w:p>
            <w:pPr>
              <w:spacing w:after="20"/>
              <w:ind w:left="20"/>
              <w:jc w:val="both"/>
            </w:pPr>
            <w:r>
              <w:rPr>
                <w:rFonts w:ascii="Times New Roman"/>
                <w:b w:val="false"/>
                <w:i w:val="false"/>
                <w:color w:val="000000"/>
                <w:sz w:val="20"/>
              </w:rPr>
              <w:t>
(cacdo:‌CVDMethod1‌Calculation‌Details)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"1" мәнін қамтыса немесе "Тауар (cacdo:CVDGoodsItemDetails)" деректемесінің құрамындағы "Кедендік құнды айқындау базалық әдісінің коды (casdo:BaseValuationMethodCode)" деректемесі  "1" мәнін қамтыса, онда "Әкелінетін тауарлар жөніндегі әдіс бойынша немесе оның негізіндегі резервтік әдіс бойынша кедендік құнды есептеу (cacdo:CVDMethod1CalculationDetails)" деректемесі толтырылуға тиіс, әйтпесе "Әкелінетін тауарлар жөніндегі әдіс бойынша немесе оның негізіндегі резервтік әдіс бойынша кедендік құнды есептеу (cacdo:CVDMethod1CalculationDetails)"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18.10.1. Кедендік құнды есептеу негізі</w:t>
            </w:r>
          </w:p>
          <w:p>
            <w:pPr>
              <w:spacing w:after="20"/>
              <w:ind w:left="20"/>
              <w:jc w:val="both"/>
            </w:pPr>
            <w:r>
              <w:rPr>
                <w:rFonts w:ascii="Times New Roman"/>
                <w:b w:val="false"/>
                <w:i w:val="false"/>
                <w:color w:val="000000"/>
                <w:sz w:val="20"/>
              </w:rPr>
              <w:t>
(cacdo:‌Method1‌Basis‌Calculation‌Details)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*.1. Шот валютасындағы баға</w:t>
            </w:r>
          </w:p>
          <w:p>
            <w:pPr>
              <w:spacing w:after="20"/>
              <w:ind w:left="20"/>
              <w:jc w:val="both"/>
            </w:pPr>
            <w:r>
              <w:rPr>
                <w:rFonts w:ascii="Times New Roman"/>
                <w:b w:val="false"/>
                <w:i w:val="false"/>
                <w:color w:val="000000"/>
                <w:sz w:val="20"/>
              </w:rPr>
              <w:t>
(casdo:‌Invoice‌Price‌Amount)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бірінші кіші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бірінші кіші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 валютасындағы баға (casdo:InvoicePriceAmount)" деректемесінің "валютаның коды (currencyCode атрибуты)" атрибуты валюталар сыныптауышына сәйкес валюта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валютасындағы баға (casdo:InvoicePriceAmount)"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валютадағы баға</w:t>
            </w:r>
          </w:p>
          <w:p>
            <w:pPr>
              <w:spacing w:after="20"/>
              <w:ind w:left="20"/>
              <w:jc w:val="both"/>
            </w:pPr>
            <w:r>
              <w:rPr>
                <w:rFonts w:ascii="Times New Roman"/>
                <w:b w:val="false"/>
                <w:i w:val="false"/>
                <w:color w:val="000000"/>
                <w:sz w:val="20"/>
              </w:rPr>
              <w:t>
(casdo:‌National‌Invoice‌Price‌Amount)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валютадағы баға (casdo:NationalInvoicePriceAmount)" деректемесінің "валютаның коды (currencyCode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баға (casdo:NationalInvoicePriceAmount)"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есептеу бағамы</w:t>
            </w:r>
          </w:p>
          <w:p>
            <w:pPr>
              <w:spacing w:after="20"/>
              <w:ind w:left="20"/>
              <w:jc w:val="both"/>
            </w:pPr>
            <w:r>
              <w:rPr>
                <w:rFonts w:ascii="Times New Roman"/>
                <w:b w:val="false"/>
                <w:i w:val="false"/>
                <w:color w:val="000000"/>
                <w:sz w:val="20"/>
              </w:rPr>
              <w:t>
(casdo:‌Price‌Currency‌Rate)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("а" бөл. екінші кіші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 (casdo:PriceCurrencyRate)" деректемесінің "валютаның коды (currencyCode атрибуты валюталар сыныптауышына сәйкес валюта кодының үш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 (casdo:PriceCurrencyRate)"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 (casdo:‌Price‌Currency‌Rate)" деректемесінің "масштаб</w:t>
            </w:r>
          </w:p>
          <w:p>
            <w:pPr>
              <w:spacing w:after="20"/>
              <w:ind w:left="20"/>
              <w:jc w:val="both"/>
            </w:pPr>
            <w:r>
              <w:rPr>
                <w:rFonts w:ascii="Times New Roman"/>
                <w:b w:val="false"/>
                <w:i w:val="false"/>
                <w:color w:val="000000"/>
                <w:sz w:val="20"/>
              </w:rPr>
              <w:t>
(scaleNumber атрибуты)" атрибутының мәні ұлттық валютаның бір бірлігі үшін бағаланатын шетелдік ақша бірліктерінің санын қамтуға тиіс.</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сәйкес келеді және т.б.)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*.4. Ұлттық валютадағы жанама төлемдер сомасы</w:t>
            </w:r>
          </w:p>
          <w:p>
            <w:pPr>
              <w:spacing w:after="20"/>
              <w:ind w:left="20"/>
              <w:jc w:val="both"/>
            </w:pPr>
            <w:r>
              <w:rPr>
                <w:rFonts w:ascii="Times New Roman"/>
                <w:b w:val="false"/>
                <w:i w:val="false"/>
                <w:color w:val="000000"/>
                <w:sz w:val="20"/>
              </w:rPr>
              <w:t>
(casdo:‌National‌Indirect‌Payment‌Amount)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валютадағы жанама төлемдер сомасы (casdo:NationalIndirectPaymentAmount)"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жанама төлемдер сомасы (casdo:NationalIndirectPaymentAmount)"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*.5. Жанама төлемдерді қайта есептеу бағамы</w:t>
            </w:r>
          </w:p>
          <w:p>
            <w:pPr>
              <w:spacing w:after="20"/>
              <w:ind w:left="20"/>
              <w:jc w:val="both"/>
            </w:pPr>
            <w:r>
              <w:rPr>
                <w:rFonts w:ascii="Times New Roman"/>
                <w:b w:val="false"/>
                <w:i w:val="false"/>
                <w:color w:val="000000"/>
                <w:sz w:val="20"/>
              </w:rPr>
              <w:t>
(casdo:‌Indirect‌Payment‌Currency‌Rate)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"Ұлттық валютадағы жанама төлемдер сомасы (casdo:NationalIndirectPaymentAmount)" деректемесі толтырылса, онда "Жанама төлемдерді қайта есептеу бағамы (casdo:IndirectPaymentCurrencyRate)" деректемесі толтырылуға тиіс, әйтпесе "Жанама төлемдерді қайта есептеу бағамы (casdo:IndirectPaymentCurrencyRate)"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қайта есептеу бағамы</w:t>
            </w:r>
          </w:p>
          <w:p>
            <w:pPr>
              <w:spacing w:after="20"/>
              <w:ind w:left="20"/>
              <w:jc w:val="both"/>
            </w:pPr>
            <w:r>
              <w:rPr>
                <w:rFonts w:ascii="Times New Roman"/>
                <w:b w:val="false"/>
                <w:i w:val="false"/>
                <w:color w:val="000000"/>
                <w:sz w:val="20"/>
              </w:rPr>
              <w:t>
(casdo:‌Indirect‌Payment‌Currency‌Rate)"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қайта есептеу бағамы (casdo:IndirectPaymentCurrencyRate)"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қайта есептеу бағамы (casdo:‌Indirect‌Payment‌Currency‌Rate)" деректемесінің "масштаб (scaleNumber атрибуты ұлттық валютаның бір бірлігі үшін бағаланатын шетелдік ақша бірліктерінің санын қамтуға тиіс.</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сәйкес келеді және т.б.)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*.6. Жиынтық (жалпы) сома</w:t>
            </w:r>
          </w:p>
          <w:p>
            <w:pPr>
              <w:spacing w:after="20"/>
              <w:ind w:left="20"/>
              <w:jc w:val="both"/>
            </w:pPr>
            <w:r>
              <w:rPr>
                <w:rFonts w:ascii="Times New Roman"/>
                <w:b w:val="false"/>
                <w:i w:val="false"/>
                <w:color w:val="000000"/>
                <w:sz w:val="20"/>
              </w:rPr>
              <w:t>
(casdo:‌Total‌Amount)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18.10.2. Қосымша есептемелер</w:t>
            </w:r>
          </w:p>
          <w:p>
            <w:pPr>
              <w:spacing w:after="20"/>
              <w:ind w:left="20"/>
              <w:jc w:val="both"/>
            </w:pPr>
            <w:r>
              <w:rPr>
                <w:rFonts w:ascii="Times New Roman"/>
                <w:b w:val="false"/>
                <w:i w:val="false"/>
                <w:color w:val="000000"/>
                <w:sz w:val="20"/>
              </w:rPr>
              <w:t>
(cacdo:‌Method1‌Add‌Costs‌Details)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есептемелер (cacdo:Method1AddCostsDetails)" деректемесі толтырылса, онда мына деректемелердің кемінде 1-і толтырылуға тиіс: "Агентке (делдалға), брокерге сыйақылар сомасы (casdo:‌Brokerage‌Amount)", "Ыдыс пен қаптаманың құны (casdo:‌Package‌Value‌Amount)", "Шикізаттың, материалдардың, бөлшектердің, жартылай фабрикаттардың құны (casdo:‌Resource‌Value‌Amount)", "Аспаптар мен керек-жарақтардың құны (casdo:‌Tools‌Value‌Amount)", "Материалдардың құны (casdo:‌Materials‌Value‌Amount)", "Жобалаудың, әзірлеудің, инженерлік, конструкторлық жұмыстың, көркемдік безендірудің, дизайнның, эскиздердің және сызбалардың құны (casdo:‌Design‌Value‌Amount)", "Лицензиялық және өзге де ұқсас төлемдердің сомасы (casdo:‌Royalty‌Amount)", "Тауарларды кейіннен сатудан түскен кіріс (түсім) сомасы (casdo:‌Subsequent‌Resale‌Amount)", "Тасуға (тасымалдауға) жұмсалатын шығыстардың сомасы (casdo:‌Transport‌Value‌Amount)", "Тиеуге, түсіруге, қайта тиеуге немесе тасу (тасымалдау) кезіндегі өзге де операцияларға жұмсалатын шығыстар сомасы (casdo:‌Loading‌Value‌Amount)", "Сақтандыруға жұмсалатын шығыстар сомасы (casdo:‌Insurance‌Value‌Amount)"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*.1. Агентке (делдалға), брокерге сыйақылар сомасы</w:t>
            </w:r>
          </w:p>
          <w:p>
            <w:pPr>
              <w:spacing w:after="20"/>
              <w:ind w:left="20"/>
              <w:jc w:val="both"/>
            </w:pPr>
            <w:r>
              <w:rPr>
                <w:rFonts w:ascii="Times New Roman"/>
                <w:b w:val="false"/>
                <w:i w:val="false"/>
                <w:color w:val="000000"/>
                <w:sz w:val="20"/>
              </w:rPr>
              <w:t>
(casdo:‌Brokerage‌Amount)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"Агентке (делдалға), брокерге сыйақылар сомасы (casdo:BrokerageAmount)"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(делдалға), брокерге сыйақылар сомасы (casdo:BrokerageAmount)"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*.2. Ыдыс пен қаптаманың құны</w:t>
            </w:r>
          </w:p>
          <w:p>
            <w:pPr>
              <w:spacing w:after="20"/>
              <w:ind w:left="20"/>
              <w:jc w:val="both"/>
            </w:pPr>
            <w:r>
              <w:rPr>
                <w:rFonts w:ascii="Times New Roman"/>
                <w:b w:val="false"/>
                <w:i w:val="false"/>
                <w:color w:val="000000"/>
                <w:sz w:val="20"/>
              </w:rPr>
              <w:t>
(casdo:‌Package‌Value‌Amount)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пен қаптаманың құны (casdo:PackageValueAmount)"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пен қаптаманың құны (casdo:PackageValueAmount)"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материалдардың, бөлшектердің, жартылай фабрикаттардың құны (casdo:ResourceValueAmount)"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құны (casdo:ResourceValueAmount)"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*.4. Аспаптар мен керек-жарақтардың құны</w:t>
            </w:r>
          </w:p>
          <w:p>
            <w:pPr>
              <w:spacing w:after="20"/>
              <w:ind w:left="20"/>
              <w:jc w:val="both"/>
            </w:pPr>
            <w:r>
              <w:rPr>
                <w:rFonts w:ascii="Times New Roman"/>
                <w:b w:val="false"/>
                <w:i w:val="false"/>
                <w:color w:val="000000"/>
                <w:sz w:val="20"/>
              </w:rPr>
              <w:t>
(casdo:‌Tools‌Value‌Amount)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мен керек-жарақтардың құны (casdo:ToolsValueAmount)"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керек-жарақтардың құны (casdo:ToolsValueAmount)"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*.5. Материалдардың құны</w:t>
            </w:r>
          </w:p>
          <w:p>
            <w:pPr>
              <w:spacing w:after="20"/>
              <w:ind w:left="20"/>
              <w:jc w:val="both"/>
            </w:pPr>
            <w:r>
              <w:rPr>
                <w:rFonts w:ascii="Times New Roman"/>
                <w:b w:val="false"/>
                <w:i w:val="false"/>
                <w:color w:val="000000"/>
                <w:sz w:val="20"/>
              </w:rPr>
              <w:t>
(casdo:‌Materials‌Value‌Amount)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("в"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("в"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құны (casdo:MaterialsValueAmount)"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құны (casdo:MaterialsValueAmount)"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("г"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("г"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*.7. Лицензиялық және өзге де ұқсас төлемдердің сомасы</w:t>
            </w:r>
          </w:p>
          <w:p>
            <w:pPr>
              <w:spacing w:after="20"/>
              <w:ind w:left="20"/>
              <w:jc w:val="both"/>
            </w:pPr>
            <w:r>
              <w:rPr>
                <w:rFonts w:ascii="Times New Roman"/>
                <w:b w:val="false"/>
                <w:i w:val="false"/>
                <w:color w:val="000000"/>
                <w:sz w:val="20"/>
              </w:rPr>
              <w:t>
(casdo:‌Royalty‌Amount)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және өзге де ұқсас төлемдердің сомасы (casdo:RoyaltyAmount)"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және өзге де ұқсас төлемдердің сомасы (casdo:RoyaltyAmount)"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*.8. Тауарларды кейіннен сатудан түскен кіріс (түсім) сомасы</w:t>
            </w:r>
          </w:p>
          <w:p>
            <w:pPr>
              <w:spacing w:after="20"/>
              <w:ind w:left="20"/>
              <w:jc w:val="both"/>
            </w:pPr>
            <w:r>
              <w:rPr>
                <w:rFonts w:ascii="Times New Roman"/>
                <w:b w:val="false"/>
                <w:i w:val="false"/>
                <w:color w:val="000000"/>
                <w:sz w:val="20"/>
              </w:rPr>
              <w:t>
(casdo:‌Subsequent‌Resale‌Amount)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"1" мәнін қамтыса және "Сатушыға кейінгі сатудан түсетін табыстың бір бөлігін беру белгісі (casdo:SubsequentResaleIndicator)" деректемесі "1" мәнін қамтыса, онда "Тауарларды кейіннен сатудан түскен кіріс (түсім) сомасы (casdo:‌Subsequent‌Resale‌Amount)"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"1" мәнін қамтыса және "Сатушыға кейінгі сатудан түсетін табыстың бір бөлігін беру белгісі (casdo:SubsequentResaleIndicator)" деректемесі "0" мәнін қамтыса, онда "Тауарларды кейіннен сатудан түскен кіріс (түсім) сомасы (casdo:SubsequentResaleAmount)"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"2" мәнін қамтыса, онда "Тауарларды кейіннен сатудан түскен кіріс (түсім) сомасы (casdo:SubsequentResaleAmount)" деректемесі толтырылуы мүмкін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кейіннен сатудан түскен кіріс (түсім) сомасы (casdo:SubsequentResaleAmount)" деректемесі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кейіннен сатудан түскен кіріс (түсім) сомасы (casdo:SubsequentResaleAmount)"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*.9. Орынның атауы (аты) </w:t>
            </w:r>
          </w:p>
          <w:p>
            <w:pPr>
              <w:spacing w:after="20"/>
              <w:ind w:left="20"/>
              <w:jc w:val="both"/>
            </w:pPr>
            <w:r>
              <w:rPr>
                <w:rFonts w:ascii="Times New Roman"/>
                <w:b w:val="false"/>
                <w:i w:val="false"/>
                <w:color w:val="000000"/>
                <w:sz w:val="20"/>
              </w:rPr>
              <w:t>
(casdo:‌Place‌Name)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"Тасуға (тасымалдауға) жұмсалатын шығыстардың сомасы (casdo:TransportValueAmount)" деректемесі толтырылса, онда "Орынның атауы (аты)  (casdo:PlaceName)" деректемесі толтырылуға тиіс, әйтпесе "Орынның атауы (аты)  (casdo:PlaceName)"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шығыстардың сомасы (casdo:TransportValueAmount)"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*.11. Тиеуге, түсіруге, қайта тиеуге немесе тасу (тасымалдау) кезіндегі өзге де операцияларға жұмсалатын шығыстар сомасы</w:t>
            </w:r>
          </w:p>
          <w:p>
            <w:pPr>
              <w:spacing w:after="20"/>
              <w:ind w:left="20"/>
              <w:jc w:val="both"/>
            </w:pPr>
            <w:r>
              <w:rPr>
                <w:rFonts w:ascii="Times New Roman"/>
                <w:b w:val="false"/>
                <w:i w:val="false"/>
                <w:color w:val="000000"/>
                <w:sz w:val="20"/>
              </w:rPr>
              <w:t>
(casdo:‌Loading‌Value‌Amount)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түсіруге, қайта тиеуге немесе тасу (тасымалдау) кезіндегі өзге де операцияларға жұмсалатын шығыстар сомасы (casdo:LoadingValueAmount)"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немесе тасу (тасымалдау) кезіндегі өзге де операцияларға жұмсалатын шығыстар сомасы (casdo:LoadingValueAmount)"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*.12. Сақтандыруға жұмсалатын шығыстар сомасы</w:t>
            </w:r>
          </w:p>
          <w:p>
            <w:pPr>
              <w:spacing w:after="20"/>
              <w:ind w:left="20"/>
              <w:jc w:val="both"/>
            </w:pPr>
            <w:r>
              <w:rPr>
                <w:rFonts w:ascii="Times New Roman"/>
                <w:b w:val="false"/>
                <w:i w:val="false"/>
                <w:color w:val="000000"/>
                <w:sz w:val="20"/>
              </w:rPr>
              <w:t>
(casdo:‌Insurance‌Value‌Amount)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"Сақтандыруға жұмсалатын шығыстар сомасы (casdo:InsuranceValueAmount)"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жұмсалатын шығыстар сомасы (casdo:InsuranceValueAmount)"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*.13. Жиынтық (жалпы) сома</w:t>
            </w:r>
          </w:p>
          <w:p>
            <w:pPr>
              <w:spacing w:after="20"/>
              <w:ind w:left="20"/>
              <w:jc w:val="both"/>
            </w:pPr>
            <w:r>
              <w:rPr>
                <w:rFonts w:ascii="Times New Roman"/>
                <w:b w:val="false"/>
                <w:i w:val="false"/>
                <w:color w:val="000000"/>
                <w:sz w:val="20"/>
              </w:rPr>
              <w:t>
(casdo:‌Total‌Amount)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18.10.3. Шегерімдер</w:t>
            </w:r>
          </w:p>
          <w:p>
            <w:pPr>
              <w:spacing w:after="20"/>
              <w:ind w:left="20"/>
              <w:jc w:val="both"/>
            </w:pPr>
            <w:r>
              <w:rPr>
                <w:rFonts w:ascii="Times New Roman"/>
                <w:b w:val="false"/>
                <w:i w:val="false"/>
                <w:color w:val="000000"/>
                <w:sz w:val="20"/>
              </w:rPr>
              <w:t>
(cacdo:‌Method1‌Deduction‌Details)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"Шегерімдер (cacdo:Method1DeductionDetails)" деректемесі толтырылса, онда мына деректемелердің кемінде 1-і толтырылуға тиіс: "Құрылысқа, тұрғызуға, құрастыруға, монтаждауға жұмсалатын шығыстардың сомасы (casdo:‌Assembly‌Value‌Amount)", "Тасуға (тасымалдауға) жұмсалатын шығыстардың сомасы (casdo:‌Transport‌Value‌Amount)", "Баждардың, салықтардың және алымдардың сомасы (casdo:‌Union‌Tax‌Payment‌Amount)"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*.1. Құрылысқа, тұрғызуға, құрастыруға, монтаждауға жұмсалатын шығыстардың сомасы</w:t>
            </w:r>
          </w:p>
          <w:p>
            <w:pPr>
              <w:spacing w:after="20"/>
              <w:ind w:left="20"/>
              <w:jc w:val="both"/>
            </w:pPr>
            <w:r>
              <w:rPr>
                <w:rFonts w:ascii="Times New Roman"/>
                <w:b w:val="false"/>
                <w:i w:val="false"/>
                <w:color w:val="000000"/>
                <w:sz w:val="20"/>
              </w:rPr>
              <w:t>
(casdo:‌Assembly‌Value‌Amount)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"Құрылысқа, тұрғызуға, құрастыруға, монтаждауға жұмсалатын шығыстардың сомасы (casdo:AssemblyValueAmount)"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тұрғызуға, құрастыруға, монтаждауға жұмсалатын шығыстардың сомасы (casdo:AssemblyValueAmount)"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шығыстардың сомасы (casdo:TransportValueAmount)"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"Баждардың, салықтардың және алымдардың сомасы (casdo:UnionTaxPaymentAmount)"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"Баждардың, салықтардың және алымдардың сомасы (casdo:UnionTaxPaymentAmount)"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*.4. Жиынтық (жалпы) сома</w:t>
            </w:r>
          </w:p>
          <w:p>
            <w:pPr>
              <w:spacing w:after="20"/>
              <w:ind w:left="20"/>
              <w:jc w:val="both"/>
            </w:pPr>
            <w:r>
              <w:rPr>
                <w:rFonts w:ascii="Times New Roman"/>
                <w:b w:val="false"/>
                <w:i w:val="false"/>
                <w:color w:val="000000"/>
                <w:sz w:val="20"/>
              </w:rPr>
              <w:t>
(casdo:‌Total‌Amount)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(cacdo:‌CVDMethod236‌Calculation‌Details)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мына мәндердің 1-ін қамтыса: "2", "3" немесе "Тауар (cacdo:CVDGoodsItemDetails)" деректемесінің құрамындағы "Кедендік құнды айқындау базалық әдісінің коды (casdo:BaseValuationMethodCode)" деректемесі  мына мәндердің 1-ін қамтыса: "2", "3", онда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 (cacdo:CVDMethod236CalculationDetails)" деректемесі толтырылуға тиіс, әйтпесе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 (cacdo:CVDMethod236CalculationDetails)"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18.11.1. Бірдей немесе біртекті тауарлармен жасалатын мәміленің құны</w:t>
            </w:r>
          </w:p>
          <w:p>
            <w:pPr>
              <w:spacing w:after="20"/>
              <w:ind w:left="20"/>
              <w:jc w:val="both"/>
            </w:pPr>
            <w:r>
              <w:rPr>
                <w:rFonts w:ascii="Times New Roman"/>
                <w:b w:val="false"/>
                <w:i w:val="false"/>
                <w:color w:val="000000"/>
                <w:sz w:val="20"/>
              </w:rPr>
              <w:t>
(casdo:‌Identical‌Goods‌Value‌Amount)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"Бірдей немесе біртекті тауарлармен жасалатын мәміленің құны (casdo:IdenticalGoodsValueAmount)"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біртекті тауарлармен жасалатын мәміленің құны (casdo:IdenticalGoodsValueAmount)"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18.11.2. Мәміленің құнын азайту жағына қарай түзетулер</w:t>
            </w:r>
          </w:p>
          <w:p>
            <w:pPr>
              <w:spacing w:after="20"/>
              <w:ind w:left="20"/>
              <w:jc w:val="both"/>
            </w:pPr>
            <w:r>
              <w:rPr>
                <w:rFonts w:ascii="Times New Roman"/>
                <w:b w:val="false"/>
                <w:i w:val="false"/>
                <w:color w:val="000000"/>
                <w:sz w:val="20"/>
              </w:rPr>
              <w:t>
(cacdo:‌Deduction‌Adjustments‌Details)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"Мәміленің құнын азайту жағына қарай түзетулер (cacdo:DeductionAdjustmentsDetails)" деректемесі толтырылса, онда мына деректемелердің кемінде 1-і толтырылуға тиіс: "Тауарлар санын түзетулердің сомасы (casdo:‌Quantity‌Adjustment‌Amount)", "Коммерциялық деңгейге түзету сомасы (casdo:‌Commercial‌Level‌Adjustment‌Amount)", "Тасуға (тасымалдауға) жұмсалатын шығыстардағы айырманы түзету сомасы (casdo:‌Transport‌Adjustment‌Amount)", "Тиеуге, түсіруге, қайта тиеуге шығыстардағы немесе тасу (тасымалдау) кезіндегі өзге де операциялардағы айырманы түзету сомасы (casdo:‌Loading‌Adjustment‌Amount)", "Сақтандыру шығыстарындағы айырманы түзету сомасы (casdo:‌Insurance‌Adjustment‌Amount)"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санын түзетулердің сомасы</w:t>
            </w:r>
          </w:p>
          <w:p>
            <w:pPr>
              <w:spacing w:after="20"/>
              <w:ind w:left="20"/>
              <w:jc w:val="both"/>
            </w:pPr>
            <w:r>
              <w:rPr>
                <w:rFonts w:ascii="Times New Roman"/>
                <w:b w:val="false"/>
                <w:i w:val="false"/>
                <w:color w:val="000000"/>
                <w:sz w:val="20"/>
              </w:rPr>
              <w:t>
(casdo:‌Quantity‌Adjustment‌Amount)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санын түзетулердің сомасы (casdo:QuantityAdjustmentAmount)"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санын түзетулердің сомасы (casdo:QuantityAdjustmentAmount)"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деңгейге түзету сомасы (casdo:CommercialLevelAdjustmentAmount)"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деңгейге түзету сомасы (casdo:CommercialLevelAdjustmentAmount)"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*.3. Орынның атауы (аты) </w:t>
            </w:r>
          </w:p>
          <w:p>
            <w:pPr>
              <w:spacing w:after="20"/>
              <w:ind w:left="20"/>
              <w:jc w:val="both"/>
            </w:pPr>
            <w:r>
              <w:rPr>
                <w:rFonts w:ascii="Times New Roman"/>
                <w:b w:val="false"/>
                <w:i w:val="false"/>
                <w:color w:val="000000"/>
                <w:sz w:val="20"/>
              </w:rPr>
              <w:t>
(casdo:‌Place‌Name)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("в"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"Тасуға (тасымалдауға) жұмсалатын шығыстардағы айырманы түзету сомасы (casdo:TransportAdjustmentAmount)" деректемесі толтырылса, онда "Орынның атауы (аты)  (casdo:PlaceName)" деректемесі толтырылуға тиіс, әйтпесе "Орынның атауы (аты)  (casdo:PlaceName)"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*.4. Тасуға (тасымалдауға) жұмсалатын шығыстардағы айырманы түзету сомасы</w:t>
            </w:r>
          </w:p>
          <w:p>
            <w:pPr>
              <w:spacing w:after="20"/>
              <w:ind w:left="20"/>
              <w:jc w:val="both"/>
            </w:pPr>
            <w:r>
              <w:rPr>
                <w:rFonts w:ascii="Times New Roman"/>
                <w:b w:val="false"/>
                <w:i w:val="false"/>
                <w:color w:val="000000"/>
                <w:sz w:val="20"/>
              </w:rPr>
              <w:t>
(casdo:‌Transport‌Adjustment‌Amount)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("в"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шығыстардағы айырманы түзету сомасы (casdo:TransportAdjustmentAmount)"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шығыстардағы айырманы түзету сомасы (casdo:TransportAdjustmentAmount)"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шығыстардағы немесе тасу (тасымалдау) кезіндегі өзге де операциялардағы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("г"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түсіруге, қайта тиеуге шығыстардағы немесе тасу (тасымалдау) кезіндегі өзге де операциялардағы айырманы түзету сомасы (casdo:LoadingAdjustmentAmount)"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шығыстардағы немесе тасу (тасымалдау) кезіндегі өзге де операциялардағы айырманы түзету сомасы (casdo:‌Loading‌Adjustment‌Amount)"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 шығыстарындағы айырманы түзету сомасы</w:t>
            </w:r>
          </w:p>
          <w:p>
            <w:pPr>
              <w:spacing w:after="20"/>
              <w:ind w:left="20"/>
              <w:jc w:val="both"/>
            </w:pPr>
            <w:r>
              <w:rPr>
                <w:rFonts w:ascii="Times New Roman"/>
                <w:b w:val="false"/>
                <w:i w:val="false"/>
                <w:color w:val="000000"/>
                <w:sz w:val="20"/>
              </w:rPr>
              <w:t>
(casdo:‌Insurance‌Adjustment‌Amount)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("д"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шығыстарындағы айырманы түзету сомасы (casdo:InsuranceAdjustmentAmount)"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шығыстарындағы айырманы түзету сомасы (casdo:InsuranceAdjustment 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*.7. Жиынтық (жалпы) сома</w:t>
            </w:r>
          </w:p>
          <w:p>
            <w:pPr>
              <w:spacing w:after="20"/>
              <w:ind w:left="20"/>
              <w:jc w:val="both"/>
            </w:pPr>
            <w:r>
              <w:rPr>
                <w:rFonts w:ascii="Times New Roman"/>
                <w:b w:val="false"/>
                <w:i w:val="false"/>
                <w:color w:val="000000"/>
                <w:sz w:val="20"/>
              </w:rPr>
              <w:t>
(casdo:‌Total‌Amount)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18.11.3. Мәміле құнын ұлғайту жағына қарай түзетулер</w:t>
            </w:r>
          </w:p>
          <w:p>
            <w:pPr>
              <w:spacing w:after="20"/>
              <w:ind w:left="20"/>
              <w:jc w:val="both"/>
            </w:pPr>
            <w:r>
              <w:rPr>
                <w:rFonts w:ascii="Times New Roman"/>
                <w:b w:val="false"/>
                <w:i w:val="false"/>
                <w:color w:val="000000"/>
                <w:sz w:val="20"/>
              </w:rPr>
              <w:t>
(cacdo:‌Additions‌Adjustments‌Details)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құнын ұлғайту жағына қарай түзетулер (cacdo:AdditionsAdjustmentsDetails)" деректемесі толтырылса, онда мына деректемелердің кемінде 1-і толтырылуға тиіс: "Тауарлар санын түзетулердің сомасы (casdo:‌Quantity‌Adjustment‌Amount)", "Коммерциялық деңгейге түзету сомасы (casdo:‌Commercial‌Level‌Adjustment‌Amount)", "Тасуға (тасымалдауға) жұмсалатын шығыстардағы айырманы түзету сомасы (casdo:‌Transport‌Adjustment‌Amount)", "Тиеуге, түсіруге, қайта тиеуге шығыстардағы немесе тасу (тасымалдау) кезіндегі өзге де операциялардағы айырманы түзету сомасы (casdo:‌Loading‌Adjustment‌Amount)", "Сақтандыру шығыстарындағы айырманы түзету сомасы (casdo:‌Insurance‌Adjustment‌Amount)"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санын түзетулердің сомасы</w:t>
            </w:r>
          </w:p>
          <w:p>
            <w:pPr>
              <w:spacing w:after="20"/>
              <w:ind w:left="20"/>
              <w:jc w:val="both"/>
            </w:pPr>
            <w:r>
              <w:rPr>
                <w:rFonts w:ascii="Times New Roman"/>
                <w:b w:val="false"/>
                <w:i w:val="false"/>
                <w:color w:val="000000"/>
                <w:sz w:val="20"/>
              </w:rPr>
              <w:t>
(casdo:‌Quantity‌Adjustment‌Amount)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санын түзетулердің сомасы (casdo:QuantityAdjustmentAmount)"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санын түзетулердің сомасы (casdo:QuantityAdjustmentAmount)"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деңгейге түзету сомасы (casdo:CommercialLevelAdjustmentAmount)"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деңгейге түзету сомасы (casdo:CommercialLevelAdjustmentAmount)"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*.3. Орынның атауы (аты) </w:t>
            </w:r>
          </w:p>
          <w:p>
            <w:pPr>
              <w:spacing w:after="20"/>
              <w:ind w:left="20"/>
              <w:jc w:val="both"/>
            </w:pPr>
            <w:r>
              <w:rPr>
                <w:rFonts w:ascii="Times New Roman"/>
                <w:b w:val="false"/>
                <w:i w:val="false"/>
                <w:color w:val="000000"/>
                <w:sz w:val="20"/>
              </w:rPr>
              <w:t>
(casdo:‌Place‌Name)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("в"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"Тасуға (тасымалдауға) жұмсалатын шығыстардағы айырманы түзету сомасы (casdo:TransportAdjustmentAmount)" деректемесі толтырылса, онда "Орынның атауы (аты)  (casdo:PlaceName)" деректемесі толтырылуға тиіс, әйтпесе "Орынның атауы (аты)  (casdo:PlaceName)"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*.4. Тасуға (тасымалдауға) жұмсалатын шығыстардағы айырманы түзету сомасы</w:t>
            </w:r>
          </w:p>
          <w:p>
            <w:pPr>
              <w:spacing w:after="20"/>
              <w:ind w:left="20"/>
              <w:jc w:val="both"/>
            </w:pPr>
            <w:r>
              <w:rPr>
                <w:rFonts w:ascii="Times New Roman"/>
                <w:b w:val="false"/>
                <w:i w:val="false"/>
                <w:color w:val="000000"/>
                <w:sz w:val="20"/>
              </w:rPr>
              <w:t>
(casdo:‌Transport‌Adjustment‌Amount)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("в"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шығыстардағы айырманы түзету сомасы (casdo:TransportAdjustmentAmount)"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шығыстардағы айырманы түзету сомасы (casdo:TransportAdjustmentAmount)"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шығыстардағы немесе тасу (тасымалдау) кезіндегі өзге де операциялардағы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("г"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түсіруге, қайта тиеуге шығыстардағы немесе тасу (тасымалдау) кезіндегі өзге де операциялардағы айырманы түзету сомасы (casdo:LoadingAdjustmentAmount)"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шығыстардағы немесе тасу (тасымалдау) кезіндегі өзге де операциялардағы айырманы түзету сомасы (casdo:‌Loading‌Adjustment‌Amount)"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 шығыстарындағы айырманы түзету сомасы</w:t>
            </w:r>
          </w:p>
          <w:p>
            <w:pPr>
              <w:spacing w:after="20"/>
              <w:ind w:left="20"/>
              <w:jc w:val="both"/>
            </w:pPr>
            <w:r>
              <w:rPr>
                <w:rFonts w:ascii="Times New Roman"/>
                <w:b w:val="false"/>
                <w:i w:val="false"/>
                <w:color w:val="000000"/>
                <w:sz w:val="20"/>
              </w:rPr>
              <w:t>
(casdo:‌Insurance‌Adjustment‌Amount)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("д"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шығыстарындағы айырманы түзету сомасы (casdo:InsuranceAdjustmentAmount)"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шығыстарындағы айырманы түзету сомасы (casdo:InsuranceAdjustmentAmount)"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*.7. Жиынтық (жалпы) сома</w:t>
            </w:r>
          </w:p>
          <w:p>
            <w:pPr>
              <w:spacing w:after="20"/>
              <w:ind w:left="20"/>
              <w:jc w:val="both"/>
            </w:pPr>
            <w:r>
              <w:rPr>
                <w:rFonts w:ascii="Times New Roman"/>
                <w:b w:val="false"/>
                <w:i w:val="false"/>
                <w:color w:val="000000"/>
                <w:sz w:val="20"/>
              </w:rPr>
              <w:t>
(casdo:‌Total‌Amount)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18.11.4. Құн</w:t>
            </w:r>
          </w:p>
          <w:p>
            <w:pPr>
              <w:spacing w:after="20"/>
              <w:ind w:left="20"/>
              <w:jc w:val="both"/>
            </w:pPr>
            <w:r>
              <w:rPr>
                <w:rFonts w:ascii="Times New Roman"/>
                <w:b w:val="false"/>
                <w:i w:val="false"/>
                <w:color w:val="000000"/>
                <w:sz w:val="20"/>
              </w:rPr>
              <w:t>
(casdo:‌CAValue‌Amount)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(casdo:CAValueAmount)"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18.11.5. Бірдей немесе біртекті тауарлардың саны</w:t>
            </w:r>
          </w:p>
          <w:p>
            <w:pPr>
              <w:spacing w:after="20"/>
              <w:ind w:left="20"/>
              <w:jc w:val="both"/>
            </w:pPr>
            <w:r>
              <w:rPr>
                <w:rFonts w:ascii="Times New Roman"/>
                <w:b w:val="false"/>
                <w:i w:val="false"/>
                <w:color w:val="000000"/>
                <w:sz w:val="20"/>
              </w:rPr>
              <w:t>
(cacdo:‌Identical‌Goods‌Measure‌Details)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18.11.6. Тауардың саны</w:t>
            </w:r>
          </w:p>
          <w:p>
            <w:pPr>
              <w:spacing w:after="20"/>
              <w:ind w:left="20"/>
              <w:jc w:val="both"/>
            </w:pPr>
            <w:r>
              <w:rPr>
                <w:rFonts w:ascii="Times New Roman"/>
                <w:b w:val="false"/>
                <w:i w:val="false"/>
                <w:color w:val="000000"/>
                <w:sz w:val="20"/>
              </w:rPr>
              <w:t>
(cacdo:‌Goods‌Measure‌Details)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"Бірдей немесе біртекті тауарлардың саны (cacdo:IdenticalGoodsMeasureDetails)" деректемесі толтырылса, онда "Тауардың саны (cacdo:‌Goods‌Measure‌Details)" толтырылуға тиіс, әйтпесе "Тауардың саны (cacdo:GoodsMeasureDetails)"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18.12. Шегеру әдісі бойынша немесе оның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(cacdo:‌CVDMethod46‌Calculation‌Details)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"4" мәнін қамтыса немесе "Тауар (cacdo:CVDGoodsItemDetails)" деректемесінің құрамындағы "Кедендік құнды айқындау базалық әдісінің коды (casdo:BaseValuationMethodCode)" деректемесі  "4" мәнін қамтыса, онда "Шегеру әдісі бойынша немесе оның негізінде резервтік әдіс бойынша кедендік құнды есептеу (cacdo:CVDMethod46CalculationDetails)" деректемесі толтырылуға тиіс, әйтпесе "Шегеру әдісі бойынша немесе оның негізінде резервтік әдіс бойынша кедендік құнды есептеу (cacdo:CVDMethod46CalculationDetails)"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18.12.1. Тауар бірлігінің бағасы</w:t>
            </w:r>
          </w:p>
          <w:p>
            <w:pPr>
              <w:spacing w:after="20"/>
              <w:ind w:left="20"/>
              <w:jc w:val="both"/>
            </w:pPr>
            <w:r>
              <w:rPr>
                <w:rFonts w:ascii="Times New Roman"/>
                <w:b w:val="false"/>
                <w:i w:val="false"/>
                <w:color w:val="000000"/>
                <w:sz w:val="20"/>
              </w:rPr>
              <w:t>
(casdo:‌Goods‌Unit‌Price‌Amount)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бірлігінің бағасы (casdo:GoodsUnitPriceAmount)"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 (casdo:GoodsUnitPriceAmount)"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18.12.2. Өлшем бірлігі</w:t>
            </w:r>
          </w:p>
          <w:p>
            <w:pPr>
              <w:spacing w:after="20"/>
              <w:ind w:left="20"/>
              <w:jc w:val="both"/>
            </w:pPr>
            <w:r>
              <w:rPr>
                <w:rFonts w:ascii="Times New Roman"/>
                <w:b w:val="false"/>
                <w:i w:val="false"/>
                <w:color w:val="000000"/>
                <w:sz w:val="20"/>
              </w:rPr>
              <w:t>
(csdo:‌Unified‌Measurement‌Unit‌Code)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(csdo:UnifiedMeasurementUnitCode)" деректемесі өлшем бірліктерінің сыныптауышына сәйкес өлшем бірлігі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(csdo:UnifiedMeasurementUnitCode)" деректемесінің "анықтамалықтың (сыныптауыштың) сәйкестендіргіші (codeListId атрибуты)" атрибуты "2016"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"Пайданың, агентке (делдалға) төленетін сыйақының, баға үстемақысының сомасы (casdo:ProfitAmount)"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шығыстардың сомасы (casdo:TransportValueAmount)"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"Баждардың, салықтардың және алымдардың сомасы (casdo:UnionTaxPaymentAmount)"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"Баждардың, салықтардың және алымдардың сомасы (casdo:UnionTaxPaymentAmount)"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18.12.6. Тауарларды қайта өңдеу (өңдеу) нәтижесінде қосылған құн </w:t>
            </w:r>
          </w:p>
          <w:p>
            <w:pPr>
              <w:spacing w:after="20"/>
              <w:ind w:left="20"/>
              <w:jc w:val="both"/>
            </w:pPr>
            <w:r>
              <w:rPr>
                <w:rFonts w:ascii="Times New Roman"/>
                <w:b w:val="false"/>
                <w:i w:val="false"/>
                <w:color w:val="000000"/>
                <w:sz w:val="20"/>
              </w:rPr>
              <w:t>
(casdo:‌Processing‌Value‌Amount)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қайта өңдеу (өңдеу) нәтижесінде қосылған құн  (casdo:ProcessingValueAmount)"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нәтижесінде қосылған құн  (casdo:ProcessingValueAmount)"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18.12.7. Жиынтық (жалпы) сома</w:t>
            </w:r>
          </w:p>
          <w:p>
            <w:pPr>
              <w:spacing w:after="20"/>
              <w:ind w:left="20"/>
              <w:jc w:val="both"/>
            </w:pPr>
            <w:r>
              <w:rPr>
                <w:rFonts w:ascii="Times New Roman"/>
                <w:b w:val="false"/>
                <w:i w:val="false"/>
                <w:color w:val="000000"/>
                <w:sz w:val="20"/>
              </w:rPr>
              <w:t>
(casdo:‌Total‌Amount)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(жалпы) сома (casdo:TotalAmount)"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18.12.8. Тауардың саны</w:t>
            </w:r>
          </w:p>
          <w:p>
            <w:pPr>
              <w:spacing w:after="20"/>
              <w:ind w:left="20"/>
              <w:jc w:val="both"/>
            </w:pPr>
            <w:r>
              <w:rPr>
                <w:rFonts w:ascii="Times New Roman"/>
                <w:b w:val="false"/>
                <w:i w:val="false"/>
                <w:color w:val="000000"/>
                <w:sz w:val="20"/>
              </w:rPr>
              <w:t>
(cacdo:‌Goods‌Measure‌Details)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атрибутының мәні "Өлшем бірлігі (csdo:UnifiedMeasurementUnitCode)" деректемесінің мәніне тең болуға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18.13. Қосу әдісі немесе оның негізінде резервтік әдіс бойынша кедендік құнды есептеу</w:t>
            </w:r>
          </w:p>
          <w:p>
            <w:pPr>
              <w:spacing w:after="20"/>
              <w:ind w:left="20"/>
              <w:jc w:val="both"/>
            </w:pPr>
            <w:r>
              <w:rPr>
                <w:rFonts w:ascii="Times New Roman"/>
                <w:b w:val="false"/>
                <w:i w:val="false"/>
                <w:color w:val="000000"/>
                <w:sz w:val="20"/>
              </w:rPr>
              <w:t>
(cacdo:‌CVDMethod56‌Calculation‌Details)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"5" мәнін қамтыса немесе "Тауар (cacdo:CVDGoodsItemDetails)" деректемесінің құрамындағы "Кедендік құнды айқындау базалық әдісінің коды (casdo:BaseValuationMethodCode)" деректемесі  "5" мәнін қамтыса, онда "Қосу әдісі немесе оның негізінде резервтік әдіс бойынша кедендік құнды есептеу (cacdo:CVDMethod56CalculationDetails)" деректемесі толтырылуға тиіс, әйтпесе "Қосу әдісі немесе оның негізінде резервтік әдіс бойынша кедендік құнды есептеу (cacdo:CVDMethod56CalculationDetails)"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"Қосу әдісі немесе оның негізінде резервтік әдіс бойынша кедендік құнды есептеу (cacdo:CVDMethod56CalculationDetails)" деректемесі толтырылса, онда мына деректемелердің кемінде 1-і толтырылуға тиіс: "Материалдарға өндіріске, тауарлар өндірумен байланысты өзге де операцияларға жұмсалатын шығыстар сомасы (casdo:‌Production‌Value‌Amount)", "Ыдыс пен қаптаманың құны (casdo:‌Package‌Value‌Amount)",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 (casdo:‌Design‌Union‌Value‌Amount)", "Шикізаттың, материалдардың, бөлшектердің, жартылай фабрикаттардың құны (casdo:‌Resource‌Value‌Amount)", "Аспаптар мен керек-жарақтардың құны (casdo:‌Tools‌Value‌Amount)", "Материалдардың құны (casdo:‌Materials‌Value‌Amount)", "Жобалаудың, әзірлеудің, инженерлік, конструкторлық жұмыстың, көркемдік безендірудің, дизайнның, эскиздердің және сызбалардың құны (casdo:‌Design‌Value‌Amount)", "Тауарларды өндірумен байланысты өзге де шығыстардың сомасы (casdo:‌Add‌Production‌Value‌Amount)", "Пайданың, агентке (делдалға) төленетін сыйақының, баға үстемақысының сомасы (casdo:‌Profit‌Amount)", "Тиеуге, түсіруге, қайта тиеуге немесе тасу (тасымалдау) кезіндегі өзге де операцияларға жұмсалатын шығыстар сомасы (casdo:‌Loading‌Value‌Amount)", "Сақтандыруға жұмсалатын шығыстар сомасы (casdo:‌Insurance‌Value‌Amount)"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18.13.1. Материалдарға, өндіріске, тауарлар өндірумен байланысты өзге де операцияларға жұмсалатын шығыстар сомасы</w:t>
            </w:r>
          </w:p>
          <w:p>
            <w:pPr>
              <w:spacing w:after="20"/>
              <w:ind w:left="20"/>
              <w:jc w:val="both"/>
            </w:pPr>
            <w:r>
              <w:rPr>
                <w:rFonts w:ascii="Times New Roman"/>
                <w:b w:val="false"/>
                <w:i w:val="false"/>
                <w:color w:val="000000"/>
                <w:sz w:val="20"/>
              </w:rPr>
              <w:t>
(casdo:‌Production‌Value‌Amount)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"Материалдарға, өндіріске, тауарлар өндірумен байланысты өзге де операцияларға жұмсалатын шығыстар сомасы (casdo:ProductionValueAmount)"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өндіріске, тауарлар өндірумен байланысты өзге де операцияларға жұмсалатын шығыстар сомасы (casdo:‌Production‌Value‌Amount)"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18.13.2. Ыдыс пен қаптаманың құны</w:t>
            </w:r>
          </w:p>
          <w:p>
            <w:pPr>
              <w:spacing w:after="20"/>
              <w:ind w:left="20"/>
              <w:jc w:val="both"/>
            </w:pPr>
            <w:r>
              <w:rPr>
                <w:rFonts w:ascii="Times New Roman"/>
                <w:b w:val="false"/>
                <w:i w:val="false"/>
                <w:color w:val="000000"/>
                <w:sz w:val="20"/>
              </w:rPr>
              <w:t>
(casdo:‌Package‌Value‌Amount)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пен қаптаманың құны (casdo:PackageValueAmount)"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пен қаптаманың құны (casdo:PackageValueAmount)"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(casdo:‌Design‌Union‌Value‌Amount)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 (casdo:‌Design‌Union‌Value‌Amount)"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 (casdo:‌Design‌Union‌Value‌Amount)"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("в"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материалдардың, бөлшектердің, жартылай фабрикаттардың құны (casdo:ResourceValueAmount)"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құны (casdo:ResourceValueAmount)"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18.13.5. Аспаптар мен керек-жарақтардың құны</w:t>
            </w:r>
          </w:p>
          <w:p>
            <w:pPr>
              <w:spacing w:after="20"/>
              <w:ind w:left="20"/>
              <w:jc w:val="both"/>
            </w:pPr>
            <w:r>
              <w:rPr>
                <w:rFonts w:ascii="Times New Roman"/>
                <w:b w:val="false"/>
                <w:i w:val="false"/>
                <w:color w:val="000000"/>
                <w:sz w:val="20"/>
              </w:rPr>
              <w:t>
(casdo:‌Tools‌Value‌Amount)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("г"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"Аспаптар мен керек-жарақтардың құны (casdo:ToolsValueAmount)"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керек-жарақтардың құны (casdo:ToolsValueAmount)"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18.13.6. Материалдардың құны</w:t>
            </w:r>
          </w:p>
          <w:p>
            <w:pPr>
              <w:spacing w:after="20"/>
              <w:ind w:left="20"/>
              <w:jc w:val="both"/>
            </w:pPr>
            <w:r>
              <w:rPr>
                <w:rFonts w:ascii="Times New Roman"/>
                <w:b w:val="false"/>
                <w:i w:val="false"/>
                <w:color w:val="000000"/>
                <w:sz w:val="20"/>
              </w:rPr>
              <w:t>
(casdo:‌Materials‌Value‌Amount)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("д"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құны (casdo:MaterialsValueAmount)"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құны (casdo:MaterialsValueAmount)"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("е"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18.13.8. Тауарларды өндірумен байланысты өзге де шығыстардың сомасы</w:t>
            </w:r>
          </w:p>
          <w:p>
            <w:pPr>
              <w:spacing w:after="20"/>
              <w:ind w:left="20"/>
              <w:jc w:val="both"/>
            </w:pPr>
            <w:r>
              <w:rPr>
                <w:rFonts w:ascii="Times New Roman"/>
                <w:b w:val="false"/>
                <w:i w:val="false"/>
                <w:color w:val="000000"/>
                <w:sz w:val="20"/>
              </w:rPr>
              <w:t>
(casdo:‌Add‌Production‌Value‌Amount)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("ж"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өндірумен байланысты өзге де шығыстардың сомасы (casdo:AddProductionValueAmount)"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өндірумен байланысты өзге де шығыстардың сомасы (casdo:AddProductionValueAmount)"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"Пайданың, агентке (делдалға) төленетін сыйақының, баға үстемақысының сомасы (casdo:ProfitAmount)"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агентке (делдалға) төленетін сыйақының, баға үстемақысының сомасы</w:t>
            </w:r>
          </w:p>
          <w:p>
            <w:pPr>
              <w:spacing w:after="20"/>
              <w:ind w:left="20"/>
              <w:jc w:val="both"/>
            </w:pPr>
            <w:r>
              <w:rPr>
                <w:rFonts w:ascii="Times New Roman"/>
                <w:b w:val="false"/>
                <w:i w:val="false"/>
                <w:color w:val="000000"/>
                <w:sz w:val="20"/>
              </w:rPr>
              <w:t>
(casdo:‌Profit‌Amount)"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18.13.10. Орынның атауы (аты) </w:t>
            </w:r>
          </w:p>
          <w:p>
            <w:pPr>
              <w:spacing w:after="20"/>
              <w:ind w:left="20"/>
              <w:jc w:val="both"/>
            </w:pPr>
            <w:r>
              <w:rPr>
                <w:rFonts w:ascii="Times New Roman"/>
                <w:b w:val="false"/>
                <w:i w:val="false"/>
                <w:color w:val="000000"/>
                <w:sz w:val="20"/>
              </w:rPr>
              <w:t>
(casdo:‌Place‌Name)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"Тасуға (тасымалдауға) жұмсалатын шығыстардың сомасы (casdo:TransportValueAmount)" деректемесі толтырылса, онда "Орынның атауы (аты)  (casdo:PlaceName)" деректемесі толтырылуға тиіс, әйтпесе "Орынның атауы (аты)  (casdo:PlaceName)"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18.13.11. Тасуға (тасымалдауға) жұмсалатын шығыстардың сомасы</w:t>
            </w:r>
          </w:p>
          <w:p>
            <w:pPr>
              <w:spacing w:after="20"/>
              <w:ind w:left="20"/>
              <w:jc w:val="both"/>
            </w:pPr>
            <w:r>
              <w:rPr>
                <w:rFonts w:ascii="Times New Roman"/>
                <w:b w:val="false"/>
                <w:i w:val="false"/>
                <w:color w:val="000000"/>
                <w:sz w:val="20"/>
              </w:rPr>
              <w:t>
(casdo:‌Transport‌Value‌Amount)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шығыстардың сомасы (casdo:TransportValueAmount)"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18.13.12. Тиеуге, түсіруге, қайта тиеуге немесе тасу (тасымалдау) кезіндегі өзге де операцияларға жұмсалатын шығыстар сомасы</w:t>
            </w:r>
          </w:p>
          <w:p>
            <w:pPr>
              <w:spacing w:after="20"/>
              <w:ind w:left="20"/>
              <w:jc w:val="both"/>
            </w:pPr>
            <w:r>
              <w:rPr>
                <w:rFonts w:ascii="Times New Roman"/>
                <w:b w:val="false"/>
                <w:i w:val="false"/>
                <w:color w:val="000000"/>
                <w:sz w:val="20"/>
              </w:rPr>
              <w:t>
(casdo:‌Loading‌Value‌Amount)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түсіруге, қайта тиеуге немесе тасу (тасымалдау) кезіндегі өзге де операцияларға жұмсалатын шығыстар сомасы (casdo:LoadingValueAmount)"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немесе тасу (тасымалдау) кезіндегі өзге де операцияларға жұмсалатын шығыстар сомасы (casdo:LoadingValueAmount)"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18.13.13. Сақтандыруға жұмсалатын шығыстар сомасы</w:t>
            </w:r>
          </w:p>
          <w:p>
            <w:pPr>
              <w:spacing w:after="20"/>
              <w:ind w:left="20"/>
              <w:jc w:val="both"/>
            </w:pPr>
            <w:r>
              <w:rPr>
                <w:rFonts w:ascii="Times New Roman"/>
                <w:b w:val="false"/>
                <w:i w:val="false"/>
                <w:color w:val="000000"/>
                <w:sz w:val="20"/>
              </w:rPr>
              <w:t>
(casdo:‌Insurance‌Value‌Amount)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"Сақтандыруға жұмсалатын шығыстар сомасы (casdo:InsuranceValueAmount)" деректемесінің "валютаның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жұмсалатын шығыстар сомасы (casdo:InsuranceValueAmount)"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18.14. Кедендік құнның дәл шамасын мәлімдеу мерзімі</w:t>
            </w:r>
          </w:p>
          <w:p>
            <w:pPr>
              <w:spacing w:after="20"/>
              <w:ind w:left="20"/>
              <w:jc w:val="both"/>
            </w:pPr>
            <w:r>
              <w:rPr>
                <w:rFonts w:ascii="Times New Roman"/>
                <w:b w:val="false"/>
                <w:i w:val="false"/>
                <w:color w:val="000000"/>
                <w:sz w:val="20"/>
              </w:rPr>
              <w:t>
(casdo:‌Customs‌Value‌Date)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деректер"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деректер"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құнның дәл шамасын мәлімдеу мерзімі (casdo:CustomsValueDate)" деректемесі толтырылса, онда деректеменің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18.15. Соманы (шаманы) қайта есептеу</w:t>
            </w:r>
          </w:p>
          <w:p>
            <w:pPr>
              <w:spacing w:after="20"/>
              <w:ind w:left="20"/>
              <w:jc w:val="both"/>
            </w:pPr>
            <w:r>
              <w:rPr>
                <w:rFonts w:ascii="Times New Roman"/>
                <w:b w:val="false"/>
                <w:i w:val="false"/>
                <w:color w:val="000000"/>
                <w:sz w:val="20"/>
              </w:rPr>
              <w:t>
(cacdo:‌CVDCurrency‌Exchange‌Details)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18.15.1. Құжат бағанының (позицияның)  нөмірі (сәйкестендіргіші) </w:t>
            </w:r>
          </w:p>
          <w:p>
            <w:pPr>
              <w:spacing w:after="20"/>
              <w:ind w:left="20"/>
              <w:jc w:val="both"/>
            </w:pPr>
            <w:r>
              <w:rPr>
                <w:rFonts w:ascii="Times New Roman"/>
                <w:b w:val="false"/>
                <w:i w:val="false"/>
                <w:color w:val="000000"/>
                <w:sz w:val="20"/>
              </w:rPr>
              <w:t>
(casdo:‌Document‌Box‌Id)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18.15.2. Құн</w:t>
            </w:r>
          </w:p>
          <w:p>
            <w:pPr>
              <w:spacing w:after="20"/>
              <w:ind w:left="20"/>
              <w:jc w:val="both"/>
            </w:pPr>
            <w:r>
              <w:rPr>
                <w:rFonts w:ascii="Times New Roman"/>
                <w:b w:val="false"/>
                <w:i w:val="false"/>
                <w:color w:val="000000"/>
                <w:sz w:val="20"/>
              </w:rPr>
              <w:t>
(casdo:‌CAValue‌Amount)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(casdo:CAValueAmount)" деректемесінің "валютаның коды (currencyCode атрибуты)" атрибуты валюталар сыныптауышына сәйкес валюта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18.15.3. Валюта бағамы</w:t>
            </w:r>
          </w:p>
          <w:p>
            <w:pPr>
              <w:spacing w:after="20"/>
              <w:ind w:left="20"/>
              <w:jc w:val="both"/>
            </w:pPr>
            <w:r>
              <w:rPr>
                <w:rFonts w:ascii="Times New Roman"/>
                <w:b w:val="false"/>
                <w:i w:val="false"/>
                <w:color w:val="000000"/>
                <w:sz w:val="20"/>
              </w:rPr>
              <w:t>
(casdo:‌Exchange‌Rate)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"масштаб (scaleNumber атрибуты)" атрибутының мәні ұлттық валютаның бір бірлігі үшін бағаланатын шетелдік ақша бірліктерінің мөлшерін қамтуға тиіс .</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сәйкес келеді және т.б.)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18.16. Қосымша деректер</w:t>
            </w:r>
          </w:p>
          <w:p>
            <w:pPr>
              <w:spacing w:after="20"/>
              <w:ind w:left="20"/>
              <w:jc w:val="both"/>
            </w:pPr>
            <w:r>
              <w:rPr>
                <w:rFonts w:ascii="Times New Roman"/>
                <w:b w:val="false"/>
                <w:i w:val="false"/>
                <w:color w:val="000000"/>
                <w:sz w:val="20"/>
              </w:rPr>
              <w:t>
(cacdo:‌CVDAdditional‌Information‌Details)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деректер (cacdo:CVDAdditionalInformationDetails)" деректемесі толтырылса, онда "Қосымша деректер (cacdo:CVDAdditionalInformationDetails)" деректемесі кедендік құн декларациясындағы 1 тауарға қатысты қосымша деректерді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18.16.1. Қосымша ақпарат түрінің коды</w:t>
            </w:r>
          </w:p>
          <w:p>
            <w:pPr>
              <w:spacing w:after="20"/>
              <w:ind w:left="20"/>
              <w:jc w:val="both"/>
            </w:pPr>
            <w:r>
              <w:rPr>
                <w:rFonts w:ascii="Times New Roman"/>
                <w:b w:val="false"/>
                <w:i w:val="false"/>
                <w:color w:val="000000"/>
                <w:sz w:val="20"/>
              </w:rPr>
              <w:t>
(casdo:‌CVDAdditional‌Information‌Kind‌Code)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түрінің коды (casdo:CVDAdditionalInformationKindCode)" деректемесі  мына мәндердің 1-ін қамтуға тиіс:</w:t>
            </w:r>
          </w:p>
          <w:p>
            <w:pPr>
              <w:spacing w:after="20"/>
              <w:ind w:left="20"/>
              <w:jc w:val="both"/>
            </w:pPr>
            <w:r>
              <w:rPr>
                <w:rFonts w:ascii="Times New Roman"/>
                <w:b w:val="false"/>
                <w:i w:val="false"/>
                <w:color w:val="000000"/>
                <w:sz w:val="20"/>
              </w:rPr>
              <w:t>
1 – Кодекстің 39-бабы 5-тармағының 2-тармақшасында көрсетілгендерден пайдаланылатын тексеру шамасы туралы мәліметтер;</w:t>
            </w:r>
          </w:p>
          <w:p>
            <w:pPr>
              <w:spacing w:after="20"/>
              <w:ind w:left="20"/>
              <w:jc w:val="both"/>
            </w:pPr>
            <w:r>
              <w:rPr>
                <w:rFonts w:ascii="Times New Roman"/>
                <w:b w:val="false"/>
                <w:i w:val="false"/>
                <w:color w:val="000000"/>
                <w:sz w:val="20"/>
              </w:rPr>
              <w:t xml:space="preserve">
2 – кедендік әкелу бажының ең жоғары адвалорлық ставкасы немесе ең көп салық салу деңгейі оған қатысты қолданылатын әкелінетін тауар үшін іс жүзінде төленген немесе төлеуге жататын бағаға лицензиялық және өзге де ұқсас төлемдердің жиынтық шамасын қосу туралы мәліметтер; </w:t>
            </w:r>
          </w:p>
          <w:p>
            <w:pPr>
              <w:spacing w:after="20"/>
              <w:ind w:left="20"/>
              <w:jc w:val="both"/>
            </w:pPr>
            <w:r>
              <w:rPr>
                <w:rFonts w:ascii="Times New Roman"/>
                <w:b w:val="false"/>
                <w:i w:val="false"/>
                <w:color w:val="000000"/>
                <w:sz w:val="20"/>
              </w:rPr>
              <w:t>
3 – лицензиялық және өзге де ұқсас төлемдердің шамасын әкелінетін тауардың кедендік құнына қоспау туралы мәліметтер;</w:t>
            </w:r>
          </w:p>
          <w:p>
            <w:pPr>
              <w:spacing w:after="20"/>
              <w:ind w:left="20"/>
              <w:jc w:val="both"/>
            </w:pPr>
            <w:r>
              <w:rPr>
                <w:rFonts w:ascii="Times New Roman"/>
                <w:b w:val="false"/>
                <w:i w:val="false"/>
                <w:color w:val="000000"/>
                <w:sz w:val="20"/>
              </w:rPr>
              <w:t>
9 – өзге де қосымша мәліметтер немесе есептеулер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18.16.2. Сипаттамасы</w:t>
            </w:r>
          </w:p>
          <w:p>
            <w:pPr>
              <w:spacing w:after="20"/>
              <w:ind w:left="20"/>
              <w:jc w:val="both"/>
            </w:pPr>
            <w:r>
              <w:rPr>
                <w:rFonts w:ascii="Times New Roman"/>
                <w:b w:val="false"/>
                <w:i w:val="false"/>
                <w:color w:val="000000"/>
                <w:sz w:val="20"/>
              </w:rPr>
              <w:t>
(csdo:‌Description‌Text)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18.16.3. Кеден құжатының тіркеу нөмірі</w:t>
            </w:r>
          </w:p>
          <w:p>
            <w:pPr>
              <w:spacing w:after="20"/>
              <w:ind w:left="20"/>
              <w:jc w:val="both"/>
            </w:pPr>
            <w:r>
              <w:rPr>
                <w:rFonts w:ascii="Times New Roman"/>
                <w:b w:val="false"/>
                <w:i w:val="false"/>
                <w:color w:val="000000"/>
                <w:sz w:val="20"/>
              </w:rPr>
              <w:t>
(cacdo:‌Customs‌Doc‌Id‌Details)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ақпарат түрінің коды (casdo:CVDAdditionalInformationKindCode)" деректемесі  "3" мәнін қамтыса, онда "Кеден құжатының тіркеу нөмірі (cacdo:‌Customs‌Doc‌Id‌Details)" деректемесі толтырылуға тиіс, әйтпесе "Кеден құжатының тіркеу нөмірі (cacdo:‌Customs‌Doc‌Id‌Details)"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құжаттың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(cacdo:CustomsDocIdDetails)" деректемесі толтырылса, онда "Тауарларға арналған декларациядағы тауардың реттік нөмірі (casdo:‌DTConsignmentItemOrdinal)" деректемесі толтырылуға тиіс, әйтпесе "Тауарларға арналған декларациядағы тауардың реттік нөмірі (casdo:‌DTConsignmentItemOrdinal)"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19. Қосымша деректер</w:t>
            </w:r>
          </w:p>
          <w:p>
            <w:pPr>
              <w:spacing w:after="20"/>
              <w:ind w:left="20"/>
              <w:jc w:val="both"/>
            </w:pPr>
            <w:r>
              <w:rPr>
                <w:rFonts w:ascii="Times New Roman"/>
                <w:b w:val="false"/>
                <w:i w:val="false"/>
                <w:color w:val="000000"/>
                <w:sz w:val="20"/>
              </w:rPr>
              <w:t>
(cacdo:‌CVDAdditional‌Information‌Details)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деректер (cacdo:CVDAdditionalInformationDetails)" деректемесі толтырылса, онда "Қосымша деректер (cacdo:‌CVDAdditional‌Information‌Details)" деректемесі кедендік құн декларациясындағы барлық тауарларға жататын қосымша деректерді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19.1. Қосымша ақпарат түрінің коды</w:t>
            </w:r>
          </w:p>
          <w:p>
            <w:pPr>
              <w:spacing w:after="20"/>
              <w:ind w:left="20"/>
              <w:jc w:val="both"/>
            </w:pPr>
            <w:r>
              <w:rPr>
                <w:rFonts w:ascii="Times New Roman"/>
                <w:b w:val="false"/>
                <w:i w:val="false"/>
                <w:color w:val="000000"/>
                <w:sz w:val="20"/>
              </w:rPr>
              <w:t>
(casdo:‌CVDAdditional‌Information‌Kind‌Code)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түрінің коды (casdo:CVDAdditionalInformationKindCode)" деректемесі  мына мәндердің 1-ін қамтуға тиіс:</w:t>
            </w:r>
          </w:p>
          <w:p>
            <w:pPr>
              <w:spacing w:after="20"/>
              <w:ind w:left="20"/>
              <w:jc w:val="both"/>
            </w:pPr>
            <w:r>
              <w:rPr>
                <w:rFonts w:ascii="Times New Roman"/>
                <w:b w:val="false"/>
                <w:i w:val="false"/>
                <w:color w:val="000000"/>
                <w:sz w:val="20"/>
              </w:rPr>
              <w:t>
1 – Кодекстің 39-бабы 5-тармағының 2-тармақшасында көрсетілгендерден пайдаланылатын тексеру шамасы туралы мәліметтер;</w:t>
            </w:r>
          </w:p>
          <w:p>
            <w:pPr>
              <w:spacing w:after="20"/>
              <w:ind w:left="20"/>
              <w:jc w:val="both"/>
            </w:pPr>
            <w:r>
              <w:rPr>
                <w:rFonts w:ascii="Times New Roman"/>
                <w:b w:val="false"/>
                <w:i w:val="false"/>
                <w:color w:val="000000"/>
                <w:sz w:val="20"/>
              </w:rPr>
              <w:t>
9 – өзге де қосымша мәліметтер немесе есептеулер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19.2. Сипаттамасы</w:t>
            </w:r>
          </w:p>
          <w:p>
            <w:pPr>
              <w:spacing w:after="20"/>
              <w:ind w:left="20"/>
              <w:jc w:val="both"/>
            </w:pPr>
            <w:r>
              <w:rPr>
                <w:rFonts w:ascii="Times New Roman"/>
                <w:b w:val="false"/>
                <w:i w:val="false"/>
                <w:color w:val="000000"/>
                <w:sz w:val="20"/>
              </w:rPr>
              <w:t>
(csdo:‌Description‌Text)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19.3. Кеден құжатының тіркеу нөмірі</w:t>
            </w:r>
          </w:p>
          <w:p>
            <w:pPr>
              <w:spacing w:after="20"/>
              <w:ind w:left="20"/>
              <w:jc w:val="both"/>
            </w:pPr>
            <w:r>
              <w:rPr>
                <w:rFonts w:ascii="Times New Roman"/>
                <w:b w:val="false"/>
                <w:i w:val="false"/>
                <w:color w:val="000000"/>
                <w:sz w:val="20"/>
              </w:rPr>
              <w:t>
(cacdo:‌Customs‌Doc‌Id‌Details)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19.3.1. Кеден органының коды</w:t>
            </w:r>
          </w:p>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19.3.3. Кедендік құжаттың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19.3.4. Реттік нөмір</w:t>
            </w:r>
          </w:p>
          <w:p>
            <w:pPr>
              <w:spacing w:after="20"/>
              <w:ind w:left="20"/>
              <w:jc w:val="both"/>
            </w:pPr>
            <w:r>
              <w:rPr>
                <w:rFonts w:ascii="Times New Roman"/>
                <w:b w:val="false"/>
                <w:i w:val="false"/>
                <w:color w:val="000000"/>
                <w:sz w:val="20"/>
              </w:rPr>
              <w:t>
(casdo:‌Customs‌Document‌Ordinal‌Id)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20. Кедендік құжатты толтырған (оған қол қойған) жеке тұлға</w:t>
            </w:r>
          </w:p>
          <w:p>
            <w:pPr>
              <w:spacing w:after="20"/>
              <w:ind w:left="20"/>
              <w:jc w:val="both"/>
            </w:pPr>
            <w:r>
              <w:rPr>
                <w:rFonts w:ascii="Times New Roman"/>
                <w:b w:val="false"/>
                <w:i w:val="false"/>
                <w:color w:val="000000"/>
                <w:sz w:val="20"/>
              </w:rPr>
              <w:t>
(cacdo:‌Signatory‌Person‌V2‌Details)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20.1. Құжатқа қол қойған лауазымды тұлға </w:t>
            </w:r>
          </w:p>
          <w:p>
            <w:pPr>
              <w:spacing w:after="20"/>
              <w:ind w:left="20"/>
              <w:jc w:val="both"/>
            </w:pPr>
            <w:r>
              <w:rPr>
                <w:rFonts w:ascii="Times New Roman"/>
                <w:b w:val="false"/>
                <w:i w:val="false"/>
                <w:color w:val="000000"/>
                <w:sz w:val="20"/>
              </w:rPr>
              <w:t>
(cacdo:‌Signing‌Details)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20.1.1. ТАӘ</w:t>
            </w:r>
          </w:p>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20.1.2. Лауазымның атауы</w:t>
            </w:r>
          </w:p>
          <w:p>
            <w:pPr>
              <w:spacing w:after="20"/>
              <w:ind w:left="20"/>
              <w:jc w:val="both"/>
            </w:pPr>
            <w:r>
              <w:rPr>
                <w:rFonts w:ascii="Times New Roman"/>
                <w:b w:val="false"/>
                <w:i w:val="false"/>
                <w:color w:val="000000"/>
                <w:sz w:val="20"/>
              </w:rPr>
              <w:t>
(csdo:‌Position‌Name)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20.1.3. Қатынас жасау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тұлғасы толтырса, онда "Қатынас жасау деректемесі (ccdo:CommunicationDetails)" деректемесі толтырылмауға тиіс, әйтпесе "Қатынас жасау деректемесі (ccdo:CommunicationDetails)"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мына мәндердің бірін қамтыса: "ТЕ", "FX", онда деректеменің мәні мына шаблонға сәйкес келуге тиіс: +ССС РР НННН, мұнда ССС – елдің коды (1-ден 3 цифрға дейін), РР – межелі пункттің ұлттық коды (кемінде 2 цифр (қала, кент және т.б. коды)) немесе ұтқыр байланыс операторының коды,  НННН – абоненттің нөмірі (кемінде 4 цифр). Бос орын белгісі нөмір топтары арасындағы бөлгіш болып табылады. Деректеме мәнінің ұзындығы 15 цифрдан аспауға тиіс ("+" символы және бос орын белгілері ескерілмейді). Өзге символдар мен бөлгіштерге жол берілмейді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20.1.4. Қол қою күні</w:t>
            </w:r>
          </w:p>
          <w:p>
            <w:pPr>
              <w:spacing w:after="20"/>
              <w:ind w:left="20"/>
              <w:jc w:val="both"/>
            </w:pPr>
            <w:r>
              <w:rPr>
                <w:rFonts w:ascii="Times New Roman"/>
                <w:b w:val="false"/>
                <w:i w:val="false"/>
                <w:color w:val="000000"/>
                <w:sz w:val="20"/>
              </w:rPr>
              <w:t>
(casdo:‌Signing‌Date)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 (casdo:SigningDate)"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20.2. Жеке куәлік</w:t>
            </w:r>
          </w:p>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тұлғасы толтырса, онда "Жеке куәлік (ccdo:‌Identity‌Doc‌V3‌Details)" толтырылмауға тиіс, әйтпесе "Жеке куәлік (ccdo:IdentityDocV3Details)" деректемесі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басты куәландыратын құжаттар түрлерінің сыныптауышына сәйкес жеке басты куәландыратын құжат түрі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 түрінің атауы</w:t>
            </w:r>
          </w:p>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сериясы</w:t>
            </w:r>
          </w:p>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20.3. Кедендік рәсімдеу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рәсімдеу жөніндегі маманның біліктілік аттестатының нөмірі (casdo:QualificationCertificateId)"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тұлғасы толтырса, онда "Кедендік рәсімдеу жөніндегі маманның біліктілік аттестатының нөмірі (casdo: ‌Qualification‌Certificate‌Id)" деректемесі толтырылмауға тиіс, әйтпесе "Кедендік рәсімдеу жөніндегі маманның біліктілік аттестатының нөмірі (casdo:‌Qualification‌Certificate‌Id)" деректемесі толтырылуы мүмкін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20.4. Өкілеттікті куәландыратын құжат </w:t>
            </w:r>
          </w:p>
          <w:p>
            <w:pPr>
              <w:spacing w:after="20"/>
              <w:ind w:left="20"/>
              <w:jc w:val="both"/>
            </w:pPr>
            <w:r>
              <w:rPr>
                <w:rFonts w:ascii="Times New Roman"/>
                <w:b w:val="false"/>
                <w:i w:val="false"/>
                <w:color w:val="000000"/>
                <w:sz w:val="20"/>
              </w:rPr>
              <w:t>
(cacdo:‌Power‌Of‌Attorney‌Details)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20.4.5. Құжат қолданысы мерзімнің басталу күні</w:t>
            </w:r>
          </w:p>
          <w:p>
            <w:pPr>
              <w:spacing w:after="20"/>
              <w:ind w:left="20"/>
              <w:jc w:val="both"/>
            </w:pPr>
            <w:r>
              <w:rPr>
                <w:rFonts w:ascii="Times New Roman"/>
                <w:b w:val="false"/>
                <w:i w:val="false"/>
                <w:color w:val="000000"/>
                <w:sz w:val="20"/>
              </w:rPr>
              <w:t>
(csdo:‌Doc‌Start‌Date)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21. Декларанттың немесе кедендік өкілдің шығыс құжаттарын есепке алу жүйесінде құжатты тіркеу нөмірі</w:t>
            </w:r>
          </w:p>
          <w:p>
            <w:pPr>
              <w:spacing w:after="20"/>
              <w:ind w:left="20"/>
              <w:jc w:val="both"/>
            </w:pPr>
            <w:r>
              <w:rPr>
                <w:rFonts w:ascii="Times New Roman"/>
                <w:b w:val="false"/>
                <w:i w:val="false"/>
                <w:color w:val="000000"/>
                <w:sz w:val="20"/>
              </w:rPr>
              <w:t>
(casdo:‌Internal‌Doc‌Id)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немесе кедендік өкілдің шығыс құжаттарын есепке алу жүйесінде құжатты тіркеу нөмірі (casdo:‌Internal‌Doc‌Id)"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тұлғасы толтырса, онда "Декларанттың немесе кедендік өкілдің шығыс құжаттарын есепке алу жүйесінде құжатты тіркеу нөмірі (casdo:‌Internal‌Doc‌Id)" деректемесі  толтырылмауға тиіс, әйтпесе "Декларанттың немесе кедендік өкілдің шығыс құжаттарын есепке алу жүйесінде құжатты тіркеу нөмірі (casdo:‌Internal‌Doc‌Id)" деректемесі толтырылуға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22. Қорғау жапсырмасының сәйкестендіргіші </w:t>
            </w:r>
          </w:p>
          <w:p>
            <w:pPr>
              <w:spacing w:after="20"/>
              <w:ind w:left="20"/>
              <w:jc w:val="both"/>
            </w:pPr>
            <w:r>
              <w:rPr>
                <w:rFonts w:ascii="Times New Roman"/>
                <w:b w:val="false"/>
                <w:i w:val="false"/>
                <w:color w:val="000000"/>
                <w:sz w:val="20"/>
              </w:rPr>
              <w:t>
(casdo:‌Security‌Label‌Id)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жапсырмасының сәйкестендіргіші  (casdo:‌Security‌Label‌Id)"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тұлғасы толтырса, онда "Қорғау жапсырмасының сәйкестендіргіші  (casdo:‌Security‌Label‌Id)" деректемесі толтырылмауға тиіс, әйтпесе "Қорғау жапсырмасының сәйкестендіргіші  (casdo:‌Security‌Label‌Id)" деректемесі толтырылуға тиіс</w:t>
            </w:r>
          </w:p>
        </w:tc>
      </w:tr>
    </w:tbl>
    <w:p>
      <w:pPr>
        <w:spacing w:after="0"/>
        <w:ind w:left="0"/>
        <w:jc w:val="both"/>
      </w:pPr>
      <w:r>
        <w:rPr>
          <w:rFonts w:ascii="Times New Roman"/>
          <w:b w:val="false"/>
          <w:i w:val="false"/>
          <w:color w:val="000000"/>
          <w:sz w:val="28"/>
        </w:rPr>
        <w:t>
      ________________</w:t>
      </w:r>
    </w:p>
    <w:bookmarkStart w:name="z17" w:id="15"/>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деректемені толтыру жағдайында қолданылады. Қарапайым деректеменің атрибуттары үшін осы қарапайым деректемені толтыру жағдайында қолданылады.".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