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db86" w14:textId="780d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Бетон араластырғыштар мен езінді қоспалауыштардың жекелеген түрлеріне қатысты Еуразиялық экономикалық одақтың Бірыңғай кедендік тарифі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16 шілдедегі № 121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одақтың </w:t>
      </w:r>
      <w:r>
        <w:rPr>
          <w:rFonts w:ascii="Times New Roman"/>
          <w:b/>
          <w:i w:val="false"/>
          <w:color w:val="000000"/>
          <w:sz w:val="28"/>
        </w:rPr>
        <w:t>ЕАЭО СЭҚ ТН 8474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000 1 кодымен сыныпталатын бетон араластырғыштар мен езінді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қоспалауыштардың жекелеген түрлеріне қатысты Еуразиялық экономикалық одақтың Бірыңғай кедендік тарифі кедендік әкелу бажының ставкасы (Еуразиялық экономикалық комиссия Кеңе</w:t>
      </w:r>
      <w:r>
        <w:rPr>
          <w:rFonts w:ascii="Times New Roman"/>
          <w:b/>
          <w:i w:val="false"/>
          <w:color w:val="000000"/>
          <w:sz w:val="28"/>
        </w:rPr>
        <w:t xml:space="preserve">сінің 2012 жылғы </w:t>
      </w:r>
      <w:r>
        <w:rPr>
          <w:rFonts w:ascii="Times New Roman"/>
          <w:b/>
          <w:i w:val="false"/>
          <w:color w:val="000000"/>
          <w:sz w:val="28"/>
        </w:rPr>
        <w:t>16 шілдедегі № 54 шешіміне қосымша) осы Ше</w:t>
      </w:r>
      <w:r>
        <w:rPr>
          <w:rFonts w:ascii="Times New Roman"/>
          <w:b/>
          <w:i w:val="false"/>
          <w:color w:val="000000"/>
          <w:sz w:val="28"/>
        </w:rPr>
        <w:t xml:space="preserve">шім күшіне енген күннен бастап </w:t>
      </w:r>
      <w:r>
        <w:rPr>
          <w:rFonts w:ascii="Times New Roman"/>
          <w:b/>
          <w:i w:val="false"/>
          <w:color w:val="000000"/>
          <w:sz w:val="28"/>
        </w:rPr>
        <w:t>қоса алғанда 2021 жылғы 31 тамызға дейінг</w:t>
      </w:r>
      <w:r>
        <w:rPr>
          <w:rFonts w:ascii="Times New Roman"/>
          <w:b/>
          <w:i w:val="false"/>
          <w:color w:val="000000"/>
          <w:sz w:val="28"/>
        </w:rPr>
        <w:t xml:space="preserve">і аралықта </w:t>
      </w:r>
      <w:r>
        <w:rPr>
          <w:rFonts w:ascii="Times New Roman"/>
          <w:b/>
          <w:i w:val="false"/>
          <w:color w:val="000000"/>
          <w:sz w:val="28"/>
        </w:rPr>
        <w:t>кедендік құнның 5 пайызы мөлшерінде белгіленсін.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Бірыңғай кедендік тарифіне (Еуразиялық экономикалық комиссия Кеңесінің 2012 ж</w:t>
      </w:r>
      <w:r>
        <w:rPr>
          <w:rFonts w:ascii="Times New Roman"/>
          <w:b/>
          <w:i w:val="false"/>
          <w:color w:val="000000"/>
          <w:sz w:val="28"/>
        </w:rPr>
        <w:t>ылғы 16 шілдедегі № 54 шешіміне қосымша)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а) төртінші бағандағы </w:t>
      </w:r>
      <w:r>
        <w:rPr>
          <w:rFonts w:ascii="Times New Roman"/>
          <w:b/>
          <w:i w:val="false"/>
          <w:color w:val="000000"/>
          <w:sz w:val="28"/>
        </w:rPr>
        <w:t xml:space="preserve">ЕАЭО СЭҚ ТН </w:t>
      </w:r>
      <w:r>
        <w:rPr>
          <w:rFonts w:ascii="Times New Roman"/>
          <w:b/>
          <w:i w:val="false"/>
          <w:color w:val="000000"/>
          <w:sz w:val="28"/>
        </w:rPr>
        <w:t>8474 31 000 1 коды бар позиция мынадай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/>
          <w:i w:val="false"/>
          <w:color w:val="000000"/>
          <w:sz w:val="28"/>
        </w:rPr>
        <w:t>" ескертпеге сілтемемен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б) Еуразиялық экономикалық одақтың Бірыңғай кедендік тарифіне ескертпелер мынадай мазмұндағы 58С ескертпесімен толықтырылсын: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Кедендік құнның 5% мөлшеріндегі кедендік әкелу бажының ставк</w:t>
      </w:r>
      <w:r>
        <w:rPr>
          <w:rFonts w:ascii="Times New Roman"/>
          <w:b/>
          <w:i w:val="false"/>
          <w:color w:val="000000"/>
          <w:sz w:val="28"/>
        </w:rPr>
        <w:t xml:space="preserve">асы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</w:t>
      </w:r>
      <w:r>
        <w:rPr>
          <w:rFonts w:ascii="Times New Roman"/>
          <w:b/>
          <w:i w:val="false"/>
          <w:color w:val="000000"/>
          <w:sz w:val="28"/>
        </w:rPr>
        <w:t xml:space="preserve">Алқасының 2019 жылғы </w:t>
      </w:r>
      <w:r>
        <w:rPr>
          <w:rFonts w:ascii="Times New Roman"/>
          <w:b/>
          <w:i w:val="false"/>
          <w:color w:val="000000"/>
          <w:sz w:val="28"/>
        </w:rPr>
        <w:t>16 шілдедегі № 121 шешімі күшіне енген күннен бастап қоса алғанда 31.08.2021 дейінгі аралықта қолданылады.".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