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1864" w14:textId="6751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декларацияны беру Еуразиялық экономикалық одақтың "Тасымалдауға және (немесе) пайдалануға дайындалған мұнайдың қауіпсіздігі туралы" (ЕАЭО ТР 045/2017) техникалық регламентінің талаптарына сәйкестікті бағалау туралы құжатты (сәйкестікті бағалау туралы құжат жөнінде мәліметтерді) ұсынумен қоса жүретін өнімнің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18 маусымдағы № 101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сәйкес, Еуразиялық экономикалық комиссия Алқасының 2012 жылғы 25 желтоқсандағы № 294 шешімімен бекітілген Кеден одағы шеңберінде міндетті талаптар белгіленетін өнімді (тауарларды) Кеден одағының кедендік аумағына әкелу тәртібі туралы ереженің 2-тармағының "в" тармақшасын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Кедендік декларацияны беру Еуразиялық экономикалық одақтың "Тасымалдауға және (немесе) пайдалануға дайындалған мұнайдың қауіпсіздігі туралы" (ЕАЭО ТР 045/2017) техникалық регламентінің талаптарына сәйкестікті бағалау туралы құжатты (сәйкестікті бағалау туралы құжат жөніндегі мәліметтерді) ұсынумен қоса жүретін өнімнің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Кедендік декларацияны беру Еуразиялық экономикалық одақтың "Тасымалдауға және (немесе) пайдалануға дайындалған мұнайдың қауіпсіздігі туралы" (ЕАЭО ТР 045/2017) техникалық регламентінің талаптарына сәйкестікті бағалау туралы құжатты (сәйкестікті бағалау туралы құжат жөнінде мәліметтерді) ұсынумен қоса жүретін өнімнің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Өнімнің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Сәйкестікті бағалау туралы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 және (немесе) пайдалануға дайындалған 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Осы тізбені қолдану мақсаттары үшін өнімнің атауын да, ЕАЭО СЭҚ ТН кодын да пайдалану қажет.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