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f91e" w14:textId="b1ff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"Артық қысыммен жұмыс істейтін жабдықтың қауіпсіздігі туралы" (КО ТР 032/2013) техникалық регламентінің талаптарын сақтау ерікті негізде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Кеден одағының "Артық қысыммен жұмыс істейтін жабдықтың қауіпсіздігі туралы" (КО ТР 032/2013) техникалық регламентінің талаптарын қолдану мен орындау және техникалық реттеу объектілерінің сәйкестігіне бағалауды жүзеге асыру үшін қажетті зерттеулер (сынақтар) мен өлшемдер қағидаларын және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11 мамырдағы № 96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Қолдану нәтижесінде Кеден одағының "Артық қысыммен жұмыс істейтін жабдықтың қауіпсіздігі туралы" (КО ТР 032/2013) техникалық регламентінің талаптарын сақтау ерікті негізде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одағының "Артық қысыммен жұмыс істейтін жабдықтың қауіпсіздігі туралы" (КО ТР 032/2013) техникалық регламентінің талаптарын қолдану мен орындау және техникалық реттеу объектілерінің сәйкестігіне бағалауды жүзеге асыру үшін қажетті зерттеулер (сынақтар) мен өлшемдер қағидаларын және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комиссия Алқасының 2014 жылғы 25 ақпандағы "Қолдану нәтижесінде Кеден одағының "Артық қысыммен жұмыс істейтін жабдықтың қауіпсіздігі туралы" (КО ТР 032/2013) техникалық регламентінің талаптарын сақтау ерікті негізде қамтамасыз етілетін стандарттар және Кеден одағының "Артық қысыммен жұмыс істейтін жабдықтың қауіпсіздігі туралы" (КО ТР 032/2013) техникалық регламентінің талаптарын қолдану мен орындау және техникалық реттеу объектілерінің сәйкестігіне бағалауды жүзеге асыру үшін қажетті зерттеулер (сынақтар) мен өлшемдер қағидаларын және әдістерін, оның ішінде үлгілерді іріктеу қағидаларын қамтитын стандарттар тізбесі туралы" № 22 шешімінің күші жойылды деп танылсын.</w:t>
      </w:r>
    </w:p>
    <w:bookmarkStart w:name="z6"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маусымдағы</w:t>
            </w:r>
            <w:r>
              <w:br/>
            </w:r>
            <w:r>
              <w:rPr>
                <w:rFonts w:ascii="Times New Roman"/>
                <w:b w:val="false"/>
                <w:i w:val="false"/>
                <w:color w:val="000000"/>
                <w:sz w:val="20"/>
              </w:rPr>
              <w:t>№ 96 шешімімен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Кеден одағының "Артық қысыммен жұмыс істейтін жабдықтың қауіпсіздігі туралы" (КО ТР 032/2013) техникалық регламентінің талаптарын сақтау ерікті негізде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техникалық регламентінің құрылымдық элементі немесе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зерттеулер (сынақтар) және өлшемдер әдістерінің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23172-78 "Стационарлық қазандықтар.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24856-2014 "Құбыр арматурасы.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25720-83 "Су жылытатын қазандықтар.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25756-83 "Сильфонды компенсаторлар және тығыздағыштар.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51936-2002 "Барокамерлар.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54974-2012 "Бу, су жылытатын стационарлық қазандықтар және кәдеге жаратылатын қазандықтар.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2.610-2006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4666-2015 "Құбыр арматурасы. Таңбалауға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бөлім, № 11 қосымшаның 1– 4-таблицалары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12.2.085-2002 "Қысыммен жұмыс істейтін түтіктер. Сақтандыру клапандары.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12.2.085-2017 "Құбыр арматурасы. Сақтандыру клапандары. Өткізу қабілетін таңдау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9493-80 "Түтіктер мен аппараттар. Шартты (номиналды) қысымдар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9617-76 "Түтіктер мен аппараттар. Диаметрлер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24756-81 "Түтіктер мен аппараттар. Беріктікке есептеу нормалары мен әдістері. Жел жүктемелері мен сейсмикалық әсерлерден бағаналық үлгідегі аппараттарға арналған есептік күштерді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25867-83 "Түтіктер мен аппараттар. Жапқышы бар түтіктер.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30780-2002 "Болат түтіктер мен аппараттар. Сильфонды және линзалы компенсаторлар. Беріктікке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286-1-2004 "Қысыммен жұмыс істейтін, ауаға немесе азотқа арналған ыдыстар. 1-бөлім. Қысыммен жұмыс істейтін, жалпы мақсаттағы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бөлім, № 1-қосымшаның 5-кестесі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3619-89 "Стационарлық бу қазандықтары. Типтері және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10617-83 "Жылу өнімділігі 0,10-тен 3,15 МВт-қа дейінгі жылыту қазандықтары. Жалпы техникалық шарттар.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22530-77 "Бу қазандықтары, стационарлық кәдеге жаратушылар. Типтері және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24005-80 "Табиғи айналымы бар стационарлық бу қазандықтары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25365-82 "Бу және су жылытатын қазандықтар. Жалпы техникалық талаптар. Конструкцияға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30735-2001 "Су жылытатын жылу өнімділігі 0,1-ден 4,0 МВт-қа дейінгі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55603-2013 "Бу қазандықтары бу газ қондырғыларын кәдеге жаратушылар. Типтері және негізгі параметрлері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 1 қосымшаның 6 – 9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356-80 "Құбырлар арматурасы мен бөлшектері. Номиналды, сынама және жұмыс қысымдары.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54560-2015 "Сумен жабдықтауға, су бұруға, дренажға және кәрізге арналған шыныталшықпен арматураланған, реактопластан жасалған құбырлар және құбыр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13706-2011 "Ауамен салқындатылатын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15547-1-2016 "Мұнай, мұнай-химия және газ өнеркәсібі. Пластина типті жылу алмастырғыштар. 1-бөлік. Пластиналық және жақтаулық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12.2.052-81 "Еңбек қауіпсіздігі стандарттарының жүйесі. Газ тәрізді оттегімен жұмыс істейтін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12.2.054-81 "Еңбек қауіпсіздігі стандарттарының жүйесі. Ацетилен қондырғылары.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12.2.063-81 "Еңбек қауіпсіздігі стандарттарының жүйесі. Өнеркәсіптік құбыр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12.2.063-2015 "Құбыр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12.2.085-2002 "Қысыммен жұмыс істейтін түтіктер. Сақтандыру клапандары.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12.2.085-2017 "Құбыр арматурасы. Сақтандыру клапандары. Өткізу қабілетін таңдау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12.2.096-83 "Еңбек қауіпсіздігі стандарттарының жүйесі. 0,07 МПа дейін будың жұмыс қысымы бар бу қазандықтары.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356-80 "Құбырлар арматурасы мен бөлшектері. Номиналды, сынама және жұмыс қысымдары.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3619-89 "Стационарлық бу қазандықтары. Типтері және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5761-2005 "РN 250 аспайтын номиналды қысымға арналған клапандар.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5762-2002 "Өндірістік құбыр арматурасы. РN 250 аспайтын номиналды қысымға арналған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8339-84 "Гидравликалық турбиналарға арналған май айдағыш қондырғылар.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9399-81 "Р</w:t>
            </w:r>
            <w:r>
              <w:rPr>
                <w:rFonts w:ascii="Times New Roman"/>
                <w:b w:val="false"/>
                <w:i w:val="false"/>
                <w:color w:val="000000"/>
                <w:vertAlign w:val="subscript"/>
              </w:rPr>
              <w:t>у</w:t>
            </w:r>
            <w:r>
              <w:rPr>
                <w:rFonts w:ascii="Times New Roman"/>
                <w:b w:val="false"/>
                <w:i w:val="false"/>
                <w:color w:val="000000"/>
                <w:sz w:val="20"/>
              </w:rPr>
              <w:t xml:space="preserve"> 20 – 100 МПа (200 – 1000 кгс/см</w:t>
            </w:r>
            <w:r>
              <w:rPr>
                <w:rFonts w:ascii="Times New Roman"/>
                <w:b w:val="false"/>
                <w:i w:val="false"/>
                <w:color w:val="000000"/>
                <w:vertAlign w:val="superscript"/>
              </w:rPr>
              <w:t>2</w:t>
            </w:r>
            <w:r>
              <w:rPr>
                <w:rFonts w:ascii="Times New Roman"/>
                <w:b w:val="false"/>
                <w:i w:val="false"/>
                <w:color w:val="000000"/>
                <w:sz w:val="20"/>
              </w:rPr>
              <w:t>) арналған болат бұрандалы фланецтер.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9493-80 "Түтіктер мен аппараттар. Шартты (номиналды) қысымдар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9544-2015 "Құбыр арматурасы. Бекітпелердің герметикалығының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9617-76 "Түтіктер мен аппараттар. Диаметрлер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9931-85 "Болат дәнекерленген түтіктер мен аппараттардың цилиндрлік корпустары. Түрлері, негізгі параметрлері және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10037-83 "Құрылыс индустриясына арналған автоклавтар.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10092-2006 "Жылу алмастырғыш аппараттарға арналған мельхиор құбырлар.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10617-83 "Жылу өнімділігі 0,10-тен 3,15 МВт-қа дейінгі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10674-97 "Жолтабаны 1520 мм магистральдық темір жол вагон-цистерналары.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11881-76 "ӨМЖ. Бөгде энергия көзін пайдаланбай жұмыс істейтін реттеуіштер.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12893-2005 "Бір ершікті, қосершікті және торлы реттейтін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13372-78 "Түтіктер мен аппараттар. Бірқатар номиналды көлемдер"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13547-2015 "Құбыр арматурасы. Диск бекітпелері.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13716-73 "Түтіктер мен аппараттарға арналған ілмекті құрылғылар.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14106-80 "Вулканизациялық автоклавтар.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14114-85 "Түтіктер мен аппараттарға арналған ілмекті құрылғылар. Монтаждық келтеқосқыштар. Конструкциялар мен өлшемдер"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14115-85 "Түтіктер мен аппараттарға арналған ілмекті құрылғылар. Монтаждық ұзартылған келтеқосқыштар. Конструкциялар мен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14116-85 "Түтіктер мен аппараттарға арналған ілмекті құрылғылар. Монтаждық келтеқосқыштар.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14249-89 "Түтіктер мен аппараттар.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15518-87 "Пластинкалық жылу ауыстырғыш аппараттар. Түрлері, параметрлері және негізгі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16769-84 "Гидроаккумуляторлар.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16860-88 "Термиялық деаэраторлар. Типтері, негізгі параметрлері, қабылдау,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17032-2010 "Мұнай өнімдеріне арналған көлденең болат резервуарлар.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17314-81 "Болат түтіктер мен аппараттардың жылу оқшаулауын бекітуге арналған құрылғылар.</w:t>
            </w:r>
          </w:p>
          <w:p>
            <w:pPr>
              <w:spacing w:after="20"/>
              <w:ind w:left="20"/>
              <w:jc w:val="both"/>
            </w:pPr>
            <w:r>
              <w:rPr>
                <w:rFonts w:ascii="Times New Roman"/>
                <w:b w:val="false"/>
                <w:i w:val="false"/>
                <w:color w:val="000000"/>
                <w:sz w:val="20"/>
              </w:rPr>
              <w:t>
Конструкциялар мен өлшемдер.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17380-2001 (ИСО 3419-81) "Көміртекті және аз легирленген дәнекерленген болаттан жасалған жіксіз құбырлардың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20680-2002 "Механикалық араластыру құрылғылары бар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21345-2005 "Номиналды қысымы РN 250 аспайтын шарлы, конусты және цилиндрлі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21563-2016 "Су жылытатын қазандықтар.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21804-94 "1,6 МПа дейінгі қысымға сұйытылған көмірсутекті газға арналған тиек баллондарының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22373-82 "Гидравликалық турбиналарға арналған диск және шарлы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23866-87 "Бір ершікті, қосершікті және торлы реттейтін клапандар.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24000-97 "Механикалық араластыру құрылғылары бар эмальданған аппараттар. Түрлері, негізгі параметрлері және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24005-80 "Табиғи циркуляциясы бар стационарлық бу қазандықтары.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24569-81 "Бу және су жылытатын қазандықтары.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24570-81 "Бу және су жылытатын қазандықтардың сақтандыру клапандары.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24755-89 "Түтіктер мен аппараттар. Саңылаулардың беріктігін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24756-81 "Түтіктер мен аппараттар. Беріктікке есептеу нормалары мен әдістері. Жел жүктемелері мен сейсмикалық әсерлерден колонналық үлгідегі аппараттарға арналған есептік күштерді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24757-81 "Түтіктер мен аппараттар. Колонналық үлгідегі аппараттар.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25005-94 "Тоңазытқыш жабдық. Қысымның межесіне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25215-82 "Жоғары қысымды түтіктер мен аппараттар. Ернеушелер мен түптер.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25221-82 "Түтіктер мен аппараттар. Сфералық сұрыпталмаған түптер мен қақпақтар.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25365-82 "Бу және су жылытатын қазандықтар. Жалпы техникалық талаптар. Конструкцияға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25449-82 "Су-су және бу-су жылу алмастырғыштар. Типтері, негізгі параметрлері және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25450-82 "Беткі регенеративті жылытқыштар. Типтері, негізгі параметрлері және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25822-83 "Түтіктер мен аппараттар. Ауамен салқындату аппараттары.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25859-83 "Түтіктер мен болат аппараттар. Циклы аз жүктеме кезінде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25867-83 "Түтіктер мен аппараттар. Жапқышы бар түтіктер.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26158-84 "Түсті металдардан жасалған түтіктер мен аппараттар. Беріктікке есептеу нормалары мен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26159-84 "Шойын түтіктер мен аппараттар. Беріктікке есептеу нормалары мен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26202-84 "Түтіктер мен аппараттар. Тірек жүктемелердің әсерінен ернеушелер мен түптердің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26296-84 "Аспалы тік түтіктер мен аппараттардың тіреуіш табандары. Негізгі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26303-84 "Жоғары қысымды түтіктер мен аппараттар. Түйреуіштер. Беріктікке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27036-86 "Металл сильфонды компенсаторлар және тығыздағыштар.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27590-2005 "Жылумен жабдықтаудың су-су жүйелерінің түтікқорапты жылытқыштары.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28193-89 "Бу өнімділігі 4 т/с кем болатын табиғи циркуляциясы бар стационарлық бу қазандықтары.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28269-89 "Қуаты үлкен стационарлық бу қазандықтары.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28289-89 "Жылу электр станцияларына арналған кері арматура. Типтері және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28291-89 "Жылу электр станцияларына арналған ілмекті клапандары. Типтері және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28308-89 "Жылу электр станцияларына арналған ілмекті ысырмалар. Типтері және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28343-89 (ИСО 7121-86) "Шарлы болат фланецті крандар.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28679-90 "Бу-сулы жылумен жабдықтау жүйелерін жылытқыштар.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28759.1-90 "Түтіктер мен аппараттардың фланецтері. Типтері мен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28759.2-90 "Болат жалпақ дәнекерленген түтіктер мен аппараттардың фланецтері. Конструкциясы мен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28759.3-90 "Жапсырылып дәнекерленген болат түтіктер мен аппараттардың фланецтері. Конструкциялар мен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28759.4-90 "Сегізқырлы төсемге жапсырылып дәнекерленген түтіктер мен аппараттардың фланецтері. Конструкциялар мен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28759.5-90 "Түтіктер мен аппараттардың фланецтері.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28912-91 "Қойма сүзгіштері және сүзгіш-сепараторлар.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30735-2001 "Су жылытатын жылу өнімділігі 0,1-ден 4,0 МВт-қа дейінгі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30780-2002 "Болат түтіктер мен аппараттар. Сильфондық және линзалық компенсаторлар. Беріктікке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31294-2005 "Тікелей әсер ететін сақтандыру клапандары.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31314.3-2006 (ИСО 1496-3:1995) "1-сериялы жүк контейнерлері. Сынақтардың техникалық талаптары мен әдістері. 3-бөлім. Қысымдағы сұйықтықтарға, газға және сусымалы жүктерге арналған контейнер-цистерналар"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"Мұнай және мұнай өнімдеріне арналған тік цилиндрлік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31826-2012 "Газ тазарту және шаң тұтқыш жабдықтар. Құбыртүтік сүзгілері. Дымқыл шаң тұтқыштар.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31838-2012 "Колонналық аппараттар.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31842-2012 (ISO 16812:2007) "Мұнай және газ өнеркәсібі. Түтікқорапты жылу алмастырғыштар.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31901-2013 "Атом станцияларына арналған құбыр арматурасы. Жалпы техникалық шарттар" (4-класты жалпы өнеркәсіптік арматура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32388-2013 "Технологиялық құбырлар. Діріл және сейсмикалық әсер етуге,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32569-2013 "Технологиялық болат құбырлар. Жарылыс-өрт қауіпті және химиялық қауіпті өндірістердегі құрылғыға және пайдалануға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32935-2014 "Жылу желілеріне арналған сильфондық металл компенсаторлар.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33229-2015 "Қазандық және жылу алмастырғыш жабдықтарға арналған құбырлар. Техникалық шарттар. 1-бөлім. 6,4 МПа аспайтын қысыммен және 400 °С жоғары емес температурада жұмыс істеуге арналған жіксіз болат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33258-2015 "Құбыр арматурасы. Балқытылған беттерді балқыту және сапасын бақылау.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33259-2015 "PN 250 дейінгі номиналды қысымға арматураның, қосатын бөліктердің және құбырлардың фланецтері. Конструкциясы, өлшемдері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33260-2015 "Құбыр арматурасы. Арматурада қолданылатын металдар. Материалды таңдаудағы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33368-2015 "Жалпы техникалық шарттар" Мұнай және мұнай өнімдерінің магистральдық құбыржол көлігі. Сүзгіштер"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33423-2015 "Құбыр арматурасы.  Бекітпелер мен клапандар.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33852-2016 "Құбыр арматурасы. Магистральдық мұнай құбырларына арналған шиберлік ысырмалар.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33855-2016 "Жабдықтың қауіпсіздігінің негіздемесі. Дайындық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33857-2016 "Құбыр арматурасы. Дәнекерлеу және дәнекерлеу қосылыстарының сапасын бақылау.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33960-2016 "Стационарлық бу қазандықтары. Болат конструкциялар. Қаңқаларға түсетін жүктеме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33962-2016 "Стационарлық су құбыры қазандықтары. Жалпы ережелер. Қысыммен жұмыс істейтін қазандық бөлшектеріне арналған материалдар мен рұқсат етілген кернеулер"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33963-2016 "Стационарлық қазандықтар. Сейсмикалық және жел әсерлеріне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33964-2016 "Стационарлық су құбыры қазандықтары. Салыстырып тексеруге есептеу. Статикалық беріктікке есептеу. Циклдық беріктікке есептеу. Морт бұзылуға кедергіні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33965-2016 "Стационарлық су құбыры қазандықтары. Элементтердің негізгі өлшемдерін таңдау бойынша есептеу. Беріктілік коэффициенттері және саңылауларды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34233.1-2017 "Түтіктер мен аппараттар. Беріктікке есептеу нормалары мен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34233.2-2017 "Түтіктер мен аппараттар. Беріктікке есептеу нормалары мен әдістері. Цилиндр және конус ернеушелер, дөңес және жазық түптер мен қақпақтарды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34233.3-2017 "Түтіктер мен аппараттар. Беріктікке есептеу нормалары мен әдістері. Ішкі және сыртқы қысым кезінде ернеулер мен түптердегі саңылауларды бекіту. Штуцерге сыртқы статикалық жүктемелер кезінде ернеушелер мен түптердің беріктігін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34233.4-2017 "Түтіктер мен аппараттар. Беріктікке есептеу нормалары мен әдістері. Фланец қосылыстарды беріктігі мен герметикалығын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34233.5-2017 "Түтіктер мен аппараттар. Беріктікке есептеу нормалары мен әдістері. Тірек жүктемелердің әсерінен ернеулер мен түптерді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34233.6-2017 "Түтіктер мен аппараттар. Беріктікке есептеу нормалары мен әдістері. Циклы аз жүктеме кезіндегі беріктікке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34233.7-2017 "Түтіктер мен аппараттар. Беріктікке есептеу нормалары мен әдістері. Жылу алмасу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34233.8-2017 "Түтіктер мен аппараттар. Беріктікке есептеу нормалары мен әдістері. Жапқышы бар түтіктер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34233.9-2017 "Түтіктер мен аппараттар. Беріктікке есептеу нормалары мен әдістері. Колонналық үлгідегі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34233.10-2017 "Түтіктер мен аппараттар. Беріктікке есептеу нормалары мен әдістері. Күкіртсутекті ортамен жұмыс істейтін түтіктер мен аппараттар"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34233.11-2017 "Түтіктер мен аппараттар. Беріктікке есептеу нормалары мен әдістері. Дәнекерленген қосылыстар жиектерінің ығысуын, бұрышы жоқ және дөңгелек емес ернеушелерді есепке ала отырып, ернеулер мен түптердің беріктігіне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34233.12-2017 "Түтіктер мен аппараттар. Беріктікке есептеу нормалары мен әдістері. ЭЕМ-де орындалатын беріктікке есептеулерді ұсыну нысанына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34283-2017 "Түтіктер мен аппараттар. Жел, сейсмикалық және басқа да сыртқы жүктеме кезінде беріктікке есептеу нормалары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34347-2017 "Дәнекерленген болат түтіктер мен аппараттар.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286-1-2004 "Қысыммен жұмыс істейтін ауаға немесе азотқа арналған түтіктер. 1-бөлім. Қысыммен жұмыс істейтін жалпы мақсаттағы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13480-1-2005 "Өнеркәсіптік металл құбырлар. 1-бөлім.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13480-2-2005 "Өнеркәсіптік металл құбырлар. 2-бөлім.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13480-3-2005 "Өнеркәсіптік металл құбырлар. 3-бөлім. Жобалау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13480-4-2005 "Өнеркәсіптік металл құбырлар. 4-бөлім. Дайындау және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13480-5-2005 "Өнеркәсіптік металл құбырлар. 5-бөлім. Сынау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13480-6-2009 "Өнеркәсіптік металл құбырлар. 6-бөлім. Тереңдетілген құбырларға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ЕН 13480-8-2009 "Өнеркәсіптік металл құбырлар. 8-бөлім. Алюминийден және алюминий қорытпасынан жасалған құбырларға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МЕМСТ Р 51659-2001 "Жолтабаны 1520 мм магистральдық темір жол вагон-цистерналары.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1708-1-2016 "Дәнекерлеу. Болат дәнекерленген қосылыстардың элементтері. 1-бөлім. Қысымдағы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10216-1-2015 "Қысыммен жұмыс істеуге арналған жіксіз болат құбырлар. Өнім берудің техникалық шарттары. 1-бөлім. Бөлме температурасына арналған белгіленген қасиеттері бар легирленбеген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10216-2-2015 "Қысыммен жұмыс істеуге арналған жіксіз болат құбырлар. Өнім берудің техникалық шарттары. 2-бөлім. Жоғары температураға арналған белгіленген қасиеттері бар легирленбеген және легирленген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10216-3-2015 "Қысыммен жұмыс істеуге арналған жіксіз болат құбырлар. Өнім берудің техникалық шарттары. 3-бөлім. Легирленген ұсақ түйіршікті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10216-4-2015 "Қысыммен жұмыс істеуге арналған жіксіз болат құбырлар. Өнім берудің техникалық шарттары. 4-бөлім. Төмен температураға арналған арнайы қасиеттері бар легирленбеген және легирленген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10216-5-2015 "Қысыммен жұмыс істеуге арналған жіксіз болат құбырлар. Өнім берудің техникалық шарттары. 5-бөлім. Тот баспайтын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10217-1-2015 "Қысыммен жұмыс істеуге арналған дәнекерленген болат құбырлар. Өнім берудің техникалық шарттары. 1-бөлім. Бөлме температурасына арналған белгіленген қасиеттері бар легирленбеген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10217-2-2015 "Қысыммен жұмыс істеуге арналған дәнекерленген болат құбырлар. Өнім берудің техникалық шарттары. 2-бөлім. Жоғары температураға арналған белгіленген қасиеттері бар, электрмен дәнекерлеуден алынған легирленбеген және легирленген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10217-3-2015 "Қысыммен жұмыс істеуге арналған жіксіз болат құбырлар. Өнім берудің техникалық шарттары. 3-бөлім. Легирленген ұсақ түйіршікті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10217-4-2015 "Қысыммен жұмыс істеуге арналған жіксіз болат құбырлар. Өнім берудің техникалық шарттары. 4-бөлім. Төмен температураға арналған арнайы қасиеттері бар, электрмен дәнекерлеуден алынған легирленбеген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10217-5-2015 "Қысыммен жұмыс істеуге арналған жіксіз болат құбырлар. Өнім берудің техникалық шарттары. 5-бөлім. Жоғары температураға арналған белгіленген қасиеттері бар, флюспен доғалық дәнекерлеу арқылы алынған легирленбеген және легирленген болаттан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10217-6-2015 "Қысыммен жұмыс істеуге арналған жіксіз болат құбырлар. Өнім берудің техникалық шарттары. 6-бөлім. Төмен температураға арналған белгіленген қасиеттері бар, флюспен доғалық дәнекерлеу арқылы алынған легирленбеген болаттан жасалған құбырлар"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10217-7-2015 "Қысыммен жұмыс істеуге арналған жіксіз болат құбырлар. Өнім берудің техникалық шарттары. 7-бөлім. Тот баспайтын болаттан жасалған құбырлар"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13480-1-2012 "Өнеркәсіптік металл құбырлар. 1-бөлім.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13480-2-2013 "Өнеркәсіптік металл құбырлар. 2-бөлім.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13480-3-2013 "Өнеркәсіптік металл құбырлар. 3-бөлім. Жобалау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13480-4-2016 "Өнеркәсіптік металл құбырлар. 4-бөлім. Дайындау және 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13480-5-2016 "Өнеркәсіптік металл құбырлар. 5-бөлім. Бақылау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13480-6-2016 "Өнеркәсіптік металл құбырлар. 6-бөлім. Жерасты құбырларына қойылатын қосымша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13480-7-2016 "Өнеркәсіптік металл құбырлар. 7-бөлім. Сәйкестікті бағалау рәсімдері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1357-2005 "Қысыммен жұмыс істейтін түтіктер. Конструкцияға қойылатын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1358-2005 "Қысыммен жұмыс істейтін түтіктер. Болаттарды дәнекерлеуге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15547-1-2009 "Мұнай және газ өнеркәсібі. Пластина типті жылу алмастырғыштар.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50599-93 "Жоғары қысымды болат дәнекерленген түтіктер мен аппараттар. Дайындау және пайдалану кезінде бұзбай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50671-94 "Электр станциялары мен жылу жүйелері құбырларына арналған сильфонды металл компенсаторлар. Типтері, негізгі параметрлері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51127-98 "Қысыммен жұмыс жасайтын кезеңдік қолданылатын сұйықтық сүзгіштер. Сынақтардың қауіпсіздік талаптары и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51364-99 "Ауа салқындатқыш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51571-2000 "Сильфонды металл компенсаторлар және тығыздағыштар.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51659-2000 "Жолтабаны 1520 мм магистральдық темір жол вагон-цистерналары.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52264-2004 "Сүңгуір барокамерлар.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53674-2009 "Құбыр арматурасы. Көрсеткіштер номенклатурасы. Жобалау мен тапсырысқа арналған сауалнама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53676-2009 "Магистарльдық мұнай құбырларына арналған сүзгіштер.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53682-2009 (ИСО 13705:2006) "Мұнайды қайта өңдеу зауыттарына арналған жылыту қондырғылары.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54086-2010 "Қысым тұрақтандырғыштары.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54522-2011 "Жоғары қысымды түтіктер мен аппараттар. Беріктікке есептеу нормалары мен әдістері. Цилиндр ернеушелерді, түптерді, фланецтер мен қақпақтарды есептеу.  Конструкциялау жөніндегі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54560-2015 "Сумен жабдықтауға, су бұруға, дренажға және кәрізге арналған шыныталшықпен арматураланған, реактопластан жасалған құбырлар және құбыр бөлшектері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54568-2011 "МНЖ5-1 маркалы қорытпадан жасалған құбырлар.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54803-2011 "Жоғары қысымды болат дәнекерленген түтіктер.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55018-2012 "Энергетика объектілеріне арналған құбыр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55019-2012 "Құбыр арматурасы. Көп қабатты металл сильфондар.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55020-2012 "Құбыр арматурасы. Магистральдық мұнай құбырларына арналған шиберлік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55170-2012 "Бу, су жылытатын стационарлық қазандықтар және кәдеге жаратылатын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55171-2012 "Бу, су жылытатын стационарлық қазандықтар және кәдеге жаратылатын қазандықтар. Дәнекерленген қосылыстар. Бақылау сапасы.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55508-2013 "Құбыр арматурасы. Гидравликалық және кавитациялық сипаттамаларды эксперименттік айқындау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55559-2013 "Жұмыс қысымы 2,0 МПа сұйытылған көмірсутекті газға арналған композитті баллондар. Жалпы техникалық талаптар.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55596-2013 "Жылу жүйелері. Беріктікке және сейсмикалық әсерлерге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55597-2013 "Жоғары қысымды түтіктер мен аппараттар. Беріктікке есептеу нормалары мен әдістері. Ішкі қысым кезінде ернеулер мен түптердегі саңылауларды бекіту. Штуцерге сыртқы статикалық жүктемелер кезінде беріктікке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55599-2013 "10-нан жоғары 100 МПа-дан дейінгі қысымға арналған құбырлардың құрастырылатын бірліктері мен бөлшектері.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55600-2013 "100-ден жоғары 320 МПа-ға дейінгі қысымға арналған құбырлар мен құбыр бөлшектері. Беріктікке есептеу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56001-2014 "Газ өнеркәсібі объектілеріне арналған құбыр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57217-2016 "газ ортасының жұмыс қысымы 1,0 МПа көп орындық медициналық барокамерлар.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57423-2017 "Қазандық және жылу алмастырғыш жабдықтарға арналған құбырлар. 2-бөлім. 6,4 МПа аспайтын қысыммен және 400 °С жоғары емес температурада жұмыс істеуге арналған жіксіз болат құбырлар.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 2 және 3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11439-2014 "Газ баллондары. Көлік құралында табиғи газды отын ретінде сақтауға арналған жоғары қысымды баллондар.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949-73 "P</w:t>
            </w:r>
            <w:r>
              <w:rPr>
                <w:rFonts w:ascii="Times New Roman"/>
                <w:b w:val="false"/>
                <w:i w:val="false"/>
                <w:color w:val="000000"/>
                <w:vertAlign w:val="subscript"/>
              </w:rPr>
              <w:t>р</w:t>
            </w:r>
            <w:r>
              <w:rPr>
                <w:rFonts w:ascii="Times New Roman"/>
                <w:b w:val="false"/>
                <w:i w:val="false"/>
                <w:color w:val="000000"/>
                <w:sz w:val="20"/>
              </w:rPr>
              <w:t xml:space="preserve"> ≤ 19,6 МПа (200 кгс/см</w:t>
            </w:r>
            <w:r>
              <w:rPr>
                <w:rFonts w:ascii="Times New Roman"/>
                <w:b w:val="false"/>
                <w:i w:val="false"/>
                <w:color w:val="000000"/>
                <w:vertAlign w:val="superscript"/>
              </w:rPr>
              <w:t>2</w:t>
            </w:r>
            <w:r>
              <w:rPr>
                <w:rFonts w:ascii="Times New Roman"/>
                <w:b w:val="false"/>
                <w:i w:val="false"/>
                <w:color w:val="000000"/>
                <w:sz w:val="20"/>
              </w:rPr>
              <w:t>) газға арналған шағын және орташа көлемді  болат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9731-79 "P</w:t>
            </w:r>
            <w:r>
              <w:rPr>
                <w:rFonts w:ascii="Times New Roman"/>
                <w:b w:val="false"/>
                <w:i w:val="false"/>
                <w:color w:val="000000"/>
                <w:vertAlign w:val="subscript"/>
              </w:rPr>
              <w:t>р</w:t>
            </w:r>
            <w:r>
              <w:rPr>
                <w:rFonts w:ascii="Times New Roman"/>
                <w:b w:val="false"/>
                <w:i w:val="false"/>
                <w:color w:val="000000"/>
                <w:sz w:val="20"/>
              </w:rPr>
              <w:t xml:space="preserve"> ≤ 24,5 МПа (250 кгс/см</w:t>
            </w:r>
            <w:r>
              <w:rPr>
                <w:rFonts w:ascii="Times New Roman"/>
                <w:b w:val="false"/>
                <w:i w:val="false"/>
                <w:color w:val="000000"/>
                <w:vertAlign w:val="superscript"/>
              </w:rPr>
              <w:t>2</w:t>
            </w:r>
            <w:r>
              <w:rPr>
                <w:rFonts w:ascii="Times New Roman"/>
                <w:b w:val="false"/>
                <w:i w:val="false"/>
                <w:color w:val="000000"/>
                <w:sz w:val="20"/>
              </w:rPr>
              <w:t>) газға арналған үлкен көлемді болат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12247-80 "Р</w:t>
            </w:r>
            <w:r>
              <w:rPr>
                <w:rFonts w:ascii="Times New Roman"/>
                <w:b w:val="false"/>
                <w:i w:val="false"/>
                <w:color w:val="000000"/>
                <w:vertAlign w:val="subscript"/>
              </w:rPr>
              <w:t>р</w:t>
            </w:r>
            <w:r>
              <w:rPr>
                <w:rFonts w:ascii="Times New Roman"/>
                <w:b w:val="false"/>
                <w:i w:val="false"/>
                <w:color w:val="000000"/>
                <w:sz w:val="20"/>
              </w:rPr>
              <w:t xml:space="preserve"> 31,4 и 39,2 МПа (320 және 400 кгс/см</w:t>
            </w:r>
            <w:r>
              <w:rPr>
                <w:rFonts w:ascii="Times New Roman"/>
                <w:b w:val="false"/>
                <w:i w:val="false"/>
                <w:color w:val="000000"/>
                <w:vertAlign w:val="superscript"/>
              </w:rPr>
              <w:t>2</w:t>
            </w:r>
            <w:r>
              <w:rPr>
                <w:rFonts w:ascii="Times New Roman"/>
                <w:b w:val="false"/>
                <w:i w:val="false"/>
                <w:color w:val="000000"/>
                <w:sz w:val="20"/>
              </w:rPr>
              <w:t>) газға арналған үлкен көлемдегі жіксіз болат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15860-84 "Қысымы 1,6 МПа дейін сұйытылған көмірсутекті газдарға арналған дәнекерленген болат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21561-76 "1,8 МПа дейінгі қысымдағы  сұйытылған көмірсутегі газын  тасымалдауға арналған автоцистерналар 1,8 МПа.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21561-2017 МЕМСТ-қа қосылған күнінен бастап қолданысын тоқтатады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21561-2017 "1,8 МПа дейін қысымға сұйытылған көмірсутекті газды тасымалдауға арналған автоцистерналар. Сынақтардың техникалық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оған қосылған күннен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33986-2016 "Автомобиль көлік құралы. Мотор отыны ретінде пайдаланылатын компримирленген табиғи газға арналған жоғары қысымды баллондар. Сынақтардың техникалық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53258-2009 "Өрт техникасы. Сығымдалған ауасы бар тыныс алу және өзін-өзі құтқару аппараттарына арналған шағын литражды баллондар.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55559-2013 "2,0 МПа жұмыс қысымына сұйытылған көмірсутекті газға арналған композитті баллондар.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4666-2015 "Құбыр арматурасы. Таңбалауға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маусымдағы</w:t>
            </w:r>
            <w:r>
              <w:br/>
            </w:r>
            <w:r>
              <w:rPr>
                <w:rFonts w:ascii="Times New Roman"/>
                <w:b w:val="false"/>
                <w:i w:val="false"/>
                <w:color w:val="000000"/>
                <w:sz w:val="20"/>
              </w:rPr>
              <w:t>№ 96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Кеден одағының "Артық қысыммен жұмыс істейтін жабдықтың қауіпсіздігі туралы" (КО ТР 032/2013) техникалық регламентінің талаптарын қолдану мен орындау және техникалық реттеу объектілерінің сәйкестігіне бағалауды жүзеге асыру үшін қажетті зерттеулер (сынақтар) мен өлшеулер қағидаларын және әдістерін, 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зерттеулер (сынақтар) және өлшемдер әдістемесінің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5.2-кіші бөлім, МЕМСТ ISO 11439-2014 6 – 9-бөлімдер "Газ баллондары. Көлік құралында табиғи газды отын ретінде сақтауға арналған жоғары қысымды баллондар.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ISO 13706-2011 "Ауамен салқындатылатын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ISO 15547-1-2016 "Мұнай, мұнай-химия және газ өнеркәсібі. Пластиналы типті жылу алмастырғыштар. 1-бөлім. Пластиналы және рамалы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949-73 "P</w:t>
            </w:r>
            <w:r>
              <w:rPr>
                <w:rFonts w:ascii="Times New Roman"/>
                <w:b w:val="false"/>
                <w:i w:val="false"/>
                <w:color w:val="000000"/>
                <w:vertAlign w:val="subscript"/>
              </w:rPr>
              <w:t>р</w:t>
            </w:r>
            <w:r>
              <w:rPr>
                <w:rFonts w:ascii="Times New Roman"/>
                <w:b w:val="false"/>
                <w:i w:val="false"/>
                <w:color w:val="000000"/>
                <w:sz w:val="20"/>
              </w:rPr>
              <w:t xml:space="preserve"> ≤ 19,6 МПа (200 кгс/см</w:t>
            </w:r>
            <w:r>
              <w:rPr>
                <w:rFonts w:ascii="Times New Roman"/>
                <w:b w:val="false"/>
                <w:i w:val="false"/>
                <w:color w:val="000000"/>
                <w:vertAlign w:val="superscript"/>
              </w:rPr>
              <w:t>2</w:t>
            </w:r>
            <w:r>
              <w:rPr>
                <w:rFonts w:ascii="Times New Roman"/>
                <w:b w:val="false"/>
                <w:i w:val="false"/>
                <w:color w:val="000000"/>
                <w:sz w:val="20"/>
              </w:rPr>
              <w:t xml:space="preserve">) газға арналған шағын және орташа көлемді болат баллондар.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МЕМСТ 5761-2005 "РN 250-ден аспайтын номиналды қысымға арналған клапандар.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МЕМСТ 5762-2002 "Өнеркәсіптік құбыржол арматурасы. РN 250-ден аспайтын номиналды қысымға арналған ысырмалар.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 (ИСО 4136-89, ИСО 5173-81, ИСО 5177-81) "Дәнекерленген қосылыстар. Механикалық қасиеттерін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 бақылау. Дәнекерленген қосылыстар.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9399-81 "Р</w:t>
            </w:r>
            <w:r>
              <w:rPr>
                <w:rFonts w:ascii="Times New Roman"/>
                <w:b w:val="false"/>
                <w:i w:val="false"/>
                <w:color w:val="000000"/>
                <w:vertAlign w:val="subscript"/>
              </w:rPr>
              <w:t>у</w:t>
            </w:r>
            <w:r>
              <w:rPr>
                <w:rFonts w:ascii="Times New Roman"/>
                <w:b w:val="false"/>
                <w:i w:val="false"/>
                <w:color w:val="000000"/>
                <w:sz w:val="20"/>
              </w:rPr>
              <w:t xml:space="preserve"> 20 – 100 МПа (200 – 1000 кгс/см</w:t>
            </w:r>
            <w:r>
              <w:rPr>
                <w:rFonts w:ascii="Times New Roman"/>
                <w:b w:val="false"/>
                <w:i w:val="false"/>
                <w:color w:val="000000"/>
                <w:vertAlign w:val="superscript"/>
              </w:rPr>
              <w:t>2</w:t>
            </w:r>
            <w:r>
              <w:rPr>
                <w:rFonts w:ascii="Times New Roman"/>
                <w:b w:val="false"/>
                <w:i w:val="false"/>
                <w:color w:val="000000"/>
                <w:sz w:val="20"/>
              </w:rPr>
              <w:t>) болат бұрандалы фланецтер.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9544-2015 "Құбыр арматурасы. Бекітпелер герметикалығы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9731-79 "Р</w:t>
            </w:r>
            <w:r>
              <w:rPr>
                <w:rFonts w:ascii="Times New Roman"/>
                <w:b w:val="false"/>
                <w:i w:val="false"/>
                <w:color w:val="000000"/>
                <w:vertAlign w:val="subscript"/>
              </w:rPr>
              <w:t xml:space="preserve">Р </w:t>
            </w:r>
            <w:r>
              <w:rPr>
                <w:rFonts w:ascii="Times New Roman"/>
                <w:b w:val="false"/>
                <w:i w:val="false"/>
                <w:color w:val="000000"/>
                <w:sz w:val="20"/>
              </w:rPr>
              <w:t>≤ 24,5 МПа (250 кгс/см</w:t>
            </w:r>
            <w:r>
              <w:rPr>
                <w:rFonts w:ascii="Times New Roman"/>
                <w:b w:val="false"/>
                <w:i w:val="false"/>
                <w:color w:val="000000"/>
                <w:vertAlign w:val="superscript"/>
              </w:rPr>
              <w:t>2</w:t>
            </w:r>
            <w:r>
              <w:rPr>
                <w:rFonts w:ascii="Times New Roman"/>
                <w:b w:val="false"/>
                <w:i w:val="false"/>
                <w:color w:val="000000"/>
                <w:sz w:val="20"/>
              </w:rPr>
              <w:t>) газға арналған үлкен көлемдегі жіксіз болат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10037-83 "Құрылыс индустриясына арналған автоклавтар.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10617-83 "Жылу өнімділігі 0,10-ден 3,15 МВт-қа дейінгі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10674-97 "Жолтабаны 1520 мм магистральдық темір жол вагон-цистерналары."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11881-76 "ГСП. Бөгде энергия көзін пайдаланбай жұмыс істейтін реттеуіштер.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12247-80 " Р</w:t>
            </w:r>
            <w:r>
              <w:rPr>
                <w:rFonts w:ascii="Times New Roman"/>
                <w:b w:val="false"/>
                <w:i w:val="false"/>
                <w:color w:val="000000"/>
                <w:vertAlign w:val="subscript"/>
              </w:rPr>
              <w:t xml:space="preserve">р </w:t>
            </w:r>
            <w:r>
              <w:rPr>
                <w:rFonts w:ascii="Times New Roman"/>
                <w:b w:val="false"/>
                <w:i w:val="false"/>
                <w:color w:val="000000"/>
                <w:sz w:val="20"/>
              </w:rPr>
              <w:t>31,4 және 39,2 МПа газдарға арналған үлкен көлемдегі жіксіз болат баллондар 400 кгс/см</w:t>
            </w:r>
            <w:r>
              <w:rPr>
                <w:rFonts w:ascii="Times New Roman"/>
                <w:b w:val="false"/>
                <w:i w:val="false"/>
                <w:color w:val="000000"/>
                <w:vertAlign w:val="superscript"/>
              </w:rPr>
              <w:t>2</w:t>
            </w:r>
            <w:r>
              <w:rPr>
                <w:rFonts w:ascii="Times New Roman"/>
                <w:b w:val="false"/>
                <w:i w:val="false"/>
                <w:color w:val="000000"/>
                <w:sz w:val="20"/>
              </w:rPr>
              <w:t>).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12893-2005 "Бір ершікті, қосершікті және торлы реттейтін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13547-2015 "Құбыр арматурасы. Диск бекітпелері.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13716-73 "Түтіктер мен аппараттарға арналған ілмекті құрылғылар.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14106-80 "Вулканизациялық автоклавтар.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"Бұзбай бақылау. Дәнекерленген қосылыстар.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15860-84 "Қысымы 1,6 МПа дейін сұйытылған көмірсутекті газдарға арналған дәнекерленген болат баллондар.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16860-88 "Термиялық деаэраторлар. Типтері, негізгі параметрлері, қабылдау,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17032-2010 "Мұнай өнімдеріне арналған көлденең болат резервуарлар.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17380-2001 "Көміртекті және төмен қоспаланған болаттан жасалған жапсарсыз құбырлардың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 бақылау. Капиллярлы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20680-2002 "Механикалық араластыру құрылғылары бар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21345-2005 "Номиналды қысымы РN 250 аспайтын шарлы, конусты және цилиндрлі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21561-76 "1,8 МПа дейін қысымға сұйытылған көмірсутекті газды тасымалдауға арналған автоцистерналар.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МЕМСТ 21561-2017 қосылған күнінен бастап қолданысын тоқтатады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21561-2017 "1,8 МПа дейін қысымға сұйытылған көмірсутекті газды тасымалдауға арналған автоцистерналар. Сынақтардың техникалық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оған қосылған күннен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21804-94 "1,6 МПа дейін қысымға сұйытылған көмірсутекті газға арналған тиек баллондарының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22373-82 "Гидравликалық турбиналарға арналған дискілі және шарлы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"Бұзбай бақылау. Оптикалық түрдің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24297-2013 "Сатып алынған өнімді верификациялау. Бақылауды жүргізуді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26496-85 "Гидроаккумуляторлар. Қабылдау қағидалары және сынақтардың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27036-86 "Металл сильфонды компенсаторлар және тығыздағыштар.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27590-2005 "Жылумен жабдықтаудың су-су жүйелерінің түтікқорапты жылытқыштары.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28269-89 "Қуаты үлкен стационарлық бу қазандықтары.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28343-89 (ИСО 7121-86) "Шарлы болат фланецті крандар.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28679-90 "Жылумен жабдықтаудың бу-су жүйелерінің жылытқыштары.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28697-90 "Сильфонды компенсаторлар мен тығыздағыштарды сынау бағдарламасы мен әдістемесі.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28912-91 "Қойма сүзгілері және сүзгіш-сепараторлар.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30735-2001 "0,1-ден 4,0 МВт-қа дейін су жылытатын жылу өндіретін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31294-2005 "Тікелей әсер ететін сақтандырғыш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31314.3-2006 (ИСО 1496-3:1995) "1 сериялы жүк контейнерлері. Сынақтардың техникалық талаптары мен әдістері. 3-бөлім. Сұйықтарға, газға және қысыммен сусымалы жүктерге арналған контейнер-цистерналар"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31826-2012 "Газ тазарту және шаң тұтқыш жабдықтар. Құбыртүтік сүзгілері. Дымқыл шаң тұтқыштар.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МЕМСТ 31838-2012 "Колонналық аппараттар.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31842-2012 (ISO 16812:2007) "Мұнай және газ өнеркәсібі. Түтікқорапты жылу алмастырғыштар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31901-2013 "Атом станцияларына арналған құбыр арматурасы. Жалпы техникалық шарттар" (4-сыныпты жалпы өнеркәсіптік арматура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МЕМСТ 32569-2013 "Технологиялық болат құбырлар. Жарылыс-өрт қауіпті және химиялық қауіпті өндірістердегі құрылғыға және пайдалануға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32935-2014 "Жылу желілеріне арналған сильфонды металл компенсаторлар.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33257-2015 "Құбыр арматурасы. Бақылау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33259-2015 "PN 250 дейін номиналды қысымға арматураның, жалғастырушы бөліктер мен құбырлардың фланецтері. Конструкциясы, өлшемдері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33368-2015 "Мұнай және мұнай өнімдерінің магистральдық құбыр көлігі.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МЕМСТ 33423-2015 "Құбыр арматурасы. Кері бекітпелер мен клапандар.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33852-2016 "Құбыр арматурасы. Магистральдық мұнай құбырларына арналған реттеуші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33856-2016 "Құбыр арматурасы. Отқа төзімділікке сынақтар жүргізу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33986-2016 "Автомобиль көлік құралы. Моторлы отын ретінде пайдаланылатын компримирленген табиғи газға арналған жоғары қысымды баллондар. Сынақтардың техникалық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34347-2017 "Дәнекерленген болат түтіктер мен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ЕН 13480-5-2005 "Өндірістік металл құбырлар. 5-бөлім. Сынау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БСТ 1172-99 "Бұзбай бақылау. Өткізгіш (капиллярлы) заттарды бақылау.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1428-2003 "Бұзбай бақылау. Дәнекерленген құбырлар мен металл конструкциялардың қосылыстары.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БСТ МЕМСТ Р 51659-2001 "Жолтабаны 1520 мм магистральдық темір жол вагон-цистерналары.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9934-2-2017 "Бұзбай бақылау. Магнитті ұнтақты бақылау. 2-бөлім. Дефектоскопияға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 17638-2013 "Дәнекерлеу қосылыстарын бұзбай бақылау. Магнитті ұнтақты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17640-2013 "Дәнекерлеу қосылыстарын бұзбай бақылау. Ультрадыбыстық бақылау. Бақылау әдістері, деңгейлері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"Көзбен шолып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3452-1-2011 "Бұзбай бақылау. Өткін бақылау. 1-бөлім.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3452-4-2011 "Бұзбай бақылау. Өткін бақылау. 4-бөлім.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9934-2-2011 "Бұзбай бақылау. Магнитті ұнтақты әдіс. 2-бөлім. Дефектоскопиялық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Р ИСО 15547-1-2009 "Мұнай және газ өнеркәсібі. Пластиналы жылу алмастырғыштар.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ИСО 15549-2009 "Бұзбай бақылау. Құйын тәрізді токта бақылау.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17637-2014 "Бұзбай бақылау. Балқытумен дәнекерленген қосылыстарды көзбен шолып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17641-1-2011 "Металл материалдардың дәнекерленген жіктерін бұзатын сынақтар. Дәнекерленген қосылыстарда ыстық жарықтардың пайда болуына төзімділігіне сынақтар. Доғалы дәнекерлеу процестері.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17642-1-2011 "Металл материалдардың дәнекерленген жіктерін бұзатын сынақтар. Дәнекерленген қосылыстарда суық жарықтардың пайда болуына төзімділігіне сынақтар. Доғалы дәнекерлеу процестері.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50599-93 "Жоғары қысымды дәнекерленген болат түтіктер мен аппараттар. Дайындау және пайдалану кезінде бұзбай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51127-98 "Қысыммен жұмыс істейтін мерзімді әрекет ететін сұйық сүзгіштер. Сынақтардың қауіпсіздік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МЕМСТ Р 51364-99 "Ауамен салқындату аппараттары.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51659-2000 "1520 мм жолтабан магистральдық темір жол вагон-цистерналары.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Р 52264-2004 "Сүңгуір барокамералары.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53258-2009 "Өрт техникасы. Сығымдалған ауасы бар тыныс алу және өзін-өзі құтқару аппараттарына арналған шағын литражды баллондар.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9.3-кіші бөлім және 10-бөлім МЕМСТ Р 53676-2009 "Магистральдық мұнай құбырларына арналған сүзгілер.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17.5-бөлім МЕМСТ Р 53682-2009 (ИСО 13705:2006) "Мұнай өңдеу зауыттарына арналған қыздыру қондырғылары.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Р 54086-2010 "Қысым тұрақтандырғыштары.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54487-2011 "Бұзбай бақылау. Алюминий құймаларының газ кеуектілігін акустикалық әдіспен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54560-2015 "Сумен жабдықтау, су бұру, дренаж және кәрізге арналған шыныталшығымен арматураланған реактопластардан жасалған құбырлар мен құбыржолдардың бөлшектері.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54790-2011 "Металл материалдардың дәнекерленген жіктерін бұзатын сынақтар. Дәнекерленген қосылыстарда ыстық жарықтардың пайда болуына қарсы сынақтар. Доғалы дәнекерлеу процестері. 3-бөлім. Сыртқы жүктемені қоса бере отырып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54803-2011 "Жоғары қысымды дәнекерленген болат түтіктер.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МЕМСТ Р 55018-2012 "Энергетика объектілеріне арналған құбыр арматурасы.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55019-2012 "Құбыр арматурасы. Көп қабатты металл сильфондар.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55020-2012 "Құбыр арматурасы. Магистральдық мұнай құбырларына арналған реттеуші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55171-2012 "Бу, су жылытатын стационарлық қазандықтар және кәдеге жаратылатын қазандықтар. Дәнекерленген қосылыстар. Сапаны бақылау.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55508-2013 "Құбыр арматурасы. Гидравликалық және кавитациялық сипаттамаларды эксперименттік айұындау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55559-2013 "2,0 МПа жұмыс қысымына сұйытылған көмірсутекті газға арналған композитті баллондар. Жалпы техникалық талаптар.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"Бұзбай бақылау. Дәнекерленген қосылыстар.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56001-2014 "Газ өнеркәсібі объектілеріне арналған құбыр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