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bd4" w14:textId="5b26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8 желтоқсандағы № 164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4 маусымдағы № 91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2015 жылғы 8 желтоқсандағы "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</w:t>
      </w:r>
      <w:r>
        <w:rPr>
          <w:rFonts w:ascii="Times New Roman"/>
          <w:b/>
          <w:i w:val="false"/>
          <w:color w:val="000000"/>
          <w:sz w:val="28"/>
        </w:rPr>
        <w:t xml:space="preserve">й тауар номенклатурасы бойынша </w:t>
      </w:r>
      <w:r>
        <w:rPr>
          <w:rFonts w:ascii="Times New Roman"/>
          <w:b/>
          <w:i w:val="false"/>
          <w:color w:val="000000"/>
          <w:sz w:val="28"/>
        </w:rPr>
        <w:t>биметалды жылыту радиаторларының сыныптамасы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164 шешімінің 1-тармағына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"қорытпасымен" деген сөзден кейін "құйылып" деген 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"Сыртқы экономикалық қызметтің тауар номенклатурасын түсіндірудің 1-негізгі ережесіне сәйкес Еуразиялық экономикалық одақтың сыртқы экономикалық қызметінің Бірыңғай тауар номенклатурасының 7616 тауар позициясында сыныпталады" деген сөздер "сыртқы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7616 99 100 2 кіші қосалқы позициясында сыныпталады" деген сөздермен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