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48e5f9" w14:textId="f48e5f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Еуразиялық экономикалық одақтың "Өрт қауіпсіздігін қамтамасыз ету және өрт сөндіру құралдарына қойылатын талаптар туралы" техникалық регламентінің (ЕАЭО ТР 043/2017) талаптарын қолдану мен орындау және техникалық реттеу объектілерінің сәйкестігін бағалауды жүзеге асыру үшін қажетті зерттеулердің (сынақтардың) және өлшемдердің қағидалары мен әдістерін, соның ішінде үлгілерді іріктеу қағидаларын қамтитын мемлекетаралық стандарттарды әзірлеу (өзгерістер енгізу, қайта қарау) жөніндегі бағдарлама туралы</w:t>
      </w:r>
    </w:p>
    <w:p>
      <w:pPr>
        <w:spacing w:after="0"/>
        <w:ind w:left="0"/>
        <w:jc w:val="both"/>
      </w:pPr>
      <w:r>
        <w:rPr>
          <w:rFonts w:ascii="Times New Roman"/>
          <w:b w:val="false"/>
          <w:i w:val="false"/>
          <w:color w:val="000000"/>
          <w:sz w:val="28"/>
        </w:rPr>
        <w:t>Еуразиялық экономикалық комиссия Алқасының 2019 жылғы 21 мамырдағы № 81 шешімі</w:t>
      </w:r>
    </w:p>
    <w:p>
      <w:pPr>
        <w:spacing w:after="0"/>
        <w:ind w:left="0"/>
        <w:jc w:val="left"/>
      </w:pPr>
    </w:p>
    <w:p>
      <w:pPr>
        <w:spacing w:after="0"/>
        <w:ind w:left="0"/>
        <w:jc w:val="both"/>
      </w:pPr>
      <w:r>
        <w:rPr>
          <w:rFonts w:ascii="Times New Roman"/>
          <w:b w:val="false"/>
          <w:i w:val="false"/>
          <w:color w:val="000000"/>
          <w:sz w:val="28"/>
        </w:rPr>
        <w:t xml:space="preserve">
      2014 жылғы 29 мамырдағы Еуразиялық экономикалық одақ туралы шарттың 51-бабы </w:t>
      </w:r>
      <w:r>
        <w:rPr>
          <w:rFonts w:ascii="Times New Roman"/>
          <w:b w:val="false"/>
          <w:i w:val="false"/>
          <w:color w:val="000000"/>
          <w:sz w:val="28"/>
        </w:rPr>
        <w:t>1-тармағының</w:t>
      </w:r>
      <w:r>
        <w:rPr>
          <w:rFonts w:ascii="Times New Roman"/>
          <w:b w:val="false"/>
          <w:i w:val="false"/>
          <w:color w:val="000000"/>
          <w:sz w:val="28"/>
        </w:rPr>
        <w:t xml:space="preserve"> 11 және 12-тармақшаларында көзделген қағидаттарды іске асыру мақсатында және Жоғары Еуразиялық экономикалық кеңестің 2014 жылғы 23 желтоқсандағы № 98 шешімімен бекітілген Еуразиялық экономикалық комиссияның Жұмыс регламентіне № 2 қосымшаның 7-тармағына сәйкес Еуразиялық экономикалық комиссия Алқасы </w:t>
      </w:r>
      <w:r>
        <w:rPr>
          <w:rFonts w:ascii="Times New Roman"/>
          <w:b/>
          <w:i w:val="false"/>
          <w:color w:val="000000"/>
          <w:sz w:val="28"/>
        </w:rPr>
        <w:t>шешті: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Қоса беріліп отырған Еуразиялық экономикалық одақтың "Өрт қауіпсіздігін қамтамасыз ету және өрт сөндіру құралдарына қойылатын талаптар туралы" техникалық регламентінің (ЕАЭО ТР 043/2017) талаптарын қолдану мен орындау және техникалық реттеу объектілерінің сәйкестігін бағалауды жүзеге асыру үшін қажетті зерттеулердің (сынақтардың) және өлшемдердің қағидалары мен әдістерін, соның ішінде үлгілерді іріктеу қағидаларын қамтитын мемлекетаралық стандарттарды әзірлеу (өзгерістер енгізу, қайта қарау) жөніндегі </w:t>
      </w:r>
      <w:r>
        <w:rPr>
          <w:rFonts w:ascii="Times New Roman"/>
          <w:b w:val="false"/>
          <w:i w:val="false"/>
          <w:color w:val="000000"/>
          <w:sz w:val="28"/>
        </w:rPr>
        <w:t>бағдарлама</w:t>
      </w:r>
      <w:r>
        <w:rPr>
          <w:rFonts w:ascii="Times New Roman"/>
          <w:b w:val="false"/>
          <w:i w:val="false"/>
          <w:color w:val="000000"/>
          <w:sz w:val="28"/>
        </w:rPr>
        <w:t xml:space="preserve"> бекітілсін.</w:t>
      </w:r>
    </w:p>
    <w:bookmarkStart w:name="z3" w:id="0"/>
    <w:p>
      <w:pPr>
        <w:spacing w:after="0"/>
        <w:ind w:left="0"/>
        <w:jc w:val="both"/>
      </w:pPr>
      <w:r>
        <w:rPr>
          <w:rFonts w:ascii="Times New Roman"/>
          <w:b w:val="false"/>
          <w:i w:val="false"/>
          <w:color w:val="000000"/>
          <w:sz w:val="28"/>
        </w:rPr>
        <w:t>
      2. Осы Шешім ресми жарияланған күнінен бастап күнтізбелік 30 күн өткен соң күшіне енеді.</w:t>
      </w:r>
    </w:p>
    <w:bookmarkEnd w:id="0"/>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Еуразиялық экономикалық комиссия</w:t>
            </w:r>
          </w:p>
          <w:p>
            <w:pPr>
              <w:spacing w:after="20"/>
              <w:ind w:left="20"/>
              <w:jc w:val="both"/>
            </w:pPr>
          </w:p>
          <w:p>
            <w:pPr>
              <w:spacing w:after="20"/>
              <w:ind w:left="20"/>
              <w:jc w:val="both"/>
            </w:pPr>
            <w:r>
              <w:rPr>
                <w:rFonts w:ascii="Times New Roman"/>
                <w:b w:val="false"/>
                <w:i/>
                <w:color w:val="000000"/>
                <w:sz w:val="20"/>
              </w:rPr>
              <w:t>Алқасының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Саркисян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Еуразиялық экономикалық</w:t>
            </w:r>
            <w:r>
              <w:br/>
            </w:r>
            <w:r>
              <w:rPr>
                <w:rFonts w:ascii="Times New Roman"/>
                <w:b w:val="false"/>
                <w:i w:val="false"/>
                <w:color w:val="000000"/>
                <w:sz w:val="20"/>
              </w:rPr>
              <w:t>комиссия Алқасының</w:t>
            </w:r>
            <w:r>
              <w:br/>
            </w:r>
            <w:r>
              <w:rPr>
                <w:rFonts w:ascii="Times New Roman"/>
                <w:b w:val="false"/>
                <w:i w:val="false"/>
                <w:color w:val="000000"/>
                <w:sz w:val="20"/>
              </w:rPr>
              <w:t>2019 жылғы 21 мамырдағы</w:t>
            </w:r>
            <w:r>
              <w:br/>
            </w:r>
            <w:r>
              <w:rPr>
                <w:rFonts w:ascii="Times New Roman"/>
                <w:b w:val="false"/>
                <w:i w:val="false"/>
                <w:color w:val="000000"/>
                <w:sz w:val="20"/>
              </w:rPr>
              <w:t>№ 81 шешімімен</w:t>
            </w:r>
            <w:r>
              <w:br/>
            </w:r>
            <w:r>
              <w:rPr>
                <w:rFonts w:ascii="Times New Roman"/>
                <w:b w:val="false"/>
                <w:i w:val="false"/>
                <w:color w:val="000000"/>
                <w:sz w:val="20"/>
              </w:rPr>
              <w:t>БЕКІТІЛГЕН</w:t>
            </w:r>
          </w:p>
        </w:tc>
      </w:tr>
    </w:tbl>
    <w:bookmarkStart w:name="z5" w:id="1"/>
    <w:p>
      <w:pPr>
        <w:spacing w:after="0"/>
        <w:ind w:left="0"/>
        <w:jc w:val="left"/>
      </w:pPr>
      <w:r>
        <w:rPr>
          <w:rFonts w:ascii="Times New Roman"/>
          <w:b/>
          <w:i w:val="false"/>
          <w:color w:val="000000"/>
        </w:rPr>
        <w:t xml:space="preserve"> Еуразиялық экономикалық одақтың "Өрт қауіпсіздігін қамтамасыз ету және өрт сөндіру құралдарына қойылатын талаптар туралы" техникалық регламентінің (ЕАЭО ТР 043/2017) талаптарын қолдану мен орындау және техникалық реттеу объектілерінің сәйкестігін бағалауды жүзеге асыру үшін қажетті зерттеулердің (сынақтардың) және өлшемдердің қағидалары мен әдістерін, соның ішінде үлгілерді іріктеу қағидаларын қамтитын мемлекетаралық стандарттарды әзірлеу (өзгерістер енгізу, қайта қарау) жөніндегі БАҒДАРЛАМА</w:t>
      </w:r>
    </w:p>
    <w:bookmarkEnd w:id="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р/с</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МКС коды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Мемлекетаралық стандарт жобасының атауы.</w:t>
            </w:r>
          </w:p>
          <w:p>
            <w:pPr>
              <w:spacing w:after="20"/>
              <w:ind w:left="20"/>
              <w:jc w:val="both"/>
            </w:pPr>
            <w:r>
              <w:rPr>
                <w:rFonts w:ascii="Times New Roman"/>
                <w:b w:val="false"/>
                <w:i w:val="false"/>
                <w:color w:val="000000"/>
                <w:sz w:val="20"/>
              </w:rPr>
              <w:t>
Жұмыс түрлері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одақтың техникалық регламентінің элементтері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Әзірлеу мерзімдері</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одаққа мүше мемлекет – жауапты әзірлеуші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басталуы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аяқталуы</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қауіпсіздігі. Жалпы терминдер мен анықтамалар. МЕМСТ 12.1.033-81, МЕМСТ 12.2.047-86, СТБ 11.0.02-95, СТБ 11.0.03-95 негізінде МЕМСТ әзірлеу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 тұтасымен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2020 </w:t>
            </w:r>
          </w:p>
          <w:p>
            <w:pPr>
              <w:spacing w:after="20"/>
              <w:ind w:left="20"/>
              <w:jc w:val="both"/>
            </w:pPr>
            <w:r>
              <w:rPr>
                <w:rFonts w:ascii="Times New Roman"/>
                <w:b w:val="false"/>
                <w:i w:val="false"/>
                <w:color w:val="000000"/>
                <w:sz w:val="20"/>
              </w:rPr>
              <w:t>
жыл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Беларусь Республикасы</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Өрт сөндіретін заттар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13.220.10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сөндіретін заттар. Өрт сөндіретін ұнтақтар. Жалпы техникалық талаптар және Сынау әдістері.</w:t>
            </w:r>
          </w:p>
          <w:p>
            <w:pPr>
              <w:spacing w:after="20"/>
              <w:ind w:left="20"/>
              <w:jc w:val="both"/>
            </w:pPr>
            <w:r>
              <w:rPr>
                <w:rFonts w:ascii="Times New Roman"/>
                <w:b w:val="false"/>
                <w:i w:val="false"/>
                <w:color w:val="000000"/>
                <w:sz w:val="20"/>
              </w:rPr>
              <w:t>
МЕМСТ Р 53280.4-2009, МЕМСТ Р 53280.5-2009 негізінде МЕМСТ әзірлеу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16, 17-тармақтар; қосымшаның 1-тармағы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p>
            <w:pPr>
              <w:spacing w:after="20"/>
              <w:ind w:left="20"/>
              <w:jc w:val="both"/>
            </w:pPr>
            <w:r>
              <w:rPr>
                <w:rFonts w:ascii="Times New Roman"/>
                <w:b w:val="false"/>
                <w:i w:val="false"/>
                <w:color w:val="000000"/>
                <w:sz w:val="20"/>
              </w:rPr>
              <w:t>
жыл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Федерациясы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13.220.10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сөндіретін заттар. Арнайы өрт сөндіретін ұнтақтар. Сыныптау. Жалпы техникалық талаптар. Сынау әдістері. ҚР СТ 1610-2006 негізінде МЕМСТ әзірлеу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16, 17-тармақтар; қосымшаның 1-тармағы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2017 жыл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2019 </w:t>
            </w:r>
          </w:p>
          <w:p>
            <w:pPr>
              <w:spacing w:after="20"/>
              <w:ind w:left="20"/>
              <w:jc w:val="both"/>
            </w:pPr>
            <w:r>
              <w:rPr>
                <w:rFonts w:ascii="Times New Roman"/>
                <w:b w:val="false"/>
                <w:i w:val="false"/>
                <w:color w:val="000000"/>
                <w:sz w:val="20"/>
              </w:rPr>
              <w:t>
жыл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13.220.10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сөндіретін заттар. Өрт сөндіруге арналған көбік түзгіштер. Жалпы техникалық талаптар. Сынау әдістері. МЕМСТ Р 50588-2012, ҚР СТ 1609-2014, СТБ 2459-2016 негізінде МЕМСТ әзірлеу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16, 17-тармақтар; қосымшаның 2-тармағы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p>
            <w:pPr>
              <w:spacing w:after="20"/>
              <w:ind w:left="20"/>
              <w:jc w:val="both"/>
            </w:pPr>
            <w:r>
              <w:rPr>
                <w:rFonts w:ascii="Times New Roman"/>
                <w:b w:val="false"/>
                <w:i w:val="false"/>
                <w:color w:val="000000"/>
                <w:sz w:val="20"/>
              </w:rPr>
              <w:t>
жыл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Федерациясы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13.220.10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сөндіретін заттар. Резервуарларда мұнай және мұнай өнімдерінің ішкі қабаттарында өрт сөндіруге арналған көбік түзгіштер. Жалпы техникалық талаптар және Сынау әдістері. МЕМСТ Р 53280.2-2010, СТБ 11.13.13-2009 негізінде МЕМСТ әзірлеу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15,16, 17-тармақтар; қосымшаның 2-тармағы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p>
            <w:pPr>
              <w:spacing w:after="20"/>
              <w:ind w:left="20"/>
              <w:jc w:val="both"/>
            </w:pPr>
            <w:r>
              <w:rPr>
                <w:rFonts w:ascii="Times New Roman"/>
                <w:b w:val="false"/>
                <w:i w:val="false"/>
                <w:color w:val="000000"/>
                <w:sz w:val="20"/>
              </w:rPr>
              <w:t>
жыл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Федерациясы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13.220.10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сөндіретін заттар. Суда еритін жанғыш сұйықтықтардың өртенуін үстінен сөндіруге арналған көбік түзгіштер. Жалпы техникалық талаптар және Сынау әдістері. МЕМСТ Р 53280.1-2010 негізінде МЕМСТ әзірлеу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16, 17-тармақтар; қосымшаның 3-тармағы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p>
            <w:pPr>
              <w:spacing w:after="20"/>
              <w:ind w:left="20"/>
              <w:jc w:val="both"/>
            </w:pPr>
            <w:r>
              <w:rPr>
                <w:rFonts w:ascii="Times New Roman"/>
                <w:b w:val="false"/>
                <w:i w:val="false"/>
                <w:color w:val="000000"/>
                <w:sz w:val="20"/>
              </w:rPr>
              <w:t>
жыл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Федерациясы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13.220.10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сөндіретін заттар. Газды өрт сөндіретін заттар. Сынау әдістері. МЕМСТ Р 53280.3-2009, ҚР СТ 2512-2014 негізінде МЕМСТ әзірлеу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16, 17-тармақтар; қосымшаның 5-тармағы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p>
            <w:pPr>
              <w:spacing w:after="20"/>
              <w:ind w:left="20"/>
              <w:jc w:val="both"/>
            </w:pPr>
            <w:r>
              <w:rPr>
                <w:rFonts w:ascii="Times New Roman"/>
                <w:b w:val="false"/>
                <w:i w:val="false"/>
                <w:color w:val="000000"/>
                <w:sz w:val="20"/>
              </w:rPr>
              <w:t>
жыл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Федерациясы</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Оттан қорғау құралдары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13.220.40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Сүректі және оның негізіндегі материалдарды оттан қорғау құралдары. Жалпы талаптар. Сынау әдістері.</w:t>
            </w:r>
          </w:p>
          <w:p>
            <w:pPr>
              <w:spacing w:after="20"/>
              <w:ind w:left="20"/>
              <w:jc w:val="both"/>
            </w:pPr>
            <w:r>
              <w:rPr>
                <w:rFonts w:ascii="Times New Roman"/>
                <w:b w:val="false"/>
                <w:i w:val="false"/>
                <w:color w:val="000000"/>
                <w:sz w:val="20"/>
              </w:rPr>
              <w:t>
МЕМСТ Р 53292-2009, ҚР СТ 615-1-2011, СТБ 11.03.02-2010 негізінде МЕМСТ әзірлеу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19, 22-тармақтар; қосымшаның 6-тармағы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p>
            <w:pPr>
              <w:spacing w:after="20"/>
              <w:ind w:left="20"/>
              <w:jc w:val="both"/>
            </w:pPr>
            <w:r>
              <w:rPr>
                <w:rFonts w:ascii="Times New Roman"/>
                <w:b w:val="false"/>
                <w:i w:val="false"/>
                <w:color w:val="000000"/>
                <w:sz w:val="20"/>
              </w:rPr>
              <w:t>
жыл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Федерациясы</w:t>
            </w:r>
          </w:p>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13.220.40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Болат конструкцияларды оттан қорғау құралдары. Жалпы талаптар. Оттан қорғау тиімділігін анықтау әдісі.</w:t>
            </w:r>
          </w:p>
          <w:p>
            <w:pPr>
              <w:spacing w:after="20"/>
              <w:ind w:left="20"/>
              <w:jc w:val="both"/>
            </w:pPr>
            <w:r>
              <w:rPr>
                <w:rFonts w:ascii="Times New Roman"/>
                <w:b w:val="false"/>
                <w:i w:val="false"/>
                <w:color w:val="000000"/>
                <w:sz w:val="20"/>
              </w:rPr>
              <w:t>
МЕМСТ Р 53295-2009, ҚР СТ 615-2-2011, СТБ 11.03.02-2010 негізінде МЕМСТ әзірлеу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19, 20-тармақтар; қосымшаның 7-тармағы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p>
            <w:pPr>
              <w:spacing w:after="20"/>
              <w:ind w:left="20"/>
              <w:jc w:val="both"/>
            </w:pPr>
            <w:r>
              <w:rPr>
                <w:rFonts w:ascii="Times New Roman"/>
                <w:b w:val="false"/>
                <w:i w:val="false"/>
                <w:color w:val="000000"/>
                <w:sz w:val="20"/>
              </w:rPr>
              <w:t>
жыл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Федерациясы</w:t>
            </w:r>
          </w:p>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13.220.40,</w:t>
            </w:r>
          </w:p>
          <w:p>
            <w:pPr>
              <w:spacing w:after="20"/>
              <w:ind w:left="20"/>
              <w:jc w:val="both"/>
            </w:pPr>
            <w:r>
              <w:rPr>
                <w:rFonts w:ascii="Times New Roman"/>
                <w:b w:val="false"/>
                <w:i w:val="false"/>
                <w:color w:val="000000"/>
                <w:sz w:val="20"/>
              </w:rPr>
              <w:t>
13.220.50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Кабельдерді оттан қорғау құралдары. Оттан қорғау тиімділігін анықтау әдістері. МЕМСТ Р 53311-2009 негізінде МЕМСТ әзірлеу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19, 21-тармақтар; қосымшаның 8-тармағы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p>
            <w:pPr>
              <w:spacing w:after="20"/>
              <w:ind w:left="20"/>
              <w:jc w:val="both"/>
            </w:pPr>
            <w:r>
              <w:rPr>
                <w:rFonts w:ascii="Times New Roman"/>
                <w:b w:val="false"/>
                <w:i w:val="false"/>
                <w:color w:val="000000"/>
                <w:sz w:val="20"/>
              </w:rPr>
              <w:t>
жыл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Федерациясы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13.220.40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Темір-бетон конструкцияларды оттан қорғау құралдары. Жалпы талаптар. Оттан қорғау тиімділігін анықтау әдісі. МЕМСТ әзірлеу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19, 21-тармақтар; қосымшаның 8-тармағы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p>
            <w:pPr>
              <w:spacing w:after="20"/>
              <w:ind w:left="20"/>
              <w:jc w:val="both"/>
            </w:pPr>
            <w:r>
              <w:rPr>
                <w:rFonts w:ascii="Times New Roman"/>
                <w:b w:val="false"/>
                <w:i w:val="false"/>
                <w:color w:val="000000"/>
                <w:sz w:val="20"/>
              </w:rPr>
              <w:t>
жыл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Федерациясы</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Ендік электромонтаж бұйымдары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13.220.40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Ендік электромонтаж бұйымдары. Өрт қауіпсіздігі талаптары. Сынау әдістері. МЕМСТ Р 53313-2009 негізінде МЕМСТ әзірлеу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23-тармақ; қосымшаның 9-тармағы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p>
            <w:pPr>
              <w:spacing w:after="20"/>
              <w:ind w:left="20"/>
              <w:jc w:val="both"/>
            </w:pPr>
            <w:r>
              <w:rPr>
                <w:rFonts w:ascii="Times New Roman"/>
                <w:b w:val="false"/>
                <w:i w:val="false"/>
                <w:color w:val="000000"/>
                <w:sz w:val="20"/>
              </w:rPr>
              <w:t>
жыл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Федерациясы</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От сөндіргіштер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13.220.30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сөндіру техникасы. Тасымалданатын от сөндіргіштер. Жалпы техникалық талаптар. Сынау әдістері.</w:t>
            </w:r>
          </w:p>
          <w:p>
            <w:pPr>
              <w:spacing w:after="20"/>
              <w:ind w:left="20"/>
              <w:jc w:val="both"/>
            </w:pPr>
            <w:r>
              <w:rPr>
                <w:rFonts w:ascii="Times New Roman"/>
                <w:b w:val="false"/>
                <w:i w:val="false"/>
                <w:color w:val="000000"/>
                <w:sz w:val="20"/>
              </w:rPr>
              <w:t>
МЕМСТ Р 51057-2001, СТБ 11.13.04-2009 негізінде МЕМСТ әзірлеу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24-тармақ; қосымшаның 10-тармағы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p>
            <w:pPr>
              <w:spacing w:after="20"/>
              <w:ind w:left="20"/>
              <w:jc w:val="both"/>
            </w:pPr>
            <w:r>
              <w:rPr>
                <w:rFonts w:ascii="Times New Roman"/>
                <w:b w:val="false"/>
                <w:i w:val="false"/>
                <w:color w:val="000000"/>
                <w:sz w:val="20"/>
              </w:rPr>
              <w:t>
жыл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Федерациясы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13.220.30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сөндіру техникасы. Жылжымалы от сөндіргіштер. Жалпы техникалық талаптар. Сынау әдістері.</w:t>
            </w:r>
          </w:p>
          <w:p>
            <w:pPr>
              <w:spacing w:after="20"/>
              <w:ind w:left="20"/>
              <w:jc w:val="both"/>
            </w:pPr>
            <w:r>
              <w:rPr>
                <w:rFonts w:ascii="Times New Roman"/>
                <w:b w:val="false"/>
                <w:i w:val="false"/>
                <w:color w:val="000000"/>
                <w:sz w:val="20"/>
              </w:rPr>
              <w:t>
МЕМСТ Р 51017-2009, ҚР СТ 2513-2014, СТБ 11.13.10-2009 негізінде МЕМСТ әзірлеу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24-тармақ; қосымшаның 11-тармағы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p>
            <w:pPr>
              <w:spacing w:after="20"/>
              <w:ind w:left="20"/>
              <w:jc w:val="both"/>
            </w:pPr>
            <w:r>
              <w:rPr>
                <w:rFonts w:ascii="Times New Roman"/>
                <w:b w:val="false"/>
                <w:i w:val="false"/>
                <w:color w:val="000000"/>
                <w:sz w:val="20"/>
              </w:rPr>
              <w:t>
жыл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Федерациясы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13.220.30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сөндіру техникасы. От сөндіргіш затты жоғары жылдамдықпен өткізетін тасымалданатын және жылжымалы өрт сөндіру құралдары. Жалпы техникалық талаптар. Сынау әдістері.</w:t>
            </w:r>
          </w:p>
          <w:p>
            <w:pPr>
              <w:spacing w:after="20"/>
              <w:ind w:left="20"/>
              <w:jc w:val="both"/>
            </w:pPr>
            <w:r>
              <w:rPr>
                <w:rFonts w:ascii="Times New Roman"/>
                <w:b w:val="false"/>
                <w:i w:val="false"/>
                <w:color w:val="000000"/>
                <w:sz w:val="20"/>
              </w:rPr>
              <w:t>
МЕМСТ Р 53291-2009, ҚР СТ 2428–2013 негізінде МЕМСТ әзірлеу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24-тармақ; қосымшаның 10, 11-тармақтары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2022 </w:t>
            </w:r>
          </w:p>
          <w:p>
            <w:pPr>
              <w:spacing w:after="20"/>
              <w:ind w:left="20"/>
              <w:jc w:val="both"/>
            </w:pPr>
            <w:r>
              <w:rPr>
                <w:rFonts w:ascii="Times New Roman"/>
                <w:b w:val="false"/>
                <w:i w:val="false"/>
                <w:color w:val="000000"/>
                <w:sz w:val="20"/>
              </w:rPr>
              <w:t>
жыл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Федерациясы</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Автономды өрт сөндіру құрылғылары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13.220.10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Автономды өрт сөндіру құрылғылары. Жалпы техникалық талаптар. Сынау әдістері.</w:t>
            </w:r>
          </w:p>
          <w:p>
            <w:pPr>
              <w:spacing w:after="20"/>
              <w:ind w:left="20"/>
              <w:jc w:val="both"/>
            </w:pPr>
            <w:r>
              <w:rPr>
                <w:rFonts w:ascii="Times New Roman"/>
                <w:b w:val="false"/>
                <w:i w:val="false"/>
                <w:color w:val="000000"/>
                <w:sz w:val="20"/>
              </w:rPr>
              <w:t>
МЕМСТ әзірлеу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40-тармақ; қосымшаның 12-тармағы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2019 </w:t>
            </w:r>
          </w:p>
          <w:p>
            <w:pPr>
              <w:spacing w:after="20"/>
              <w:ind w:left="20"/>
              <w:jc w:val="both"/>
            </w:pPr>
            <w:r>
              <w:rPr>
                <w:rFonts w:ascii="Times New Roman"/>
                <w:b w:val="false"/>
                <w:i w:val="false"/>
                <w:color w:val="000000"/>
                <w:sz w:val="20"/>
              </w:rPr>
              <w:t>
жыл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Федерациясы</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Өрт сөндіру шкафтары, өрт сөндіру крандары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13.220.20, 13.220.30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сөндіру техникасы. Өрт сөндіру шкафтары. Жалпы техникалық талаптар. Сынау әдістері.</w:t>
            </w:r>
          </w:p>
          <w:p>
            <w:pPr>
              <w:spacing w:after="20"/>
              <w:ind w:left="20"/>
              <w:jc w:val="both"/>
            </w:pPr>
            <w:r>
              <w:rPr>
                <w:rFonts w:ascii="Times New Roman"/>
                <w:b w:val="false"/>
                <w:i w:val="false"/>
                <w:color w:val="000000"/>
                <w:sz w:val="20"/>
              </w:rPr>
              <w:t>
МЕМСТ Р 51844-2009, СТБ 1953-2009 негізінде МЕМСТ әзірлеу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26-тармақ; қосымшаның 13-тармағы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2022 </w:t>
            </w:r>
          </w:p>
          <w:p>
            <w:pPr>
              <w:spacing w:after="20"/>
              <w:ind w:left="20"/>
              <w:jc w:val="both"/>
            </w:pPr>
            <w:r>
              <w:rPr>
                <w:rFonts w:ascii="Times New Roman"/>
                <w:b w:val="false"/>
                <w:i w:val="false"/>
                <w:color w:val="000000"/>
                <w:sz w:val="20"/>
              </w:rPr>
              <w:t>
жыл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Федерациясы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13.220.30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сөндіру техникасы. Өрт сөндірудің тығындау клапандары. Жалпы техникалық талаптар. Сынау әдістері. МЕМСТ Р 53278-2009, СТБ 11.14.04-2009 негізінде МЕМСТ әзірлеу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25-тармақ; қосымшаның 14-тармағы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p>
            <w:pPr>
              <w:spacing w:after="20"/>
              <w:ind w:left="20"/>
              <w:jc w:val="both"/>
            </w:pPr>
            <w:r>
              <w:rPr>
                <w:rFonts w:ascii="Times New Roman"/>
                <w:b w:val="false"/>
                <w:i w:val="false"/>
                <w:color w:val="000000"/>
                <w:sz w:val="20"/>
              </w:rPr>
              <w:t>
жыл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Федерациясы</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VII. Мобильді өрт сөндіру құралдары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13.220.10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сөндіру техникасы. Негізгі өрт сөндіру автомобильдері. Жалпы техникалық талаптар. Сынау әдістері.</w:t>
            </w:r>
          </w:p>
          <w:p>
            <w:pPr>
              <w:spacing w:after="20"/>
              <w:ind w:left="20"/>
              <w:jc w:val="both"/>
            </w:pPr>
            <w:r>
              <w:rPr>
                <w:rFonts w:ascii="Times New Roman"/>
                <w:b w:val="false"/>
                <w:i w:val="false"/>
                <w:color w:val="000000"/>
                <w:sz w:val="20"/>
              </w:rPr>
              <w:t>
МЕМСТ Р 53328-2009, МЕМСТ Р 12.2.144-2005, ҚР СТ 1980-2010 негізінде МЕМСТ әзірлеу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27-тармақ; қосымшаның 15-тармағы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p>
            <w:pPr>
              <w:spacing w:after="20"/>
              <w:ind w:left="20"/>
              <w:jc w:val="both"/>
            </w:pPr>
            <w:r>
              <w:rPr>
                <w:rFonts w:ascii="Times New Roman"/>
                <w:b w:val="false"/>
                <w:i w:val="false"/>
                <w:color w:val="000000"/>
                <w:sz w:val="20"/>
              </w:rPr>
              <w:t>
жыл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Федерациясы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13.220.10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сөндіру техникасы. Өрт сөндіруші автокөтергіштер. Жалпы техникалық талаптар. Сынау әдістері.</w:t>
            </w:r>
          </w:p>
          <w:p>
            <w:pPr>
              <w:spacing w:after="20"/>
              <w:ind w:left="20"/>
              <w:jc w:val="both"/>
            </w:pPr>
            <w:r>
              <w:rPr>
                <w:rFonts w:ascii="Times New Roman"/>
                <w:b w:val="false"/>
                <w:i w:val="false"/>
                <w:color w:val="000000"/>
                <w:sz w:val="20"/>
              </w:rPr>
              <w:t>
МЕМСТ Р 53329-2009, ҚР СТ 1976-2010, СТБ 2513-2017 негізінде МЕМСТ әзірлеу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27-тармақ; қосымшаның 17-тармағы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p>
            <w:pPr>
              <w:spacing w:after="20"/>
              <w:ind w:left="20"/>
              <w:jc w:val="both"/>
            </w:pPr>
            <w:r>
              <w:rPr>
                <w:rFonts w:ascii="Times New Roman"/>
                <w:b w:val="false"/>
                <w:i w:val="false"/>
                <w:color w:val="000000"/>
                <w:sz w:val="20"/>
              </w:rPr>
              <w:t>
жыл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Беларусь Республикасы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13.220.10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сөндіру техникасы. Өрт сөндіруші автобаспалдақтар. Жалпы техникалық талаптар. Сынау әдістері.</w:t>
            </w:r>
          </w:p>
          <w:p>
            <w:pPr>
              <w:spacing w:after="20"/>
              <w:ind w:left="20"/>
              <w:jc w:val="both"/>
            </w:pPr>
            <w:r>
              <w:rPr>
                <w:rFonts w:ascii="Times New Roman"/>
                <w:b w:val="false"/>
                <w:i w:val="false"/>
                <w:color w:val="000000"/>
                <w:sz w:val="20"/>
              </w:rPr>
              <w:t>
МЕМСТ Р 52284-2009, ҚР СТ 1981-2010, СТБ 2512-2017 негізінде МЕМСТ әзірлеу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27-тармақ; қосымшаның 18-тармағы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p>
            <w:pPr>
              <w:spacing w:after="20"/>
              <w:ind w:left="20"/>
              <w:jc w:val="both"/>
            </w:pPr>
            <w:r>
              <w:rPr>
                <w:rFonts w:ascii="Times New Roman"/>
                <w:b w:val="false"/>
                <w:i w:val="false"/>
                <w:color w:val="000000"/>
                <w:sz w:val="20"/>
              </w:rPr>
              <w:t>
жыл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Беларусь Республикасы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13.220.10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сөндіру техникасы. Авариялық-құтқару автомобильдері. Жалпы техникалық шарттар.</w:t>
            </w:r>
          </w:p>
          <w:p>
            <w:pPr>
              <w:spacing w:after="20"/>
              <w:ind w:left="20"/>
              <w:jc w:val="both"/>
            </w:pPr>
            <w:r>
              <w:rPr>
                <w:rFonts w:ascii="Times New Roman"/>
                <w:b w:val="false"/>
                <w:i w:val="false"/>
                <w:color w:val="000000"/>
                <w:sz w:val="20"/>
              </w:rPr>
              <w:t>
ҚР СТ 2111-2011 негізінде МЕМСТ әзірлеу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27-тармақ; қосымшаның 19-тармағы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p>
            <w:pPr>
              <w:spacing w:after="20"/>
              <w:ind w:left="20"/>
              <w:jc w:val="both"/>
            </w:pPr>
            <w:r>
              <w:rPr>
                <w:rFonts w:ascii="Times New Roman"/>
                <w:b w:val="false"/>
                <w:i w:val="false"/>
                <w:color w:val="000000"/>
                <w:sz w:val="20"/>
              </w:rPr>
              <w:t>
жыл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Беларусь Республикасы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13.220.10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сөндіру техникасы. Өрт сөндіретін автокөбік көтергіштер. Жалпы техникалық талаптар. Сынау әдістері. МЕМСТ Р 53330-2009, ҚР СТ 2217-2012 негізінде МЕМСТ әзірлеу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27-тармақ; қосымшаның 20-тармағы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p>
            <w:pPr>
              <w:spacing w:after="20"/>
              <w:ind w:left="20"/>
              <w:jc w:val="both"/>
            </w:pPr>
            <w:r>
              <w:rPr>
                <w:rFonts w:ascii="Times New Roman"/>
                <w:b w:val="false"/>
                <w:i w:val="false"/>
                <w:color w:val="000000"/>
                <w:sz w:val="20"/>
              </w:rPr>
              <w:t>
жыл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Беларусь Республикасы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13.220.30, 25.040.30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сөндіру техникасы. Авариялық-құтқару жұмыстарын жүргізуге және өрт сөндіруге арналған мобильді роботты-техникалық кешендер. Сыныптау. Жалпы техникалық талаптар. Сынау әдістері. МЕМСТ Р 54344-2011 негізінде МЕМСТ әзірлеу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41-тармақ; қосымшаның 23-тармағы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p>
            <w:pPr>
              <w:spacing w:after="20"/>
              <w:ind w:left="20"/>
              <w:jc w:val="both"/>
            </w:pPr>
            <w:r>
              <w:rPr>
                <w:rFonts w:ascii="Times New Roman"/>
                <w:b w:val="false"/>
                <w:i w:val="false"/>
                <w:color w:val="000000"/>
                <w:sz w:val="20"/>
              </w:rPr>
              <w:t>
жыл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Федерациясы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13.220.30, 25.040.30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сөндіру техникасы. Авариялық-құтқару жұмыстарын жүргізуге және өрт сөндіруге арналған мобильді роботты-техникалық кешендерді басқару жүйелері. Жалпы техникалық талаптар. Сынау әдістері.</w:t>
            </w:r>
          </w:p>
          <w:p>
            <w:pPr>
              <w:spacing w:after="20"/>
              <w:ind w:left="20"/>
              <w:jc w:val="both"/>
            </w:pPr>
            <w:r>
              <w:rPr>
                <w:rFonts w:ascii="Times New Roman"/>
                <w:b w:val="false"/>
                <w:i w:val="false"/>
                <w:color w:val="000000"/>
                <w:sz w:val="20"/>
              </w:rPr>
              <w:t>
МЕМСТ Р 55895-2013 негізінде МЕМСТ әзірлеу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41-тармақ; қосымшаның 23-тармағы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p>
            <w:pPr>
              <w:spacing w:after="20"/>
              <w:ind w:left="20"/>
              <w:jc w:val="both"/>
            </w:pPr>
            <w:r>
              <w:rPr>
                <w:rFonts w:ascii="Times New Roman"/>
                <w:b w:val="false"/>
                <w:i w:val="false"/>
                <w:color w:val="000000"/>
                <w:sz w:val="20"/>
              </w:rPr>
              <w:t>
жыл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Федерациясы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13.220.10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сөндіру техникасы. Өрт сөндіру мотопомпалары. Негізгі параметрлері. Жалпы техникалық талаптар. Сынау әдістері. МЕМСТ Р 53332-2009 негізінде МЕМСТ әзірлеу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28-тармақ; қосымшаның 24-тармағы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p>
            <w:pPr>
              <w:spacing w:after="20"/>
              <w:ind w:left="20"/>
              <w:jc w:val="both"/>
            </w:pPr>
            <w:r>
              <w:rPr>
                <w:rFonts w:ascii="Times New Roman"/>
                <w:b w:val="false"/>
                <w:i w:val="false"/>
                <w:color w:val="000000"/>
                <w:sz w:val="20"/>
              </w:rPr>
              <w:t>
жыл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Федерациясы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13.220.30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сөндіретін ортадан тепкіш сорғылар. Жалпы техникалық талаптар. Сынау әдістері. МЕМСТ Р 52283-2004 негізінде МЕМСТ әзірлеу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30-тармақтар;  қосымшаның 25-тармағы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p>
            <w:pPr>
              <w:spacing w:after="20"/>
              <w:ind w:left="20"/>
              <w:jc w:val="both"/>
            </w:pPr>
            <w:r>
              <w:rPr>
                <w:rFonts w:ascii="Times New Roman"/>
                <w:b w:val="false"/>
                <w:i w:val="false"/>
                <w:color w:val="000000"/>
                <w:sz w:val="20"/>
              </w:rPr>
              <w:t>
жыл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Федерациясы</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VIII. Өрт сөндіру автоматикасы жүйелерінің (өрт сөндіру сигнализациясы жүйелерінің, өрт туралы хабарлар беру жүйелерінің, өрт кезінде адамдарды құлақтандыру және эвакуациялауды басқару жүйелерінің) құрамында жұмыс істейтін техникалық құралдар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13.220.20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сөндіру хабарлағыштары. Жалпы техникалық талаптар. Сынау әдістері. МЕМСТ Р 53325-2012, СТБ 2218-2011, СТБ 11.16.03-2009, СТБ EN 54-12-2009, СТБ EN 54-11-2009, СТБ EN 54-10-2009, СТБ 2243-2011 негізінде МЕМСТ әзірлеу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32, 33-тармақтар; қосымшаның 26-тармағы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p>
            <w:pPr>
              <w:spacing w:after="20"/>
              <w:ind w:left="20"/>
              <w:jc w:val="both"/>
            </w:pPr>
            <w:r>
              <w:rPr>
                <w:rFonts w:ascii="Times New Roman"/>
                <w:b w:val="false"/>
                <w:i w:val="false"/>
                <w:color w:val="000000"/>
                <w:sz w:val="20"/>
              </w:rPr>
              <w:t>
жыл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Федерациясы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13.20.10,</w:t>
            </w:r>
          </w:p>
          <w:p>
            <w:pPr>
              <w:spacing w:after="20"/>
              <w:ind w:left="20"/>
              <w:jc w:val="both"/>
            </w:pPr>
            <w:r>
              <w:rPr>
                <w:rFonts w:ascii="Times New Roman"/>
                <w:b w:val="false"/>
                <w:i w:val="false"/>
                <w:color w:val="000000"/>
                <w:sz w:val="20"/>
              </w:rPr>
              <w:t>29.200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сөндіру автоматикасының техникалық құралдарын үздіксіз электрмен қоректендіру көздері. Жалпы техникалық талаптар. Сынау әдістері. МЕМСТ әзірлеу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32, 33-тармақтар; қосымшаның 27-тармағы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p>
            <w:pPr>
              <w:spacing w:after="20"/>
              <w:ind w:left="20"/>
              <w:jc w:val="both"/>
            </w:pPr>
            <w:r>
              <w:rPr>
                <w:rFonts w:ascii="Times New Roman"/>
                <w:b w:val="false"/>
                <w:i w:val="false"/>
                <w:color w:val="000000"/>
                <w:sz w:val="20"/>
              </w:rPr>
              <w:t>
жыл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Федерациясы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13.220.20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Қабылдау-бақылау өрт сөндіру аспаптары. Өрт сөндіруді басқару аспаптары. Жалпы техникалық талаптар. Сынау әдістері. МЕМСТ Р 53325-2012, МЕМСТ 30737-2001, СТБ 11.14.01-2006 негізінде МЕМСТ әзірлеу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32, 33-тармақтар; қосымшаның 29-тармағы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p>
            <w:pPr>
              <w:spacing w:after="20"/>
              <w:ind w:left="20"/>
              <w:jc w:val="both"/>
            </w:pPr>
            <w:r>
              <w:rPr>
                <w:rFonts w:ascii="Times New Roman"/>
                <w:b w:val="false"/>
                <w:i w:val="false"/>
                <w:color w:val="000000"/>
                <w:sz w:val="20"/>
              </w:rPr>
              <w:t>
жыл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Федерациясы</w:t>
            </w:r>
          </w:p>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13.220.20, 33.040.20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туралы хабарларды беру жүйелері. Жалпы техникалық талаптар. Сынау әдістері. МЕМСТ Р 53325-2012 негізінде МЕМСТ әзірлеу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35-тармақ; қосымшаның 32-тармағы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p>
            <w:pPr>
              <w:spacing w:after="20"/>
              <w:ind w:left="20"/>
              <w:jc w:val="both"/>
            </w:pPr>
            <w:r>
              <w:rPr>
                <w:rFonts w:ascii="Times New Roman"/>
                <w:b w:val="false"/>
                <w:i w:val="false"/>
                <w:color w:val="000000"/>
                <w:sz w:val="20"/>
              </w:rPr>
              <w:t>
жыл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Федерациясы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13.220.20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Өртті құлақтандыру және эвакуациялауды басқару техникалық құралдары. Жалпы техникалық талаптар. Сынау әдістері. МЕМСТ Р 53325-2012, СТБ 2243-2011 негізінде МЕМСТ әзірлеу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36-тармақ; қосымшаның VIII бөлімі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p>
            <w:pPr>
              <w:spacing w:after="20"/>
              <w:ind w:left="20"/>
              <w:jc w:val="both"/>
            </w:pPr>
            <w:r>
              <w:rPr>
                <w:rFonts w:ascii="Times New Roman"/>
                <w:b w:val="false"/>
                <w:i w:val="false"/>
                <w:color w:val="000000"/>
                <w:sz w:val="20"/>
              </w:rPr>
              <w:t>
жыл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Федерациясы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13.220.20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сөндіру автоматикасының қосалқы техникалық құралдары. Жалпы техникалық талаптар. Сынау әдістері. МЕМСТ әзірлеу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32, 33-тармақтар; қосымшаның 34-тармағы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p>
            <w:pPr>
              <w:spacing w:after="20"/>
              <w:ind w:left="20"/>
              <w:jc w:val="both"/>
            </w:pPr>
            <w:r>
              <w:rPr>
                <w:rFonts w:ascii="Times New Roman"/>
                <w:b w:val="false"/>
                <w:i w:val="false"/>
                <w:color w:val="000000"/>
                <w:sz w:val="20"/>
              </w:rPr>
              <w:t>
жыл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Федерациясы</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IX. Автоматты түрде өрт сөндіру қондырғыларының (соның ішінде автономды өрт сөндіру қондырғыларының, роботталған өрт сөндіру қондырғыларының, модульді өрт сөндіру қондырғыларының) құрамында жұмыс істейтін техникалық құралдар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13.220.10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Автономды өрт сөндіру қондырғылары. Жалпы техникалық талаптар. Сынау әдістері. МЕМСТ әзірлеу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38-тармақ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p>
            <w:pPr>
              <w:spacing w:after="20"/>
              <w:ind w:left="20"/>
              <w:jc w:val="both"/>
            </w:pPr>
            <w:r>
              <w:rPr>
                <w:rFonts w:ascii="Times New Roman"/>
                <w:b w:val="false"/>
                <w:i w:val="false"/>
                <w:color w:val="000000"/>
                <w:sz w:val="20"/>
              </w:rPr>
              <w:t>
жыл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Федерациясы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13.220.30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Автоматты түрде сумен немесе көбікпен өрт сөндіру қондырғылары. Басқару тораптары. Жалпы техникалық талаптар. Сынау әдістері. МЕМСТ Р 51052-2002 негізінде МЕМСТ әзірлеу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38-тармақ; қосымшаның 35, 36, 37, 38, 39, 40, 41, 42, 43, 44, 45, 46, 47-тармақтары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p>
            <w:pPr>
              <w:spacing w:after="20"/>
              <w:ind w:left="20"/>
              <w:jc w:val="both"/>
            </w:pPr>
            <w:r>
              <w:rPr>
                <w:rFonts w:ascii="Times New Roman"/>
                <w:b w:val="false"/>
                <w:i w:val="false"/>
                <w:color w:val="000000"/>
                <w:sz w:val="20"/>
              </w:rPr>
              <w:t>
жыл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Федерациясы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13.220.30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Автоматты түрде сумен немесе көбікпен өрт сөндіру қондырғылары. Суландырғыштар. Жалпы техникалық талаптар. Сынау әдістері. МЕМСТ Р 51043-2002, СТБ 11.16.06-2011/ МЕМСТ Р 51043-2002 негізінде МЕМСТ әзірлеу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38-тармақ; қосымшаның 49-тармағы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p>
            <w:pPr>
              <w:spacing w:after="20"/>
              <w:ind w:left="20"/>
              <w:jc w:val="both"/>
            </w:pPr>
            <w:r>
              <w:rPr>
                <w:rFonts w:ascii="Times New Roman"/>
                <w:b w:val="false"/>
                <w:i w:val="false"/>
                <w:color w:val="000000"/>
                <w:sz w:val="20"/>
              </w:rPr>
              <w:t>
жыл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Федерациясы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13.220.30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немесе көбікпен өрт сөндіру қондырғылары. Өрт сөндірудің дыбыстық гидравликалық құлақтандырғыштары. Жалпы техникалық талаптар. Сынау әдістері.</w:t>
            </w:r>
          </w:p>
          <w:p>
            <w:pPr>
              <w:spacing w:after="20"/>
              <w:ind w:left="20"/>
              <w:jc w:val="both"/>
            </w:pPr>
            <w:r>
              <w:rPr>
                <w:rFonts w:ascii="Times New Roman"/>
                <w:b w:val="false"/>
                <w:i w:val="false"/>
                <w:color w:val="000000"/>
                <w:sz w:val="20"/>
              </w:rPr>
              <w:t>
МЕМСТ Р 53287-2009 негізінде МЕМСТ әзірлеу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38-тармақ; қосымшаның 48-тармағы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p>
            <w:pPr>
              <w:spacing w:after="20"/>
              <w:ind w:left="20"/>
              <w:jc w:val="both"/>
            </w:pPr>
            <w:r>
              <w:rPr>
                <w:rFonts w:ascii="Times New Roman"/>
                <w:b w:val="false"/>
                <w:i w:val="false"/>
                <w:color w:val="000000"/>
                <w:sz w:val="20"/>
              </w:rPr>
              <w:t>
жыл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Федерациясы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13.220.30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немесе көбікпен өрт сөндіру қондырғылары. Дозаторлар. Жалпы техникалық талаптар. Сынау әдістері. МЕМСТ Р 53287-2009 негізінде МЕМСТ әзірлеу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38-тармақ; қосымшаның 50-тармағы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p>
            <w:pPr>
              <w:spacing w:after="20"/>
              <w:ind w:left="20"/>
              <w:jc w:val="both"/>
            </w:pPr>
            <w:r>
              <w:rPr>
                <w:rFonts w:ascii="Times New Roman"/>
                <w:b w:val="false"/>
                <w:i w:val="false"/>
                <w:color w:val="000000"/>
                <w:sz w:val="20"/>
              </w:rPr>
              <w:t>
жыл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Федерациясы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13.220.10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Автоматты түрде сумен немесе көбікпен өрт сөндіру қондырғылары. Автоматты түрде жіңішкелеп тозаңдатылған сумен өрт сөндіру модільдік қондырғылары. Жалпы техникалық талаптар. Сынау әдістері.</w:t>
            </w:r>
          </w:p>
          <w:p>
            <w:pPr>
              <w:spacing w:after="20"/>
              <w:ind w:left="20"/>
              <w:jc w:val="both"/>
            </w:pPr>
            <w:r>
              <w:rPr>
                <w:rFonts w:ascii="Times New Roman"/>
                <w:b w:val="false"/>
                <w:i w:val="false"/>
                <w:color w:val="000000"/>
                <w:sz w:val="20"/>
              </w:rPr>
              <w:t>
МЕМСТ Р 53288-2009, СТБ 11.16.07-2011/ МЕМСТ Р 53288-2009 негізінде МЕМСТ әзірлеу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38-тармақ; қосымшаның 51-тармағы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p>
            <w:pPr>
              <w:spacing w:after="20"/>
              <w:ind w:left="20"/>
              <w:jc w:val="both"/>
            </w:pPr>
            <w:r>
              <w:rPr>
                <w:rFonts w:ascii="Times New Roman"/>
                <w:b w:val="false"/>
                <w:i w:val="false"/>
                <w:color w:val="000000"/>
                <w:sz w:val="20"/>
              </w:rPr>
              <w:t>
жыл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Федерациясы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13.220.30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Автоматты түрде газбен өрт сөндіру қондырғылары. Модульдер және батареялар. Жалпы техникалық талаптар. Сынау әдістері. МЕМСТ Р 53281-2009, СТБ 11.13.20-2010 негізінде МЕМСТ әзірлеу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38-тармақ;қосымшаның 52-тармағы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p>
            <w:pPr>
              <w:spacing w:after="20"/>
              <w:ind w:left="20"/>
              <w:jc w:val="both"/>
            </w:pPr>
            <w:r>
              <w:rPr>
                <w:rFonts w:ascii="Times New Roman"/>
                <w:b w:val="false"/>
                <w:i w:val="false"/>
                <w:color w:val="000000"/>
                <w:sz w:val="20"/>
              </w:rPr>
              <w:t>
жыл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Федерациясы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13.220.30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Автоматты түрде газды ұнтақпен өрт сөндіру қондырғылары мен модульдері. Жалпы техникалық талаптар. Сынау әдістері. МЕМСТ Р 56028-2014 негізінде МЕМСТ әзірлеу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38-тармақ; қосымшаның 53-тармағы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p>
            <w:pPr>
              <w:spacing w:after="20"/>
              <w:ind w:left="20"/>
              <w:jc w:val="both"/>
            </w:pPr>
            <w:r>
              <w:rPr>
                <w:rFonts w:ascii="Times New Roman"/>
                <w:b w:val="false"/>
                <w:i w:val="false"/>
                <w:color w:val="000000"/>
                <w:sz w:val="20"/>
              </w:rPr>
              <w:t>
жыл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Федерациясы</w:t>
            </w:r>
          </w:p>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13.220.30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сөндіру техникасы. Автоматты түрде ұнтақпен өрт сөндіру қондырғылары. Модульдер. Жалпы техникалық талаптар. Сынау әдістері. ҚР СТ 1302-2004, МЕМСТ Р 53286-2009, СТБ 11.13.19-2010 негізінде МЕМСТ әзірлеу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38-тармақ; қосымшаның 54-тармағы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p>
            <w:pPr>
              <w:spacing w:after="20"/>
              <w:ind w:left="20"/>
              <w:jc w:val="both"/>
            </w:pPr>
            <w:r>
              <w:rPr>
                <w:rFonts w:ascii="Times New Roman"/>
                <w:b w:val="false"/>
                <w:i w:val="false"/>
                <w:color w:val="000000"/>
                <w:sz w:val="20"/>
              </w:rPr>
              <w:t>
жыл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13.220.20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Автоматты түрде газбен өрт сөндіру қондырғылары. Таратушы құрылғылар. Жалпы техникалық талаптар. Сынау әдістері. МЕМСТ Р 53283-2009 негізінде МЕМСТ әзірлеу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38-тармақ; қосымшаның 55-тармағы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p>
            <w:pPr>
              <w:spacing w:after="20"/>
              <w:ind w:left="20"/>
              <w:jc w:val="both"/>
            </w:pPr>
            <w:r>
              <w:rPr>
                <w:rFonts w:ascii="Times New Roman"/>
                <w:b w:val="false"/>
                <w:i w:val="false"/>
                <w:color w:val="000000"/>
                <w:sz w:val="20"/>
              </w:rPr>
              <w:t>
жыл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Федерациясы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13.220.20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Автоматты түрде газбен өрт сөндіру қондырғылары. Изотермиялық өрт сөндіретін резервуарлар. Жалпы техникалық талаптар. Сынау әдістері. МЕМСТ Р 53282-2009 негізінде МЕМСТ әзірлеу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38-тармақ; қосымшаның 56-тармағы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p>
            <w:pPr>
              <w:spacing w:after="20"/>
              <w:ind w:left="20"/>
              <w:jc w:val="both"/>
            </w:pPr>
            <w:r>
              <w:rPr>
                <w:rFonts w:ascii="Times New Roman"/>
                <w:b w:val="false"/>
                <w:i w:val="false"/>
                <w:color w:val="000000"/>
                <w:sz w:val="20"/>
              </w:rPr>
              <w:t>
жыл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Федерациясы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13.220.30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сөндіру техникасы. От сөндіретін аэрозольдың генераторлары. Жалпы техникалық талаптар. Сынау әдістері. ҚР СТ 1489-2006, МЕМСТ Р 53284-2009, СТБ 11.16.05-2011 негізінде МЕМСТ әзірлеу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38-тармақ;қосымшаның 57-тармағы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p>
            <w:pPr>
              <w:spacing w:after="20"/>
              <w:ind w:left="20"/>
              <w:jc w:val="both"/>
            </w:pPr>
            <w:r>
              <w:rPr>
                <w:rFonts w:ascii="Times New Roman"/>
                <w:b w:val="false"/>
                <w:i w:val="false"/>
                <w:color w:val="000000"/>
                <w:sz w:val="20"/>
              </w:rPr>
              <w:t>
жыл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13.220.10</w:t>
            </w:r>
          </w:p>
          <w:p>
            <w:pPr>
              <w:spacing w:after="20"/>
              <w:ind w:left="20"/>
              <w:jc w:val="both"/>
            </w:pPr>
            <w:r>
              <w:rPr>
                <w:rFonts w:ascii="Times New Roman"/>
                <w:b w:val="false"/>
                <w:i w:val="false"/>
                <w:color w:val="000000"/>
                <w:sz w:val="20"/>
              </w:rPr>
              <w:t>
43.160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сөндіру техникасы. Автоматты түрде ауа-дисперсиялық өрт сөндіру қондырғылары. Модульдер. Жалпы техникалық шарттар. МЕМСТ әзірлеу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38-тармақ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p>
            <w:pPr>
              <w:spacing w:after="20"/>
              <w:ind w:left="20"/>
              <w:jc w:val="both"/>
            </w:pPr>
            <w:r>
              <w:rPr>
                <w:rFonts w:ascii="Times New Roman"/>
                <w:b w:val="false"/>
                <w:i w:val="false"/>
                <w:color w:val="000000"/>
                <w:sz w:val="20"/>
              </w:rPr>
              <w:t>
жыл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p>
            <w:pPr>
              <w:spacing w:after="20"/>
              <w:ind w:left="20"/>
              <w:jc w:val="both"/>
            </w:pPr>
            <w:r>
              <w:rPr>
                <w:rFonts w:ascii="Times New Roman"/>
                <w:b w:val="false"/>
                <w:i w:val="false"/>
                <w:color w:val="000000"/>
                <w:sz w:val="20"/>
              </w:rPr>
              <w:t>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 Роботталған өрт сөндіретін қондырғылар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13.220.10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Роботталған өрт сөндіретін қондырғылар. Жалпы техникалық талаптар. Сынау әдістері. МЕМСТ Р 53326-2009 негізінде МЕМСТ әзірлеу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39-тармақ; қосымшаның 58-тармағы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p>
            <w:pPr>
              <w:spacing w:after="20"/>
              <w:ind w:left="20"/>
              <w:jc w:val="both"/>
            </w:pPr>
            <w:r>
              <w:rPr>
                <w:rFonts w:ascii="Times New Roman"/>
                <w:b w:val="false"/>
                <w:i w:val="false"/>
                <w:color w:val="000000"/>
                <w:sz w:val="20"/>
              </w:rPr>
              <w:t>
жыл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Федерациясы</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XI. Тыныс алу және көру органдарын жеке қорғайтын өрт сөндіретін құралдар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13.220.20,</w:t>
            </w:r>
          </w:p>
          <w:p>
            <w:pPr>
              <w:spacing w:after="20"/>
              <w:ind w:left="20"/>
              <w:jc w:val="both"/>
            </w:pPr>
            <w:r>
              <w:rPr>
                <w:rFonts w:ascii="Times New Roman"/>
                <w:b w:val="false"/>
                <w:i w:val="false"/>
                <w:color w:val="000000"/>
                <w:sz w:val="20"/>
              </w:rPr>
              <w:t>
13.340.30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сөндіру техникасы. Ашық тыныс алу циклымен сығылған ауасы бар тыныс алу аппараттары. Жалпы техникалық талаптар. Сынау әдістері. МЕМСТ Р 53255-2009, СТБ 11.14.03-2008 негізінде МЕМСТ әзірлеу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43, 44, 45, 46, 47, 48, 49-тармақтар;</w:t>
            </w:r>
          </w:p>
          <w:p>
            <w:pPr>
              <w:spacing w:after="20"/>
              <w:ind w:left="20"/>
              <w:jc w:val="both"/>
            </w:pPr>
            <w:r>
              <w:rPr>
                <w:rFonts w:ascii="Times New Roman"/>
                <w:b w:val="false"/>
                <w:i w:val="false"/>
                <w:color w:val="000000"/>
                <w:sz w:val="20"/>
              </w:rPr>
              <w:t>
қосымшаның 59-тармағы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p>
            <w:pPr>
              <w:spacing w:after="20"/>
              <w:ind w:left="20"/>
              <w:jc w:val="both"/>
            </w:pPr>
            <w:r>
              <w:rPr>
                <w:rFonts w:ascii="Times New Roman"/>
                <w:b w:val="false"/>
                <w:i w:val="false"/>
                <w:color w:val="000000"/>
                <w:sz w:val="20"/>
              </w:rPr>
              <w:t>
жыл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Федерациясы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13.220.20,</w:t>
            </w:r>
          </w:p>
          <w:p>
            <w:pPr>
              <w:spacing w:after="20"/>
              <w:ind w:left="20"/>
              <w:jc w:val="both"/>
            </w:pPr>
            <w:r>
              <w:rPr>
                <w:rFonts w:ascii="Times New Roman"/>
                <w:b w:val="false"/>
                <w:i w:val="false"/>
                <w:color w:val="000000"/>
                <w:sz w:val="20"/>
              </w:rPr>
              <w:t>
13.340.30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сөндіру техникасы. Жабық тыныс алу циклымен сығылған ауасы бар тыныс алу аппараттары. Жалпы техникалық талаптар. Сынау әдістері. МЕМСТ Р 53256-2009 негізінде МЕМСТ әзірлеу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43, 44, 45, 46, 47, 48, 49-тармақтар; қосымшаның 59-тармағы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p>
            <w:pPr>
              <w:spacing w:after="20"/>
              <w:ind w:left="20"/>
              <w:jc w:val="both"/>
            </w:pPr>
            <w:r>
              <w:rPr>
                <w:rFonts w:ascii="Times New Roman"/>
                <w:b w:val="false"/>
                <w:i w:val="false"/>
                <w:color w:val="000000"/>
                <w:sz w:val="20"/>
              </w:rPr>
              <w:t>
жыл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Федерациясы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13.220.20,</w:t>
            </w:r>
          </w:p>
          <w:p>
            <w:pPr>
              <w:spacing w:after="20"/>
              <w:ind w:left="20"/>
              <w:jc w:val="both"/>
            </w:pPr>
            <w:r>
              <w:rPr>
                <w:rFonts w:ascii="Times New Roman"/>
                <w:b w:val="false"/>
                <w:i w:val="false"/>
                <w:color w:val="000000"/>
                <w:sz w:val="20"/>
              </w:rPr>
              <w:t>
13.340.30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сөндіру техникасы. Сығымдалған ауасы бар оқшаулаушы өзін-өзі құтқарғыштар. Жалпы техникалық талаптар. Сынау әдістері. МЕМСТ Р 53259-2009 негізінде МЕМСТ әзірлеу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43, 44, 45, 46, 47, 48, 49, 50-тармақтар; қосымшаның 61-тармағы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p>
            <w:pPr>
              <w:spacing w:after="20"/>
              <w:ind w:left="20"/>
              <w:jc w:val="both"/>
            </w:pPr>
            <w:r>
              <w:rPr>
                <w:rFonts w:ascii="Times New Roman"/>
                <w:b w:val="false"/>
                <w:i w:val="false"/>
                <w:color w:val="000000"/>
                <w:sz w:val="20"/>
              </w:rPr>
              <w:t>
жыл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Федерациясы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13.220.20,</w:t>
            </w:r>
          </w:p>
          <w:p>
            <w:pPr>
              <w:spacing w:after="20"/>
              <w:ind w:left="20"/>
              <w:jc w:val="both"/>
            </w:pPr>
            <w:r>
              <w:rPr>
                <w:rFonts w:ascii="Times New Roman"/>
                <w:b w:val="false"/>
                <w:i w:val="false"/>
                <w:color w:val="000000"/>
                <w:sz w:val="20"/>
              </w:rPr>
              <w:t>
13.340.30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сөндіру техникасы. Химиялық байланысты оттегісі бар оқшаулаушы өзін-өзі құтқарғыштар. Жалпы техникалық талаптар. Сынау әдістері. МЕМСТ Р 53260-2009 негізінде МЕМСТ әзірлеу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43, 44, 45, 46, 47, 48, 49, 50-тармақтар; қосымшаның 61-тармағы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p>
            <w:pPr>
              <w:spacing w:after="20"/>
              <w:ind w:left="20"/>
              <w:jc w:val="both"/>
            </w:pPr>
            <w:r>
              <w:rPr>
                <w:rFonts w:ascii="Times New Roman"/>
                <w:b w:val="false"/>
                <w:i w:val="false"/>
                <w:color w:val="000000"/>
                <w:sz w:val="20"/>
              </w:rPr>
              <w:t>
жыл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Федерациясы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13.220.20,</w:t>
            </w:r>
          </w:p>
          <w:p>
            <w:pPr>
              <w:spacing w:after="20"/>
              <w:ind w:left="20"/>
              <w:jc w:val="both"/>
            </w:pPr>
            <w:r>
              <w:rPr>
                <w:rFonts w:ascii="Times New Roman"/>
                <w:b w:val="false"/>
                <w:i w:val="false"/>
                <w:color w:val="000000"/>
                <w:sz w:val="20"/>
              </w:rPr>
              <w:t>
13.340.30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сөндіру техникасы. Тыныс алу мүшелерін жеке қорғау құралдарының бетке арналған бөліктері. Жалпы техникалық талаптар. Сынау әдістері. МЕМСТ Р 53257-2009, СТБ 11.14.02-2008 негізінде МЕМСТ әзірлеу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42, 43, 44, 45, 46, 47, 48, 49, 50-тармақтар; </w:t>
            </w:r>
          </w:p>
          <w:p>
            <w:pPr>
              <w:spacing w:after="20"/>
              <w:ind w:left="20"/>
              <w:jc w:val="both"/>
            </w:pPr>
            <w:r>
              <w:rPr>
                <w:rFonts w:ascii="Times New Roman"/>
                <w:b w:val="false"/>
                <w:i w:val="false"/>
                <w:color w:val="000000"/>
                <w:sz w:val="20"/>
              </w:rPr>
              <w:t>
қосымшаның 62-тармағы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p>
            <w:pPr>
              <w:spacing w:after="20"/>
              <w:ind w:left="20"/>
              <w:jc w:val="both"/>
            </w:pPr>
            <w:r>
              <w:rPr>
                <w:rFonts w:ascii="Times New Roman"/>
                <w:b w:val="false"/>
                <w:i w:val="false"/>
                <w:color w:val="000000"/>
                <w:sz w:val="20"/>
              </w:rPr>
              <w:t>
жыл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Федерациясы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13.220.20,</w:t>
            </w:r>
          </w:p>
          <w:p>
            <w:pPr>
              <w:spacing w:after="20"/>
              <w:ind w:left="20"/>
              <w:jc w:val="both"/>
            </w:pPr>
            <w:r>
              <w:rPr>
                <w:rFonts w:ascii="Times New Roman"/>
                <w:b w:val="false"/>
                <w:i w:val="false"/>
                <w:color w:val="000000"/>
                <w:sz w:val="20"/>
              </w:rPr>
              <w:t>
13.340.30, 23.020.30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сөндіру техникасы. Тыныс алу аппараттары мен сығымдалған ауасы бар өзін-өзі құтқарғыштарға арналған шағын көлемді баллондар. Жалпы техникалық талаптар. Сынау әдістері.</w:t>
            </w:r>
          </w:p>
          <w:p>
            <w:pPr>
              <w:spacing w:after="20"/>
              <w:ind w:left="20"/>
              <w:jc w:val="both"/>
            </w:pPr>
            <w:r>
              <w:rPr>
                <w:rFonts w:ascii="Times New Roman"/>
                <w:b w:val="false"/>
                <w:i w:val="false"/>
                <w:color w:val="000000"/>
                <w:sz w:val="20"/>
              </w:rPr>
              <w:t>
МЕМСТ Р 53258-2009 негізінде МЕМСТ әзірлеу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43, 44, 45, 46, 47, 48, 49, 50-тармақтар; қосымшаның 63-тармағы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p>
            <w:pPr>
              <w:spacing w:after="20"/>
              <w:ind w:left="20"/>
              <w:jc w:val="both"/>
            </w:pPr>
            <w:r>
              <w:rPr>
                <w:rFonts w:ascii="Times New Roman"/>
                <w:b w:val="false"/>
                <w:i w:val="false"/>
                <w:color w:val="000000"/>
                <w:sz w:val="20"/>
              </w:rPr>
              <w:t>
жыл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Федерациясы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13.220.20,</w:t>
            </w:r>
          </w:p>
          <w:p>
            <w:pPr>
              <w:spacing w:after="20"/>
              <w:ind w:left="20"/>
              <w:jc w:val="both"/>
            </w:pPr>
            <w:r>
              <w:rPr>
                <w:rFonts w:ascii="Times New Roman"/>
                <w:b w:val="false"/>
                <w:i w:val="false"/>
                <w:color w:val="000000"/>
                <w:sz w:val="20"/>
              </w:rPr>
              <w:t>
13.340.30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сөндіру техникасы. Тыныс алу аппараттарын тексеруге арналған қондырғылар. Жалпы техникалық талаптар. Сынау әдістері. МЕМСТ Р 53262-2009 негізінде МЕМСТ әзірлеу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52-тармақ; қосымшаның 64-тармағы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p>
            <w:pPr>
              <w:spacing w:after="20"/>
              <w:ind w:left="20"/>
              <w:jc w:val="both"/>
            </w:pPr>
            <w:r>
              <w:rPr>
                <w:rFonts w:ascii="Times New Roman"/>
                <w:b w:val="false"/>
                <w:i w:val="false"/>
                <w:color w:val="000000"/>
                <w:sz w:val="20"/>
              </w:rPr>
              <w:t>
жыл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Федерациясы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13.220.20,</w:t>
            </w:r>
          </w:p>
          <w:p>
            <w:pPr>
              <w:spacing w:after="20"/>
              <w:ind w:left="20"/>
              <w:jc w:val="both"/>
            </w:pPr>
            <w:r>
              <w:rPr>
                <w:rFonts w:ascii="Times New Roman"/>
                <w:b w:val="false"/>
                <w:i w:val="false"/>
                <w:color w:val="000000"/>
                <w:sz w:val="20"/>
              </w:rPr>
              <w:t>
23.140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сөндіру техникасы. Өрт сөндірушілерге арналған тыныс алу аппараттарының баллондарын сығымдалған ауамен толтыруға арналған компрессорлық қондырғылар. Жалпы техникалық талаптар. Сынау әдістері. МЕМСТ Р 53263-2009 негізінде МЕМСТ әзірлеу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51-тармақ; қосымшаның 65-тармағы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p>
            <w:pPr>
              <w:spacing w:after="20"/>
              <w:ind w:left="20"/>
              <w:jc w:val="both"/>
            </w:pPr>
            <w:r>
              <w:rPr>
                <w:rFonts w:ascii="Times New Roman"/>
                <w:b w:val="false"/>
                <w:i w:val="false"/>
                <w:color w:val="000000"/>
                <w:sz w:val="20"/>
              </w:rPr>
              <w:t>
жыл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Федерациясы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13.220.20,</w:t>
            </w:r>
          </w:p>
          <w:p>
            <w:pPr>
              <w:spacing w:after="20"/>
              <w:ind w:left="20"/>
              <w:jc w:val="both"/>
            </w:pPr>
            <w:r>
              <w:rPr>
                <w:rFonts w:ascii="Times New Roman"/>
                <w:b w:val="false"/>
                <w:i w:val="false"/>
                <w:color w:val="000000"/>
                <w:sz w:val="20"/>
              </w:rPr>
              <w:t>
13.340.30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сөндіру техникасы. Ашық жерлерде табиғи өртті сөндіру кезінде қолданылатын өрт сөндірушінің тыныс алу және көру мүшелерін жеке қорғайтын сүзгілеуші құралдар.</w:t>
            </w:r>
          </w:p>
          <w:p>
            <w:pPr>
              <w:spacing w:after="20"/>
              <w:ind w:left="20"/>
              <w:jc w:val="both"/>
            </w:pPr>
            <w:r>
              <w:rPr>
                <w:rFonts w:ascii="Times New Roman"/>
                <w:b w:val="false"/>
                <w:i w:val="false"/>
                <w:color w:val="000000"/>
                <w:sz w:val="20"/>
              </w:rPr>
              <w:t>
МЕМСТ әзірлеу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46-тармақ; қосымшаның 60-тармағы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p>
            <w:pPr>
              <w:spacing w:after="20"/>
              <w:ind w:left="20"/>
              <w:jc w:val="both"/>
            </w:pPr>
            <w:r>
              <w:rPr>
                <w:rFonts w:ascii="Times New Roman"/>
                <w:b w:val="false"/>
                <w:i w:val="false"/>
                <w:color w:val="000000"/>
                <w:sz w:val="20"/>
              </w:rPr>
              <w:t>
жыл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Федерациясы</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XII. Өрт сөндірушінің арнайы қорғаныш киімі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13.220.10,</w:t>
            </w:r>
          </w:p>
          <w:p>
            <w:pPr>
              <w:spacing w:after="20"/>
              <w:ind w:left="20"/>
              <w:jc w:val="both"/>
            </w:pPr>
            <w:r>
              <w:rPr>
                <w:rFonts w:ascii="Times New Roman"/>
                <w:b w:val="false"/>
                <w:i w:val="false"/>
                <w:color w:val="000000"/>
                <w:sz w:val="20"/>
              </w:rPr>
              <w:t>
13.340.10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сөндірушінің арнайы қорғаныш киімі. Жалпы техникалық талаптар. Сынау әдістері.</w:t>
            </w:r>
          </w:p>
          <w:p>
            <w:pPr>
              <w:spacing w:after="20"/>
              <w:ind w:left="20"/>
              <w:jc w:val="both"/>
            </w:pPr>
            <w:r>
              <w:rPr>
                <w:rFonts w:ascii="Times New Roman"/>
                <w:b w:val="false"/>
                <w:i w:val="false"/>
                <w:color w:val="000000"/>
                <w:sz w:val="20"/>
              </w:rPr>
              <w:t>
МЕМСТ Р 53264-2009, СТБ 1971-2009 негізінде МЕМСТ әзірлеу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53,54-тармақтар; қосымшаның 66, 67, 68, 69, 70-тармақтары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p>
            <w:pPr>
              <w:spacing w:after="20"/>
              <w:ind w:left="20"/>
              <w:jc w:val="both"/>
            </w:pPr>
            <w:r>
              <w:rPr>
                <w:rFonts w:ascii="Times New Roman"/>
                <w:b w:val="false"/>
                <w:i w:val="false"/>
                <w:color w:val="000000"/>
                <w:sz w:val="20"/>
              </w:rPr>
              <w:t>
жыл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Беларусь Республикасы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13.220.10,</w:t>
            </w:r>
          </w:p>
          <w:p>
            <w:pPr>
              <w:spacing w:after="20"/>
              <w:ind w:left="20"/>
              <w:jc w:val="both"/>
            </w:pPr>
            <w:r>
              <w:rPr>
                <w:rFonts w:ascii="Times New Roman"/>
                <w:b w:val="false"/>
                <w:i w:val="false"/>
                <w:color w:val="000000"/>
                <w:sz w:val="20"/>
              </w:rPr>
              <w:t>
13.340.50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сөндірушінің аяқтарын жеке қорғау құралдары. Жалпы техникалық талаптар. Сынау әдістері.</w:t>
            </w:r>
          </w:p>
          <w:p>
            <w:pPr>
              <w:spacing w:after="20"/>
              <w:ind w:left="20"/>
              <w:jc w:val="both"/>
            </w:pPr>
            <w:r>
              <w:rPr>
                <w:rFonts w:ascii="Times New Roman"/>
                <w:b w:val="false"/>
                <w:i w:val="false"/>
                <w:color w:val="000000"/>
                <w:sz w:val="20"/>
              </w:rPr>
              <w:t>
МЕМСТ Р 53265-2009 негізінде МЕМСТ әзірлеу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57-тармақ; қосымшаның 72-тармағы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p>
            <w:pPr>
              <w:spacing w:after="20"/>
              <w:ind w:left="20"/>
              <w:jc w:val="both"/>
            </w:pPr>
            <w:r>
              <w:rPr>
                <w:rFonts w:ascii="Times New Roman"/>
                <w:b w:val="false"/>
                <w:i w:val="false"/>
                <w:color w:val="000000"/>
                <w:sz w:val="20"/>
              </w:rPr>
              <w:t>
жыл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Беларусь Республикасы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13.220.10,</w:t>
            </w:r>
          </w:p>
          <w:p>
            <w:pPr>
              <w:spacing w:after="20"/>
              <w:ind w:left="20"/>
              <w:jc w:val="both"/>
            </w:pPr>
            <w:r>
              <w:rPr>
                <w:rFonts w:ascii="Times New Roman"/>
                <w:b w:val="false"/>
                <w:i w:val="false"/>
                <w:color w:val="000000"/>
                <w:sz w:val="20"/>
              </w:rPr>
              <w:t>
13.340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сөндірушінің каскалары. Жалпы техникалық талаптар. Сынау әдістері.</w:t>
            </w:r>
          </w:p>
          <w:p>
            <w:pPr>
              <w:spacing w:after="20"/>
              <w:ind w:left="20"/>
              <w:jc w:val="both"/>
            </w:pPr>
            <w:r>
              <w:rPr>
                <w:rFonts w:ascii="Times New Roman"/>
                <w:b w:val="false"/>
                <w:i w:val="false"/>
                <w:color w:val="000000"/>
                <w:sz w:val="20"/>
              </w:rPr>
              <w:t>
МЕМСТ Р 53269-2009, МЕМСТ 30694-2000 негізінде МЕМСТ әзірлеу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55-тармақ; қосымшаның 73-тармағы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p>
            <w:pPr>
              <w:spacing w:after="20"/>
              <w:ind w:left="20"/>
              <w:jc w:val="both"/>
            </w:pPr>
            <w:r>
              <w:rPr>
                <w:rFonts w:ascii="Times New Roman"/>
                <w:b w:val="false"/>
                <w:i w:val="false"/>
                <w:color w:val="000000"/>
                <w:sz w:val="20"/>
              </w:rPr>
              <w:t>
жыл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Беларусь Республикасы</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XIV. Биік деңгейде өрт шыққан жағдайда адамдарды құтқару құралдары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13.220.10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сөндіру техникасы. Қолмен басқарылатын өрт сөндіру баспалдақтары. Жалпы техникалық талаптар. Сынау әдістері. МЕМСТ Р 53275-2009, СТБ 11.13.02-2004 негізінде МЕМСТ әзірлеу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59, 60-тармақтар; қосымшаның 74-тармағы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p>
            <w:pPr>
              <w:spacing w:after="20"/>
              <w:ind w:left="20"/>
              <w:jc w:val="both"/>
            </w:pPr>
            <w:r>
              <w:rPr>
                <w:rFonts w:ascii="Times New Roman"/>
                <w:b w:val="false"/>
                <w:i w:val="false"/>
                <w:color w:val="000000"/>
                <w:sz w:val="20"/>
              </w:rPr>
              <w:t>
жыл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Беларусь Республикасы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13.220.10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сөндіру техникасы. Өрт сөндірудің құтқару арқандары. Жалпы техникалық талаптар. Сынау әдістері.</w:t>
            </w:r>
          </w:p>
          <w:p>
            <w:pPr>
              <w:spacing w:after="20"/>
              <w:ind w:left="20"/>
              <w:jc w:val="both"/>
            </w:pPr>
            <w:r>
              <w:rPr>
                <w:rFonts w:ascii="Times New Roman"/>
                <w:b w:val="false"/>
                <w:i w:val="false"/>
                <w:color w:val="000000"/>
                <w:sz w:val="20"/>
              </w:rPr>
              <w:t>
МЕМСТ Р 53266-2009, СТБ 11.13.03-2009 негізінде МЕМСТ әзірлеу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59, 60-тармақтар; қосымшаның 75-тармағы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p>
            <w:pPr>
              <w:spacing w:after="20"/>
              <w:ind w:left="20"/>
              <w:jc w:val="both"/>
            </w:pPr>
            <w:r>
              <w:rPr>
                <w:rFonts w:ascii="Times New Roman"/>
                <w:b w:val="false"/>
                <w:i w:val="false"/>
                <w:color w:val="000000"/>
                <w:sz w:val="20"/>
              </w:rPr>
              <w:t>
жыл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Федерациясы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13.220.10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сөндіру техникасы. Өрт сөндірудің құтқару белдіктері. Жалпы техникалық талаптар. Сынау әдістері.</w:t>
            </w:r>
          </w:p>
          <w:p>
            <w:pPr>
              <w:spacing w:after="20"/>
              <w:ind w:left="20"/>
              <w:jc w:val="both"/>
            </w:pPr>
            <w:r>
              <w:rPr>
                <w:rFonts w:ascii="Times New Roman"/>
                <w:b w:val="false"/>
                <w:i w:val="false"/>
                <w:color w:val="000000"/>
                <w:sz w:val="20"/>
              </w:rPr>
              <w:t>
МЕМСТ Р 53268-2009, СТБ 11.13.08-2009 негізінде МЕМСТ әзірлеу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59, 60-тармақтар; қосымшаның 76-тармағы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p>
            <w:pPr>
              <w:spacing w:after="20"/>
              <w:ind w:left="20"/>
              <w:jc w:val="both"/>
            </w:pPr>
            <w:r>
              <w:rPr>
                <w:rFonts w:ascii="Times New Roman"/>
                <w:b w:val="false"/>
                <w:i w:val="false"/>
                <w:color w:val="000000"/>
                <w:sz w:val="20"/>
              </w:rPr>
              <w:t>
жыл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Федерациясы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13.220.10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сөндіру техникасы. Өрт сөндіру карабині. Жалпы техникалық талаптар. Сынау әдістері.</w:t>
            </w:r>
          </w:p>
          <w:p>
            <w:pPr>
              <w:spacing w:after="20"/>
              <w:ind w:left="20"/>
              <w:jc w:val="both"/>
            </w:pPr>
            <w:r>
              <w:rPr>
                <w:rFonts w:ascii="Times New Roman"/>
                <w:b w:val="false"/>
                <w:i w:val="false"/>
                <w:color w:val="000000"/>
                <w:sz w:val="20"/>
              </w:rPr>
              <w:t>
МЕМСТ Р 53267-2009, СТБ 11.13.09-2009 негізінде МЕМСТ әзірлеу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59, 60-тармақтар; қосымшаның 77-тармағы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p>
            <w:pPr>
              <w:spacing w:after="20"/>
              <w:ind w:left="20"/>
              <w:jc w:val="both"/>
            </w:pPr>
            <w:r>
              <w:rPr>
                <w:rFonts w:ascii="Times New Roman"/>
                <w:b w:val="false"/>
                <w:i w:val="false"/>
                <w:color w:val="000000"/>
                <w:sz w:val="20"/>
              </w:rPr>
              <w:t>
жыл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Федерациясы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13.220.10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сөндіру техникасы. Өрт сөндірудің құтқару траптары. Жалпы техникалық талаптар. Сынау әдістері.</w:t>
            </w:r>
          </w:p>
          <w:p>
            <w:pPr>
              <w:spacing w:after="20"/>
              <w:ind w:left="20"/>
              <w:jc w:val="both"/>
            </w:pPr>
            <w:r>
              <w:rPr>
                <w:rFonts w:ascii="Times New Roman"/>
                <w:b w:val="false"/>
                <w:i w:val="false"/>
                <w:color w:val="000000"/>
                <w:sz w:val="20"/>
              </w:rPr>
              <w:t>
МЕМСТ Р 53274-2009 негізінде МЕМСТ әзірлеу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59, 60-тармақтар; қосымшаның 78-тармағы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p>
            <w:pPr>
              <w:spacing w:after="20"/>
              <w:ind w:left="20"/>
              <w:jc w:val="both"/>
            </w:pPr>
            <w:r>
              <w:rPr>
                <w:rFonts w:ascii="Times New Roman"/>
                <w:b w:val="false"/>
                <w:i w:val="false"/>
                <w:color w:val="000000"/>
                <w:sz w:val="20"/>
              </w:rPr>
              <w:t>
жыл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Федерациясы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13.220.10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сөндіру техникасы. Өрт сөндірудің секірмелі құтқару құрылғылары. Жалпы техникалық талаптар. Сынау әдістері. МЕМСТ Р 53273-2009 негізінде МЕМСТ әзірлеу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59, 60-тармақтар; қосымшаның 79-тармағы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p>
            <w:pPr>
              <w:spacing w:after="20"/>
              <w:ind w:left="20"/>
              <w:jc w:val="both"/>
            </w:pPr>
            <w:r>
              <w:rPr>
                <w:rFonts w:ascii="Times New Roman"/>
                <w:b w:val="false"/>
                <w:i w:val="false"/>
                <w:color w:val="000000"/>
                <w:sz w:val="20"/>
              </w:rPr>
              <w:t>
жыл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Федерациясы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13.220.10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сөндіру техникасы. Өрт сөндірудің құтқару түтікқұбырлары. Жалпы техникалық талаптар. Сынау әдістері. МЕМСТ Р 53271-2009 негізінде МЕМСТ әзірлеу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59, 60-тармақтар; қосымшаның 80-тармағы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p>
            <w:pPr>
              <w:spacing w:after="20"/>
              <w:ind w:left="20"/>
              <w:jc w:val="both"/>
            </w:pPr>
            <w:r>
              <w:rPr>
                <w:rFonts w:ascii="Times New Roman"/>
                <w:b w:val="false"/>
                <w:i w:val="false"/>
                <w:color w:val="000000"/>
                <w:sz w:val="20"/>
              </w:rPr>
              <w:t>
жыл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Федерациясы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13.220.10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сөндіру техникасы. Өрт сөндірудің арқандық-түсіргіш құрылғылары. Жалпы техникалық талаптар. Сынау әдістері. МЕМСТ Р 53272-2009 негізінде МЕМСТ әзірлеу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59, 60-тармақтар; қосымшаның 81-тармағы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w:t>
            </w:r>
          </w:p>
          <w:p>
            <w:pPr>
              <w:spacing w:after="20"/>
              <w:ind w:left="20"/>
              <w:jc w:val="both"/>
            </w:pPr>
            <w:r>
              <w:rPr>
                <w:rFonts w:ascii="Times New Roman"/>
                <w:b w:val="false"/>
                <w:i w:val="false"/>
                <w:color w:val="000000"/>
                <w:sz w:val="20"/>
              </w:rPr>
              <w:t>
жыл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Федерациясы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13.220.10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сөндіру техникасы. Өрт сөндірудің аспалы құтқару баспалдақтары. Жалпы техникалық талаптар. Сынау әдістері. МЕМСТ Р 53276-2009 негізінде МЕМСТ әзірлеу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59, 60-тармақтар; қосымшаның 82-тармағы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w:t>
            </w:r>
          </w:p>
          <w:p>
            <w:pPr>
              <w:spacing w:after="20"/>
              <w:ind w:left="20"/>
              <w:jc w:val="both"/>
            </w:pPr>
            <w:r>
              <w:rPr>
                <w:rFonts w:ascii="Times New Roman"/>
                <w:b w:val="false"/>
                <w:i w:val="false"/>
                <w:color w:val="000000"/>
                <w:sz w:val="20"/>
              </w:rPr>
              <w:t>
жыл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Федерациясы</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XV. Өрттерде арнайы жұмыстар жүргізуге арналған құрал</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13.220.10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сөндіру техникасы. Өрттерде арнайы жұмыстар жүргізуге арналған құрал. Жалпы техникалық талаптар. Сынау әдістері. МЕМСТ Р 50982-2009 негізінде МЕМСТ әзірлеу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62-тармақтар; қосымшаның 83-тармағы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p>
            <w:pPr>
              <w:spacing w:after="20"/>
              <w:ind w:left="20"/>
              <w:jc w:val="both"/>
            </w:pPr>
            <w:r>
              <w:rPr>
                <w:rFonts w:ascii="Times New Roman"/>
                <w:b w:val="false"/>
                <w:i w:val="false"/>
                <w:color w:val="000000"/>
                <w:sz w:val="20"/>
              </w:rPr>
              <w:t>
жыл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Федерациясы</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XVI. Өрт сөндірушілердің қосымша саймандары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13.220.10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сөндіру техникасы. Өрт сөндірушінің шамдары. Жалпы техникалық талаптар. Сынау әдістері.</w:t>
            </w:r>
          </w:p>
          <w:p>
            <w:pPr>
              <w:spacing w:after="20"/>
              <w:ind w:left="20"/>
              <w:jc w:val="both"/>
            </w:pPr>
            <w:r>
              <w:rPr>
                <w:rFonts w:ascii="Times New Roman"/>
                <w:b w:val="false"/>
                <w:i w:val="false"/>
                <w:color w:val="000000"/>
                <w:sz w:val="20"/>
              </w:rPr>
              <w:t>
МЕМСТ Р 53270-2009 негізінде МЕМСТ әзірлеу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63-тармақ; қосымшаның 84-тармағы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p>
            <w:pPr>
              <w:spacing w:after="20"/>
              <w:ind w:left="20"/>
              <w:jc w:val="both"/>
            </w:pPr>
            <w:r>
              <w:rPr>
                <w:rFonts w:ascii="Times New Roman"/>
                <w:b w:val="false"/>
                <w:i w:val="false"/>
                <w:color w:val="000000"/>
                <w:sz w:val="20"/>
              </w:rPr>
              <w:t>
жыл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Федерациясы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13.220.10,</w:t>
            </w:r>
          </w:p>
          <w:p>
            <w:pPr>
              <w:spacing w:after="20"/>
              <w:ind w:left="20"/>
              <w:jc w:val="both"/>
            </w:pPr>
            <w:r>
              <w:rPr>
                <w:rFonts w:ascii="Times New Roman"/>
                <w:b w:val="false"/>
                <w:i w:val="false"/>
                <w:color w:val="000000"/>
                <w:sz w:val="20"/>
              </w:rPr>
              <w:t>
17.200.20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сөндіру техникасы. Қолда ұстайтын жылуға ден қойғыштар. Жалпы техникалық талаптар. Сынау әдістері. МЕМСТ әзірлеу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63-тармақ; </w:t>
            </w:r>
          </w:p>
          <w:p>
            <w:pPr>
              <w:spacing w:after="20"/>
              <w:ind w:left="20"/>
              <w:jc w:val="both"/>
            </w:pPr>
            <w:r>
              <w:rPr>
                <w:rFonts w:ascii="Times New Roman"/>
                <w:b w:val="false"/>
                <w:i w:val="false"/>
                <w:color w:val="000000"/>
                <w:sz w:val="20"/>
              </w:rPr>
              <w:t>
қосымшаның 84-тармағы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p>
            <w:pPr>
              <w:spacing w:after="20"/>
              <w:ind w:left="20"/>
              <w:jc w:val="both"/>
            </w:pPr>
            <w:r>
              <w:rPr>
                <w:rFonts w:ascii="Times New Roman"/>
                <w:b w:val="false"/>
                <w:i w:val="false"/>
                <w:color w:val="000000"/>
                <w:sz w:val="20"/>
              </w:rPr>
              <w:t>
жыл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Федерациясы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13.220.10,</w:t>
            </w:r>
          </w:p>
          <w:p>
            <w:pPr>
              <w:spacing w:after="20"/>
              <w:ind w:left="20"/>
              <w:jc w:val="both"/>
            </w:pPr>
            <w:r>
              <w:rPr>
                <w:rFonts w:ascii="Times New Roman"/>
                <w:b w:val="false"/>
                <w:i w:val="false"/>
                <w:color w:val="000000"/>
                <w:sz w:val="20"/>
              </w:rPr>
              <w:t>
33.060.20,</w:t>
            </w:r>
          </w:p>
          <w:p>
            <w:pPr>
              <w:spacing w:after="20"/>
              <w:ind w:left="20"/>
              <w:jc w:val="both"/>
            </w:pPr>
            <w:r>
              <w:rPr>
                <w:rFonts w:ascii="Times New Roman"/>
                <w:b w:val="false"/>
                <w:i w:val="false"/>
                <w:color w:val="000000"/>
                <w:sz w:val="20"/>
              </w:rPr>
              <w:t>
33.200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сөндіру техникасы. Өрт сөндірушінің жұмысқа жарамдылығын және орналасқан жерін бақылау құрылғылары. Жалпы техникалық талаптар. Сынау әдістері. МЕМСТ әзірлеу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63-тармақ; </w:t>
            </w:r>
          </w:p>
          <w:p>
            <w:pPr>
              <w:spacing w:after="20"/>
              <w:ind w:left="20"/>
              <w:jc w:val="both"/>
            </w:pPr>
            <w:r>
              <w:rPr>
                <w:rFonts w:ascii="Times New Roman"/>
                <w:b w:val="false"/>
                <w:i w:val="false"/>
                <w:color w:val="000000"/>
                <w:sz w:val="20"/>
              </w:rPr>
              <w:t>
қосымшаның 84-тармағы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p>
            <w:pPr>
              <w:spacing w:after="20"/>
              <w:ind w:left="20"/>
              <w:jc w:val="both"/>
            </w:pPr>
            <w:r>
              <w:rPr>
                <w:rFonts w:ascii="Times New Roman"/>
                <w:b w:val="false"/>
                <w:i w:val="false"/>
                <w:color w:val="000000"/>
                <w:sz w:val="20"/>
              </w:rPr>
              <w:t>
жыл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Федерациясы</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XVII. Өрт сөндіру жабдығы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13.220.10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сөндіру техникасы. Өрт сөндірудің жалғастырушы бастиектері. Жалпы техникалық талаптар. Сынау әдістері. МЕМСТ Р 53279-2009, СТБ ЕН 11.13.18-2010 негізінде МЕМСТ әзірлеу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67-тармақтар; қосымшаның 85-тармағы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p>
            <w:pPr>
              <w:spacing w:after="20"/>
              <w:ind w:left="20"/>
              <w:jc w:val="both"/>
            </w:pPr>
            <w:r>
              <w:rPr>
                <w:rFonts w:ascii="Times New Roman"/>
                <w:b w:val="false"/>
                <w:i w:val="false"/>
                <w:color w:val="000000"/>
                <w:sz w:val="20"/>
              </w:rPr>
              <w:t>
жыл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Федерациясы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13.220.10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сөндіру техникасы. Жерасты өрт сөндіру гидранттары. Жалпы техникалық талаптар. Сынау әдістері.</w:t>
            </w:r>
          </w:p>
          <w:p>
            <w:pPr>
              <w:spacing w:after="20"/>
              <w:ind w:left="20"/>
              <w:jc w:val="both"/>
            </w:pPr>
            <w:r>
              <w:rPr>
                <w:rFonts w:ascii="Times New Roman"/>
                <w:b w:val="false"/>
                <w:i w:val="false"/>
                <w:color w:val="000000"/>
                <w:sz w:val="20"/>
              </w:rPr>
              <w:t>
МЕМСТ Р 53961-2010 негізінде МЕМСТ әзірлеу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65-тармақтар; қосымшаның 86-тармағы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p>
            <w:pPr>
              <w:spacing w:after="20"/>
              <w:ind w:left="20"/>
              <w:jc w:val="both"/>
            </w:pPr>
            <w:r>
              <w:rPr>
                <w:rFonts w:ascii="Times New Roman"/>
                <w:b w:val="false"/>
                <w:i w:val="false"/>
                <w:color w:val="000000"/>
                <w:sz w:val="20"/>
              </w:rPr>
              <w:t>
жыл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Федерациясы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13.220.10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сөндіру техникасы. Өрт сөндіру колонкасы. Жалпы техникалық талаптар. Сынау әдістері.</w:t>
            </w:r>
          </w:p>
          <w:p>
            <w:pPr>
              <w:spacing w:after="20"/>
              <w:ind w:left="20"/>
              <w:jc w:val="both"/>
            </w:pPr>
            <w:r>
              <w:rPr>
                <w:rFonts w:ascii="Times New Roman"/>
                <w:b w:val="false"/>
                <w:i w:val="false"/>
                <w:color w:val="000000"/>
                <w:sz w:val="20"/>
              </w:rPr>
              <w:t>
МЕМСТ Р 53250-2009, МЕМСТ 7499-95 негізінде МЕМСТ әзірлеу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66-тармақтар; қосымшаның 87-тармағы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p>
            <w:pPr>
              <w:spacing w:after="20"/>
              <w:ind w:left="20"/>
              <w:jc w:val="both"/>
            </w:pPr>
            <w:r>
              <w:rPr>
                <w:rFonts w:ascii="Times New Roman"/>
                <w:b w:val="false"/>
                <w:i w:val="false"/>
                <w:color w:val="000000"/>
                <w:sz w:val="20"/>
              </w:rPr>
              <w:t>
жыл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Федерациясы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13.220.10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сөндіру техникасы. Көбік араластырғыштар. Жалпы техникалық талаптар. Сынау әдістері.</w:t>
            </w:r>
          </w:p>
          <w:p>
            <w:pPr>
              <w:spacing w:after="20"/>
              <w:ind w:left="20"/>
              <w:jc w:val="both"/>
            </w:pPr>
            <w:r>
              <w:rPr>
                <w:rFonts w:ascii="Times New Roman"/>
                <w:b w:val="false"/>
                <w:i w:val="false"/>
                <w:color w:val="000000"/>
                <w:sz w:val="20"/>
              </w:rPr>
              <w:t>
МЕМСТ Р 53252-2009, СТБ 11.13.16-2008 негізінде МЕМСТ әзірлеу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71-тармақтар; қосымшаның 88-тармағы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p>
            <w:pPr>
              <w:spacing w:after="20"/>
              <w:ind w:left="20"/>
              <w:jc w:val="both"/>
            </w:pPr>
            <w:r>
              <w:rPr>
                <w:rFonts w:ascii="Times New Roman"/>
                <w:b w:val="false"/>
                <w:i w:val="false"/>
                <w:color w:val="000000"/>
                <w:sz w:val="20"/>
              </w:rPr>
              <w:t>
жыл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Федерациясы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13.220.10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сөндіру техникасы. Түтікқұбырдың сужинағыштары. Жалпы техникалық талаптар. Сынау әдістері.</w:t>
            </w:r>
          </w:p>
          <w:p>
            <w:pPr>
              <w:spacing w:after="20"/>
              <w:ind w:left="20"/>
              <w:jc w:val="both"/>
            </w:pPr>
            <w:r>
              <w:rPr>
                <w:rFonts w:ascii="Times New Roman"/>
                <w:b w:val="false"/>
                <w:i w:val="false"/>
                <w:color w:val="000000"/>
                <w:sz w:val="20"/>
              </w:rPr>
              <w:t>
МЕМСТ Р 53249-2009 негізінде МЕМСТ әзірлеу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72-тармақтар; қосымшаның 89-тармағы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p>
            <w:pPr>
              <w:spacing w:after="20"/>
              <w:ind w:left="20"/>
              <w:jc w:val="both"/>
            </w:pPr>
            <w:r>
              <w:rPr>
                <w:rFonts w:ascii="Times New Roman"/>
                <w:b w:val="false"/>
                <w:i w:val="false"/>
                <w:color w:val="000000"/>
                <w:sz w:val="20"/>
              </w:rPr>
              <w:t>
жыл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Федерациясы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13.220.10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сөндіру техникасы. Түтікқұбырдың тарамдалуы. Жалпы техникалық талаптар. Сынау әдістері.</w:t>
            </w:r>
          </w:p>
          <w:p>
            <w:pPr>
              <w:spacing w:after="20"/>
              <w:ind w:left="20"/>
              <w:jc w:val="both"/>
            </w:pPr>
            <w:r>
              <w:rPr>
                <w:rFonts w:ascii="Times New Roman"/>
                <w:b w:val="false"/>
                <w:i w:val="false"/>
                <w:color w:val="000000"/>
                <w:sz w:val="20"/>
              </w:rPr>
              <w:t>
МЕМСТ Р 50400-2011 негізінде МЕМСТ әзірлеу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73-тармақтар; қосымшаның 90-тармағы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p>
            <w:pPr>
              <w:spacing w:after="20"/>
              <w:ind w:left="20"/>
              <w:jc w:val="both"/>
            </w:pPr>
            <w:r>
              <w:rPr>
                <w:rFonts w:ascii="Times New Roman"/>
                <w:b w:val="false"/>
                <w:i w:val="false"/>
                <w:color w:val="000000"/>
                <w:sz w:val="20"/>
              </w:rPr>
              <w:t>
жыл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Федерациясы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13.220.10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сөндіру техникасы. Өрт сөндіру гидроэлеваторы. Техникалық шарттар.</w:t>
            </w:r>
          </w:p>
          <w:p>
            <w:pPr>
              <w:spacing w:after="20"/>
              <w:ind w:left="20"/>
              <w:jc w:val="both"/>
            </w:pPr>
            <w:r>
              <w:rPr>
                <w:rFonts w:ascii="Times New Roman"/>
                <w:b w:val="false"/>
                <w:i w:val="false"/>
                <w:color w:val="000000"/>
                <w:sz w:val="20"/>
              </w:rPr>
              <w:t>
МЕМСТ Р 50398-92 негізінде МЕМСТ әзірлеу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74-тармақтар; қосымшаның 91-тармағы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p>
            <w:pPr>
              <w:spacing w:after="20"/>
              <w:ind w:left="20"/>
              <w:jc w:val="both"/>
            </w:pPr>
            <w:r>
              <w:rPr>
                <w:rFonts w:ascii="Times New Roman"/>
                <w:b w:val="false"/>
                <w:i w:val="false"/>
                <w:color w:val="000000"/>
                <w:sz w:val="20"/>
              </w:rPr>
              <w:t>
жыл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Федерациясы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13.220.10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сөндіру техникасы. Сіңіргіш торлар. Жалпы техникалық талаптар. Сынау әдістері.</w:t>
            </w:r>
          </w:p>
          <w:p>
            <w:pPr>
              <w:spacing w:after="20"/>
              <w:ind w:left="20"/>
              <w:jc w:val="both"/>
            </w:pPr>
            <w:r>
              <w:rPr>
                <w:rFonts w:ascii="Times New Roman"/>
                <w:b w:val="false"/>
                <w:i w:val="false"/>
                <w:color w:val="000000"/>
                <w:sz w:val="20"/>
              </w:rPr>
              <w:t>
МЕМСТ Р 53253-2009 негізінде МЕМСТ әзірлеу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75-тармақтар; қосымшаның 92-тармағы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p>
            <w:pPr>
              <w:spacing w:after="20"/>
              <w:ind w:left="20"/>
              <w:jc w:val="both"/>
            </w:pPr>
            <w:r>
              <w:rPr>
                <w:rFonts w:ascii="Times New Roman"/>
                <w:b w:val="false"/>
                <w:i w:val="false"/>
                <w:color w:val="000000"/>
                <w:sz w:val="20"/>
              </w:rPr>
              <w:t>
жыл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Федерациясы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13.220.10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сөндіру техникасы. Өрт сөндірудің тегеурінді түтікқұбырлары. Жалпы техникалық талаптар. Сынау әдістері. СТБ 11.13.17-2010, МЕМСТ Р 51049-2008 негізінде МЕМСТ әзірлеу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67-тармақтар; қосымшаның 93-тармағы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2021 </w:t>
            </w:r>
          </w:p>
          <w:p>
            <w:pPr>
              <w:spacing w:after="20"/>
              <w:ind w:left="20"/>
              <w:jc w:val="both"/>
            </w:pPr>
            <w:r>
              <w:rPr>
                <w:rFonts w:ascii="Times New Roman"/>
                <w:b w:val="false"/>
                <w:i w:val="false"/>
                <w:color w:val="000000"/>
                <w:sz w:val="20"/>
              </w:rPr>
              <w:t>
жыл</w:t>
            </w:r>
          </w:p>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Беларусь Республикасы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13.220.10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сөндіру техникасы. Өрт сөндіру түтікқұбырларына қызмет көрсететін жабдық. Жалпы техникалық талаптар. Сынау әдістері. МЕМСТ Р 53277-2009 негізінде МЕМСТ әзірлеу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67-тармақ; қосымшаның 94-тармағы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p>
            <w:pPr>
              <w:spacing w:after="20"/>
              <w:ind w:left="20"/>
              <w:jc w:val="both"/>
            </w:pPr>
            <w:r>
              <w:rPr>
                <w:rFonts w:ascii="Times New Roman"/>
                <w:b w:val="false"/>
                <w:i w:val="false"/>
                <w:color w:val="000000"/>
                <w:sz w:val="20"/>
              </w:rPr>
              <w:t>
жыл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Федерациясы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13.220.10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сөндіру техникасы. Өрт сөндірудің қолмен басқарылатын ұңғылары. Жалпы техникалық талаптар. Сынау әдістері. МЕМСТ Р 53331-2009, СТБ 11.13.14-2009 негізінде МЕМСТ әзірлеу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68, 69-тармақтар; қосымшаның 95-тармағы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p>
            <w:pPr>
              <w:spacing w:after="20"/>
              <w:ind w:left="20"/>
              <w:jc w:val="both"/>
            </w:pPr>
            <w:r>
              <w:rPr>
                <w:rFonts w:ascii="Times New Roman"/>
                <w:b w:val="false"/>
                <w:i w:val="false"/>
                <w:color w:val="000000"/>
                <w:sz w:val="20"/>
              </w:rPr>
              <w:t>
жыл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Беларусь Республикасы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13.220.10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сөндіру техникасы. Өрт сөндірудің ауа-көбікті ұңғылары. Жалпы техникалық талаптар. Сынау әдістері.</w:t>
            </w:r>
          </w:p>
          <w:p>
            <w:pPr>
              <w:spacing w:after="20"/>
              <w:ind w:left="20"/>
              <w:jc w:val="both"/>
            </w:pPr>
            <w:r>
              <w:rPr>
                <w:rFonts w:ascii="Times New Roman"/>
                <w:b w:val="false"/>
                <w:i w:val="false"/>
                <w:color w:val="000000"/>
                <w:sz w:val="20"/>
              </w:rPr>
              <w:t>
МЕМСТ Р 53251-2009, СТБ 11.13.15-2008 негізінде МЕМСТ әзірлеу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68, 69-тармақтар; қосымшаның 95-тармағы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p>
            <w:pPr>
              <w:spacing w:after="20"/>
              <w:ind w:left="20"/>
              <w:jc w:val="both"/>
            </w:pPr>
            <w:r>
              <w:rPr>
                <w:rFonts w:ascii="Times New Roman"/>
                <w:b w:val="false"/>
                <w:i w:val="false"/>
                <w:color w:val="000000"/>
                <w:sz w:val="20"/>
              </w:rPr>
              <w:t>
жыл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Беларусь Республикасы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13.220.10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сөндіру техникасы. Өрт сөндірудің комбинацияланған лафеттік ұңғылары. Жалпы техникалық талаптар. Сынау әдістері.</w:t>
            </w:r>
          </w:p>
          <w:p>
            <w:pPr>
              <w:spacing w:after="20"/>
              <w:ind w:left="20"/>
              <w:jc w:val="both"/>
            </w:pPr>
            <w:r>
              <w:rPr>
                <w:rFonts w:ascii="Times New Roman"/>
                <w:b w:val="false"/>
                <w:i w:val="false"/>
                <w:color w:val="000000"/>
                <w:sz w:val="20"/>
              </w:rPr>
              <w:t>
МЕМСТ Р 51115-97, СТБ 11.13.23-2012 негізінде МЕМСТ әзірлеу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68, 69-тармақтар; қосымшаның 96-тармағы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p>
            <w:pPr>
              <w:spacing w:after="20"/>
              <w:ind w:left="20"/>
              <w:jc w:val="both"/>
            </w:pPr>
            <w:r>
              <w:rPr>
                <w:rFonts w:ascii="Times New Roman"/>
                <w:b w:val="false"/>
                <w:i w:val="false"/>
                <w:color w:val="000000"/>
                <w:sz w:val="20"/>
              </w:rPr>
              <w:t>
жыл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Беларусь Республикасы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13.220.10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сөндіру техникасы. Орташа еселікті көбік генераторлары. Техникалық шарттар.</w:t>
            </w:r>
          </w:p>
          <w:p>
            <w:pPr>
              <w:spacing w:after="20"/>
              <w:ind w:left="20"/>
              <w:jc w:val="both"/>
            </w:pPr>
            <w:r>
              <w:rPr>
                <w:rFonts w:ascii="Times New Roman"/>
                <w:b w:val="false"/>
                <w:i w:val="false"/>
                <w:color w:val="000000"/>
                <w:sz w:val="20"/>
              </w:rPr>
              <w:t>
МЕМСТ Р 50409-92 негізінде МЕМСТ әзірлеу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69, 70-тармақтар; қосымшаның 97-тармағы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p>
            <w:pPr>
              <w:spacing w:after="20"/>
              <w:ind w:left="20"/>
              <w:jc w:val="both"/>
            </w:pPr>
            <w:r>
              <w:rPr>
                <w:rFonts w:ascii="Times New Roman"/>
                <w:b w:val="false"/>
                <w:i w:val="false"/>
                <w:color w:val="000000"/>
                <w:sz w:val="20"/>
              </w:rPr>
              <w:t>
жыл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Федерациясы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13.220.30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сөндіру техникасы. Эжекциялық типті көбік генераторлары. Жалпы техникалық талаптар. Сынау әдістері. МЕМСТ әзірлеу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69, 70-тармақтар; қосымшаның 97-тармағы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p>
            <w:pPr>
              <w:spacing w:after="20"/>
              <w:ind w:left="20"/>
              <w:jc w:val="both"/>
            </w:pPr>
            <w:r>
              <w:rPr>
                <w:rFonts w:ascii="Times New Roman"/>
                <w:b w:val="false"/>
                <w:i w:val="false"/>
                <w:color w:val="000000"/>
                <w:sz w:val="20"/>
              </w:rPr>
              <w:t>
жыл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Федерациясы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13.220.30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сөндіру техникасы. Көбікті өрт сөндіру құрылғылары. Резервуарлардың қабаттап сөндіруге арналған төмен еселі көбік генераторлары. Жалпы техникалық талаптар. Сынау әдістері.</w:t>
            </w:r>
          </w:p>
          <w:p>
            <w:pPr>
              <w:spacing w:after="20"/>
              <w:ind w:left="20"/>
              <w:jc w:val="both"/>
            </w:pPr>
            <w:r>
              <w:rPr>
                <w:rFonts w:ascii="Times New Roman"/>
                <w:b w:val="false"/>
                <w:i w:val="false"/>
                <w:color w:val="000000"/>
                <w:sz w:val="20"/>
              </w:rPr>
              <w:t>
МЕМСТ Р 53290-2009, СТБ 11.13.05-2009, СТБ 11.13.07-2009 негізінде МЕМСТ әзірлеу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69, 70-тармақтар; қосымшаның 97-тармағы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p>
            <w:pPr>
              <w:spacing w:after="20"/>
              <w:ind w:left="20"/>
              <w:jc w:val="both"/>
            </w:pPr>
            <w:r>
              <w:rPr>
                <w:rFonts w:ascii="Times New Roman"/>
                <w:b w:val="false"/>
                <w:i w:val="false"/>
                <w:color w:val="000000"/>
                <w:sz w:val="20"/>
              </w:rPr>
              <w:t>
жыл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Федерациясы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13.220.10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сөндіру техникасы. Өрт гидранттарының блоктары. Жалпы техникалық талаптар. Сынау әдістері.</w:t>
            </w:r>
          </w:p>
          <w:p>
            <w:pPr>
              <w:spacing w:after="20"/>
              <w:ind w:left="20"/>
              <w:jc w:val="both"/>
            </w:pPr>
            <w:r>
              <w:rPr>
                <w:rFonts w:ascii="Times New Roman"/>
                <w:b w:val="false"/>
                <w:i w:val="false"/>
                <w:color w:val="000000"/>
                <w:sz w:val="20"/>
              </w:rPr>
              <w:t>
МЕМСТ әзірлеу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65-тармақтар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p>
            <w:pPr>
              <w:spacing w:after="20"/>
              <w:ind w:left="20"/>
              <w:jc w:val="both"/>
            </w:pPr>
            <w:r>
              <w:rPr>
                <w:rFonts w:ascii="Times New Roman"/>
                <w:b w:val="false"/>
                <w:i w:val="false"/>
                <w:color w:val="000000"/>
                <w:sz w:val="20"/>
              </w:rPr>
              <w:t>
жыл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Федерациясы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13.220.10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Өрт сөндіру техникасы. Өрт сөндіру мінбесі. Жалпы техникалық талаптар. Сынау әдістері. </w:t>
            </w:r>
          </w:p>
          <w:p>
            <w:pPr>
              <w:spacing w:after="20"/>
              <w:ind w:left="20"/>
              <w:jc w:val="both"/>
            </w:pPr>
            <w:r>
              <w:rPr>
                <w:rFonts w:ascii="Times New Roman"/>
                <w:b w:val="false"/>
                <w:i w:val="false"/>
                <w:color w:val="000000"/>
                <w:sz w:val="20"/>
              </w:rPr>
              <w:t>
МЕМСТ әзірлеу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64-тармақ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p>
            <w:pPr>
              <w:spacing w:after="20"/>
              <w:ind w:left="20"/>
              <w:jc w:val="both"/>
            </w:pPr>
            <w:r>
              <w:rPr>
                <w:rFonts w:ascii="Times New Roman"/>
                <w:b w:val="false"/>
                <w:i w:val="false"/>
                <w:color w:val="000000"/>
                <w:sz w:val="20"/>
              </w:rPr>
              <w:t>
жыл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Федерациясы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13.220.10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сөндіру техникасы. Қабаттық көбікті қондырмалар. Жалпы техникалық талаптар. Сынау әдістері.</w:t>
            </w:r>
          </w:p>
          <w:p>
            <w:pPr>
              <w:spacing w:after="20"/>
              <w:ind w:left="20"/>
              <w:jc w:val="both"/>
            </w:pPr>
            <w:r>
              <w:rPr>
                <w:rFonts w:ascii="Times New Roman"/>
                <w:b w:val="false"/>
                <w:i w:val="false"/>
                <w:color w:val="000000"/>
                <w:sz w:val="20"/>
              </w:rPr>
              <w:t>
МЕМСТ әзірлеу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64-тармақ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p>
            <w:pPr>
              <w:spacing w:after="20"/>
              <w:ind w:left="20"/>
              <w:jc w:val="both"/>
            </w:pPr>
            <w:r>
              <w:rPr>
                <w:rFonts w:ascii="Times New Roman"/>
                <w:b w:val="false"/>
                <w:i w:val="false"/>
                <w:color w:val="000000"/>
                <w:sz w:val="20"/>
              </w:rPr>
              <w:t>
жыл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Федерациясы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13.220.10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сөндіру техникасы. Қабаттап сөндіруге арналған өрт сөндіру мембранасы. Жалпы техникалық талаптар. Сынау әдістері. МЕМСТ әзірлеу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64-тармақ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p>
            <w:pPr>
              <w:spacing w:after="20"/>
              <w:ind w:left="20"/>
              <w:jc w:val="both"/>
            </w:pPr>
            <w:r>
              <w:rPr>
                <w:rFonts w:ascii="Times New Roman"/>
                <w:b w:val="false"/>
                <w:i w:val="false"/>
                <w:color w:val="000000"/>
                <w:sz w:val="20"/>
              </w:rPr>
              <w:t>
жыл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Федерациясы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13.220.10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сөндіру техникасы. Өрт сөндіру сүзгілері. Жалпы техникалық талаптар. Сынау әдістері. МЕМСТ әзірлеу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64-тармақ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p>
            <w:pPr>
              <w:spacing w:after="20"/>
              <w:ind w:left="20"/>
              <w:jc w:val="both"/>
            </w:pPr>
            <w:r>
              <w:rPr>
                <w:rFonts w:ascii="Times New Roman"/>
                <w:b w:val="false"/>
                <w:i w:val="false"/>
                <w:color w:val="000000"/>
                <w:sz w:val="20"/>
              </w:rPr>
              <w:t>
жыл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Федерациясы</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XVIII. Өртке қарсы тосқауылдардың саңылауларын толтыру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13.220.50, 29.120.10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Кабель жолдары, герметикалық кірістер және шинасым жолдары. Өрт қауіпсіздігі талаптары. Отқа төзімділігін сынау әдістері. МЕМСТ Р 53310-2009, СТБ ЕN 1366-3-2009 негізінде МЕМСТ әзірлеу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77-тармақ; қосымшаның 99-тармағы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p>
            <w:pPr>
              <w:spacing w:after="20"/>
              <w:ind w:left="20"/>
              <w:jc w:val="both"/>
            </w:pPr>
            <w:r>
              <w:rPr>
                <w:rFonts w:ascii="Times New Roman"/>
                <w:b w:val="false"/>
                <w:i w:val="false"/>
                <w:color w:val="000000"/>
                <w:sz w:val="20"/>
              </w:rPr>
              <w:t>
жыл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Федерациясы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13.220.50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Тосқауылдайтын құрылыс конструкцияларының полимер материалдардан жасалған құбыржолдармен қиылысу тораптары. Отқа төзімділігін сынау әдісі.</w:t>
            </w:r>
          </w:p>
          <w:p>
            <w:pPr>
              <w:spacing w:after="20"/>
              <w:ind w:left="20"/>
              <w:jc w:val="both"/>
            </w:pPr>
            <w:r>
              <w:rPr>
                <w:rFonts w:ascii="Times New Roman"/>
                <w:b w:val="false"/>
                <w:i w:val="false"/>
                <w:color w:val="000000"/>
                <w:sz w:val="20"/>
              </w:rPr>
              <w:t>
МЕМСТ Р 53306-2009 негізінде МЕМСТ әзірлеу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77-тармақ; қосымшаның 99-тармағы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p>
            <w:pPr>
              <w:spacing w:after="20"/>
              <w:ind w:left="20"/>
              <w:jc w:val="both"/>
            </w:pPr>
            <w:r>
              <w:rPr>
                <w:rFonts w:ascii="Times New Roman"/>
                <w:b w:val="false"/>
                <w:i w:val="false"/>
                <w:color w:val="000000"/>
                <w:sz w:val="20"/>
              </w:rPr>
              <w:t>
жыл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Федерациясы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13.220.50,</w:t>
            </w:r>
          </w:p>
          <w:p>
            <w:pPr>
              <w:spacing w:after="20"/>
              <w:ind w:left="20"/>
              <w:jc w:val="both"/>
            </w:pPr>
            <w:r>
              <w:rPr>
                <w:rFonts w:ascii="Times New Roman"/>
                <w:b w:val="false"/>
                <w:i w:val="false"/>
                <w:color w:val="000000"/>
                <w:sz w:val="20"/>
              </w:rPr>
              <w:t>91.080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конструкциялары. Өртке қарсы есіктер мен қақпалар. Отқа төзімділігін сынау әдісі.</w:t>
            </w:r>
          </w:p>
          <w:p>
            <w:pPr>
              <w:spacing w:after="20"/>
              <w:ind w:left="20"/>
              <w:jc w:val="both"/>
            </w:pPr>
            <w:r>
              <w:rPr>
                <w:rFonts w:ascii="Times New Roman"/>
                <w:b w:val="false"/>
                <w:i w:val="false"/>
                <w:color w:val="000000"/>
                <w:sz w:val="20"/>
              </w:rPr>
              <w:t>
МЕМСТ Р 53307-2009, СТБ 1394-2003 негізінде МЕМСТ әзірлеу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78-тармақ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p>
            <w:pPr>
              <w:spacing w:after="20"/>
              <w:ind w:left="20"/>
              <w:jc w:val="both"/>
            </w:pPr>
            <w:r>
              <w:rPr>
                <w:rFonts w:ascii="Times New Roman"/>
                <w:b w:val="false"/>
                <w:i w:val="false"/>
                <w:color w:val="000000"/>
                <w:sz w:val="20"/>
              </w:rPr>
              <w:t>
жыл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Федерациясы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13.220.50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конструкциялары. Өртке қарсы есіктер мен қақпалар. Түтін-газ өткізбеуін сынау әдісі.</w:t>
            </w:r>
          </w:p>
          <w:p>
            <w:pPr>
              <w:spacing w:after="20"/>
              <w:ind w:left="20"/>
              <w:jc w:val="both"/>
            </w:pPr>
            <w:r>
              <w:rPr>
                <w:rFonts w:ascii="Times New Roman"/>
                <w:b w:val="false"/>
                <w:i w:val="false"/>
                <w:color w:val="000000"/>
                <w:sz w:val="20"/>
              </w:rPr>
              <w:t>
МЕМСТ Р 53303-2009, СТБ 1647-2006 негізінде МЕМСТ әзірлеу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79-тармақ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p>
            <w:pPr>
              <w:spacing w:after="20"/>
              <w:ind w:left="20"/>
              <w:jc w:val="both"/>
            </w:pPr>
            <w:r>
              <w:rPr>
                <w:rFonts w:ascii="Times New Roman"/>
                <w:b w:val="false"/>
                <w:i w:val="false"/>
                <w:color w:val="000000"/>
                <w:sz w:val="20"/>
              </w:rPr>
              <w:t>
жыл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Федерациясы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13.220.50,</w:t>
            </w:r>
          </w:p>
          <w:p>
            <w:pPr>
              <w:spacing w:after="20"/>
              <w:ind w:left="20"/>
              <w:jc w:val="both"/>
            </w:pPr>
            <w:r>
              <w:rPr>
                <w:rFonts w:ascii="Times New Roman"/>
                <w:b w:val="false"/>
                <w:i w:val="false"/>
                <w:color w:val="000000"/>
                <w:sz w:val="20"/>
              </w:rPr>
              <w:t>
91.080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конструкциялары. Жарықөткізгіш тосқауылдаушы конструкциялар және саңылауларды толтыру. Отқа төзімділігін сынау әдісі. МЕМСТ Р 53308-2009, СТБ 1764-2007 негізінде МЕМСТ әзірлеу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78-тармақ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p>
            <w:pPr>
              <w:spacing w:after="20"/>
              <w:ind w:left="20"/>
              <w:jc w:val="both"/>
            </w:pPr>
            <w:r>
              <w:rPr>
                <w:rFonts w:ascii="Times New Roman"/>
                <w:b w:val="false"/>
                <w:i w:val="false"/>
                <w:color w:val="000000"/>
                <w:sz w:val="20"/>
              </w:rPr>
              <w:t>
жыл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Беларусь Республикасы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13.220.50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конструкциялары. Лифт шахталарының жиектеріндегі саңылауларды толтыру есіктері. Отқа төзімділігін сынау әдісі. МЕМСТ Р 55896-2013 негізінде МЕМСТ әзірлеу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78-тармақ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p>
            <w:pPr>
              <w:spacing w:after="20"/>
              <w:ind w:left="20"/>
              <w:jc w:val="both"/>
            </w:pPr>
            <w:r>
              <w:rPr>
                <w:rFonts w:ascii="Times New Roman"/>
                <w:b w:val="false"/>
                <w:i w:val="false"/>
                <w:color w:val="000000"/>
                <w:sz w:val="20"/>
              </w:rPr>
              <w:t>
жыл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Федерациясы</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XIX. Түтінге қарсы желдету жүйелерінің құрамында жұмыс істейтін техникалық құралдар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13.220.50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Желдету жүйелерінің өртке қарсы клапандары. Отқа төзімділігін сынау әдісі.</w:t>
            </w:r>
          </w:p>
          <w:p>
            <w:pPr>
              <w:spacing w:after="20"/>
              <w:ind w:left="20"/>
              <w:jc w:val="both"/>
            </w:pPr>
            <w:r>
              <w:rPr>
                <w:rFonts w:ascii="Times New Roman"/>
                <w:b w:val="false"/>
                <w:i w:val="false"/>
                <w:color w:val="000000"/>
                <w:sz w:val="20"/>
              </w:rPr>
              <w:t>
НПБ 11-2000, МЕМСТ Р 53301-2013 негізінде МЕМСТ әзірлеу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83-тармақ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p>
            <w:pPr>
              <w:spacing w:after="20"/>
              <w:ind w:left="20"/>
              <w:jc w:val="both"/>
            </w:pPr>
            <w:r>
              <w:rPr>
                <w:rFonts w:ascii="Times New Roman"/>
                <w:b w:val="false"/>
                <w:i w:val="false"/>
                <w:color w:val="000000"/>
                <w:sz w:val="20"/>
              </w:rPr>
              <w:t>
жыл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Беларусь Республикасы,</w:t>
            </w:r>
          </w:p>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13.220.50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Түтінге қарсы тосқауылдар. Отқа төзімділігін және түтінді өткізбеушілігін сынау әдісі.</w:t>
            </w:r>
          </w:p>
          <w:p>
            <w:pPr>
              <w:spacing w:after="20"/>
              <w:ind w:left="20"/>
              <w:jc w:val="both"/>
            </w:pPr>
            <w:r>
              <w:rPr>
                <w:rFonts w:ascii="Times New Roman"/>
                <w:b w:val="false"/>
                <w:i w:val="false"/>
                <w:color w:val="000000"/>
                <w:sz w:val="20"/>
              </w:rPr>
              <w:t>
СТБ ЕN 12101-1-2009, МЕМСТ Р 53305-2009 негізінде МЕМСТ әзірлеу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86-тармақ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p>
            <w:pPr>
              <w:spacing w:after="20"/>
              <w:ind w:left="20"/>
              <w:jc w:val="both"/>
            </w:pPr>
            <w:r>
              <w:rPr>
                <w:rFonts w:ascii="Times New Roman"/>
                <w:b w:val="false"/>
                <w:i w:val="false"/>
                <w:color w:val="000000"/>
                <w:sz w:val="20"/>
              </w:rPr>
              <w:t>
жыл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Беларусь Республикасы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13.220.50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Ғимараттар мен құрылыстарды түтінге қарсы қорғау жабдығы. Желдеткіштер. Отқа төзімділігін сынау әдісі.</w:t>
            </w:r>
          </w:p>
          <w:p>
            <w:pPr>
              <w:spacing w:after="20"/>
              <w:ind w:left="20"/>
              <w:jc w:val="both"/>
            </w:pPr>
            <w:r>
              <w:rPr>
                <w:rFonts w:ascii="Times New Roman"/>
                <w:b w:val="false"/>
                <w:i w:val="false"/>
                <w:color w:val="000000"/>
                <w:sz w:val="20"/>
              </w:rPr>
              <w:t>
МЕМСТ Р 53302-2009 негізінде МЕМСТ әзірлеу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85-тармақ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p>
            <w:pPr>
              <w:spacing w:after="20"/>
              <w:ind w:left="20"/>
              <w:jc w:val="both"/>
            </w:pPr>
            <w:r>
              <w:rPr>
                <w:rFonts w:ascii="Times New Roman"/>
                <w:b w:val="false"/>
                <w:i w:val="false"/>
                <w:color w:val="000000"/>
                <w:sz w:val="20"/>
              </w:rPr>
              <w:t>
жыл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Федерациясы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13.220.40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Ғимараттарды түтінге қарсы қорғау конструкциялары мен жабдықтарын аэродинамикалық сынау әдістері. МЕМСТ Р 56077-2014 негізінде МЕМСТ әзірлеу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85-тармақ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2021 </w:t>
            </w:r>
          </w:p>
          <w:p>
            <w:pPr>
              <w:spacing w:after="20"/>
              <w:ind w:left="20"/>
              <w:jc w:val="both"/>
            </w:pPr>
            <w:r>
              <w:rPr>
                <w:rFonts w:ascii="Times New Roman"/>
                <w:b w:val="false"/>
                <w:i w:val="false"/>
                <w:color w:val="000000"/>
                <w:sz w:val="20"/>
              </w:rPr>
              <w:t>
жыл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Федерациясы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13.220.50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Ауа өткізгіштер. Отқа төзімділігін сынау әдісі. МЕМСТ Р 53299-2013, СТБ 11.03.01-2009 негізінде МЕМСТ әзірлеу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82-тармақ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p>
            <w:pPr>
              <w:spacing w:after="20"/>
              <w:ind w:left="20"/>
              <w:jc w:val="both"/>
            </w:pPr>
            <w:r>
              <w:rPr>
                <w:rFonts w:ascii="Times New Roman"/>
                <w:b w:val="false"/>
                <w:i w:val="false"/>
                <w:color w:val="000000"/>
                <w:sz w:val="20"/>
              </w:rPr>
              <w:t>
жыл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Федерациясы</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