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bb5e" w14:textId="64db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23 қыркүйектегі № 799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21 мамырдағы № 80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"Парфюмериялық-косметикалық өнімнің қауіпсіздігі туралы" 2011 жылғы 23 желтоқсандағы № 799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21 мамырдағы</w:t>
            </w:r>
            <w:r>
              <w:br/>
            </w:r>
            <w:r>
              <w:rPr>
                <w:rFonts w:ascii="Times New Roman"/>
                <w:b w:val="false"/>
                <w:i w:val="false"/>
                <w:color w:val="000000"/>
                <w:sz w:val="20"/>
              </w:rPr>
              <w:t>№ 80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2011 жылғы 23 қыркүйектегі № 799 шешіміне енгізілетін ӨЗГЕРІСТЕР</w:t>
      </w:r>
    </w:p>
    <w:bookmarkEnd w:id="1"/>
    <w:bookmarkStart w:name="z6" w:id="2"/>
    <w:p>
      <w:pPr>
        <w:spacing w:after="0"/>
        <w:ind w:left="0"/>
        <w:jc w:val="both"/>
      </w:pPr>
      <w:r>
        <w:rPr>
          <w:rFonts w:ascii="Times New Roman"/>
          <w:b w:val="false"/>
          <w:i w:val="false"/>
          <w:color w:val="000000"/>
          <w:sz w:val="28"/>
        </w:rPr>
        <w:t>
      1. Осы Шешіммен бекітілген Қолдану нәтижесінде Кеден одағының "Парфюмериялық-косметикалық өнімнің қауіпсіздігі туралы" техникалық регламенті (КО ТР 009/2011) талаптарының сақталуы ерікті негізде қамтамасыз етілетін халықаралық және өңірлік (мемлекетаралық) стандарттардың, олар болмаған жағдайда – ұлттық (мемлекеттік) стандарттардың тізбесі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2011 жылғы 23 қыркүйектегі</w:t>
            </w:r>
            <w:r>
              <w:br/>
            </w:r>
            <w:r>
              <w:rPr>
                <w:rFonts w:ascii="Times New Roman"/>
                <w:b w:val="false"/>
                <w:i w:val="false"/>
                <w:color w:val="000000"/>
                <w:sz w:val="20"/>
              </w:rPr>
              <w:t>№ 799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2019 жылғы 21 мамырдағы </w:t>
            </w:r>
            <w:r>
              <w:br/>
            </w:r>
            <w:r>
              <w:rPr>
                <w:rFonts w:ascii="Times New Roman"/>
                <w:b w:val="false"/>
                <w:i w:val="false"/>
                <w:color w:val="000000"/>
                <w:sz w:val="20"/>
              </w:rPr>
              <w:t>№ 80 шешімі редакциясында)</w:t>
            </w:r>
          </w:p>
        </w:tc>
      </w:tr>
    </w:tbl>
    <w:bookmarkStart w:name="z8" w:id="3"/>
    <w:p>
      <w:pPr>
        <w:spacing w:after="0"/>
        <w:ind w:left="0"/>
        <w:jc w:val="left"/>
      </w:pPr>
      <w:r>
        <w:rPr>
          <w:rFonts w:ascii="Times New Roman"/>
          <w:b/>
          <w:i w:val="false"/>
          <w:color w:val="000000"/>
        </w:rPr>
        <w:t xml:space="preserve"> Қолдану нәтижесінде Кеден одағының "Парфюмериялық-косметикалық өнімнің қауіпсіздігі туралы" техникалық регламенті (КО ТР 009/2011) талаптарының сақталуы ерікті негізде қамтамасыз етілетін халықаралық және өңірлік (мемлекетаралық) стандарттардың, олар болмаған жағдайда –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құрылымдық элементі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2-баптың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1342-2017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Гүлшетен эфир майы (Rosmarinus officinalis L.).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3044-2017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Лимонды эвкалипт эфир майы (Eucalyptus citriodora Hook.).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3063-2017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Иланг-иланг эфир майы (Cananga odorata (Lam.) Hook. f. және Thomson forma genuina).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3515-2017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Лаванда эфир майы (Lavandula angustifolia Mill.).Техникалық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3516-2018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 жемістерінің эфир майы (Coriandrum sativum L.).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3517-2017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Нероли эфир майы (Citrus aurantium L., syn. Citrus amara Link, syn. Citrus bigaradia Loisel, syn. Citrus vulgaris Risso).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3518-2014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 эфир майы (Santalum Album. L.).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3520-2014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эфир майы [Citrus aurantium L. subsp.bergamia (Wight et Arnott) Engler], Италиялық тип.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3528-2017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 типіндегі мандарин эфир майы (Citrus reticulata Blanco).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4716-2017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Ветивер эфир майы (Chrysopogon zizanioides (L.) Roberty, syn. Vetiveria zizanioides (L.) Nash).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4724-2015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балқарағайының эфир майы (Juniperus virginiana L.).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4730-2017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Терпинен-4-ол типіндегі мелалеуки (Melaleuca) эфир майы (шай өсімдігінің майы).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4731-2014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Қазтамақ эфир майы (Pelargonium X ssp.).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8897-2017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эфир майы (Juniperus communis L.).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9776-2017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жалбызының эфир майы (Mentha arvensis), ішінара ментолсыздалған (Mentha arvensis L. var. piperascens Malinv. and var. glabrata Holmes).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9842-2017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эфир майы (Rosa x damascena Miller).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10869-2015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самырсын эфир майы (Abies sibirica Lebed.).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32048-2013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Терминдер мен анықтамалар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7983-2016</w:t>
            </w:r>
          </w:p>
          <w:p>
            <w:pPr>
              <w:spacing w:after="20"/>
              <w:ind w:left="20"/>
              <w:jc w:val="both"/>
            </w:pPr>
            <w:r>
              <w:rPr>
                <w:rFonts w:ascii="Times New Roman"/>
                <w:b w:val="false"/>
                <w:i w:val="false"/>
                <w:color w:val="000000"/>
                <w:sz w:val="20"/>
              </w:rPr>
              <w:t>
3.2-тармақ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28546-2014</w:t>
            </w:r>
          </w:p>
          <w:p>
            <w:pPr>
              <w:spacing w:after="20"/>
              <w:ind w:left="20"/>
              <w:jc w:val="both"/>
            </w:pPr>
            <w:r>
              <w:rPr>
                <w:rFonts w:ascii="Times New Roman"/>
                <w:b w:val="false"/>
                <w:i w:val="false"/>
                <w:color w:val="000000"/>
                <w:sz w:val="20"/>
              </w:rPr>
              <w:t>
5.2.1-тармақ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 сабын.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31460-2012</w:t>
            </w:r>
          </w:p>
          <w:p>
            <w:pPr>
              <w:spacing w:after="20"/>
              <w:ind w:left="20"/>
              <w:jc w:val="both"/>
            </w:pPr>
            <w:r>
              <w:rPr>
                <w:rFonts w:ascii="Times New Roman"/>
                <w:b w:val="false"/>
                <w:i w:val="false"/>
                <w:color w:val="000000"/>
                <w:sz w:val="20"/>
              </w:rPr>
              <w:t>
4.3-тармақ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31649-2012</w:t>
            </w:r>
          </w:p>
          <w:p>
            <w:pPr>
              <w:spacing w:after="20"/>
              <w:ind w:left="20"/>
              <w:jc w:val="both"/>
            </w:pPr>
            <w:r>
              <w:rPr>
                <w:rFonts w:ascii="Times New Roman"/>
                <w:b w:val="false"/>
                <w:i w:val="false"/>
                <w:color w:val="000000"/>
                <w:sz w:val="20"/>
              </w:rPr>
              <w:t>
3.1.1 және 4.3-тармақтар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31677-2012</w:t>
            </w:r>
          </w:p>
          <w:p>
            <w:pPr>
              <w:spacing w:after="20"/>
              <w:ind w:left="20"/>
              <w:jc w:val="both"/>
            </w:pPr>
            <w:r>
              <w:rPr>
                <w:rFonts w:ascii="Times New Roman"/>
                <w:b w:val="false"/>
                <w:i w:val="false"/>
                <w:color w:val="000000"/>
                <w:sz w:val="20"/>
              </w:rPr>
              <w:t>
4.2.1 және 4.2.3-тармақтар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31678-2012</w:t>
            </w:r>
          </w:p>
          <w:p>
            <w:pPr>
              <w:spacing w:after="20"/>
              <w:ind w:left="20"/>
              <w:jc w:val="both"/>
            </w:pPr>
            <w:r>
              <w:rPr>
                <w:rFonts w:ascii="Times New Roman"/>
                <w:b w:val="false"/>
                <w:i w:val="false"/>
                <w:color w:val="000000"/>
                <w:sz w:val="20"/>
              </w:rPr>
              <w:t>
3.1.1 және 3.2-тармақтар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парфюмериялық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31679-2012</w:t>
            </w:r>
          </w:p>
          <w:p>
            <w:pPr>
              <w:spacing w:after="20"/>
              <w:ind w:left="20"/>
              <w:jc w:val="both"/>
            </w:pPr>
            <w:r>
              <w:rPr>
                <w:rFonts w:ascii="Times New Roman"/>
                <w:b w:val="false"/>
                <w:i w:val="false"/>
                <w:color w:val="000000"/>
                <w:sz w:val="20"/>
              </w:rPr>
              <w:t>
3.2-тармақ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косметикалық өнім.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31692-2012</w:t>
            </w:r>
          </w:p>
          <w:p>
            <w:pPr>
              <w:spacing w:after="20"/>
              <w:ind w:left="20"/>
              <w:jc w:val="both"/>
            </w:pPr>
            <w:r>
              <w:rPr>
                <w:rFonts w:ascii="Times New Roman"/>
                <w:b w:val="false"/>
                <w:i w:val="false"/>
                <w:color w:val="000000"/>
                <w:sz w:val="20"/>
              </w:rPr>
              <w:t>
3.2.1 және 3.2.2-тармақтар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31693-2012</w:t>
            </w:r>
          </w:p>
          <w:p>
            <w:pPr>
              <w:spacing w:after="20"/>
              <w:ind w:left="20"/>
              <w:jc w:val="both"/>
            </w:pPr>
            <w:r>
              <w:rPr>
                <w:rFonts w:ascii="Times New Roman"/>
                <w:b w:val="false"/>
                <w:i w:val="false"/>
                <w:color w:val="000000"/>
                <w:sz w:val="20"/>
              </w:rPr>
              <w:t>
3.2.1 және 3.2.2-тармақтар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күтім жасауға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31695-2012</w:t>
            </w:r>
          </w:p>
          <w:p>
            <w:pPr>
              <w:spacing w:after="20"/>
              <w:ind w:left="20"/>
              <w:jc w:val="both"/>
            </w:pPr>
            <w:r>
              <w:rPr>
                <w:rFonts w:ascii="Times New Roman"/>
                <w:b w:val="false"/>
                <w:i w:val="false"/>
                <w:color w:val="000000"/>
                <w:sz w:val="20"/>
              </w:rPr>
              <w:t>
3.2.1 және 3.2.2-тармақтар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31696-2012</w:t>
            </w:r>
          </w:p>
          <w:p>
            <w:pPr>
              <w:spacing w:after="20"/>
              <w:ind w:left="20"/>
              <w:jc w:val="both"/>
            </w:pPr>
            <w:r>
              <w:rPr>
                <w:rFonts w:ascii="Times New Roman"/>
                <w:b w:val="false"/>
                <w:i w:val="false"/>
                <w:color w:val="000000"/>
                <w:sz w:val="20"/>
              </w:rPr>
              <w:t>
3.2 және 4.3-тармақтар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жуушы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31697-2012</w:t>
            </w:r>
          </w:p>
          <w:p>
            <w:pPr>
              <w:spacing w:after="20"/>
              <w:ind w:left="20"/>
              <w:jc w:val="both"/>
            </w:pPr>
            <w:r>
              <w:rPr>
                <w:rFonts w:ascii="Times New Roman"/>
                <w:b w:val="false"/>
                <w:i w:val="false"/>
                <w:color w:val="000000"/>
                <w:sz w:val="20"/>
              </w:rPr>
              <w:t>
3.2 және 4.3-тармақтар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31698-2013</w:t>
            </w:r>
          </w:p>
          <w:p>
            <w:pPr>
              <w:spacing w:after="20"/>
              <w:ind w:left="20"/>
              <w:jc w:val="both"/>
            </w:pPr>
            <w:r>
              <w:rPr>
                <w:rFonts w:ascii="Times New Roman"/>
                <w:b w:val="false"/>
                <w:i w:val="false"/>
                <w:color w:val="000000"/>
                <w:sz w:val="20"/>
              </w:rPr>
              <w:t>
3.2 және 4.3-тармақтар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32837-2014</w:t>
            </w:r>
          </w:p>
          <w:p>
            <w:pPr>
              <w:spacing w:after="20"/>
              <w:ind w:left="20"/>
              <w:jc w:val="both"/>
            </w:pPr>
            <w:r>
              <w:rPr>
                <w:rFonts w:ascii="Times New Roman"/>
                <w:b w:val="false"/>
                <w:i w:val="false"/>
                <w:color w:val="000000"/>
                <w:sz w:val="20"/>
              </w:rPr>
              <w:t>
4.12-тармақ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бояуға және түссіздендіруге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32850-2014</w:t>
            </w:r>
          </w:p>
          <w:p>
            <w:pPr>
              <w:spacing w:after="20"/>
              <w:ind w:left="20"/>
              <w:jc w:val="both"/>
            </w:pPr>
            <w:r>
              <w:rPr>
                <w:rFonts w:ascii="Times New Roman"/>
                <w:b w:val="false"/>
                <w:i w:val="false"/>
                <w:color w:val="000000"/>
                <w:sz w:val="20"/>
              </w:rPr>
              <w:t>
4.2-тармақ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химиялық бұйралауға және түзулеуге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32851-2014</w:t>
            </w:r>
          </w:p>
          <w:p>
            <w:pPr>
              <w:spacing w:after="20"/>
              <w:ind w:left="20"/>
              <w:jc w:val="both"/>
            </w:pPr>
            <w:r>
              <w:rPr>
                <w:rFonts w:ascii="Times New Roman"/>
                <w:b w:val="false"/>
                <w:i w:val="false"/>
                <w:color w:val="000000"/>
                <w:sz w:val="20"/>
              </w:rPr>
              <w:t>
5.9-тармақ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қабылдауға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32852-2014</w:t>
            </w:r>
          </w:p>
          <w:p>
            <w:pPr>
              <w:spacing w:after="20"/>
              <w:ind w:left="20"/>
              <w:jc w:val="both"/>
            </w:pPr>
            <w:r>
              <w:rPr>
                <w:rFonts w:ascii="Times New Roman"/>
                <w:b w:val="false"/>
                <w:i w:val="false"/>
                <w:color w:val="000000"/>
                <w:sz w:val="20"/>
              </w:rPr>
              <w:t>
5.2-тармақ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майлар.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32853-2014</w:t>
            </w:r>
          </w:p>
          <w:p>
            <w:pPr>
              <w:spacing w:after="20"/>
              <w:ind w:left="20"/>
              <w:jc w:val="both"/>
            </w:pPr>
            <w:r>
              <w:rPr>
                <w:rFonts w:ascii="Times New Roman"/>
                <w:b w:val="false"/>
                <w:i w:val="false"/>
                <w:color w:val="000000"/>
                <w:sz w:val="20"/>
              </w:rPr>
              <w:t>
5.5-тармақ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құрғақ парфюмериялық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32854-2014</w:t>
            </w:r>
          </w:p>
          <w:p>
            <w:pPr>
              <w:spacing w:after="20"/>
              <w:ind w:left="20"/>
              <w:jc w:val="both"/>
            </w:pPr>
            <w:r>
              <w:rPr>
                <w:rFonts w:ascii="Times New Roman"/>
                <w:b w:val="false"/>
                <w:i w:val="false"/>
                <w:color w:val="000000"/>
                <w:sz w:val="20"/>
              </w:rPr>
              <w:t>
4.2-тармақ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модельдеуге және жылтыратуға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33487-2015</w:t>
            </w:r>
          </w:p>
          <w:p>
            <w:pPr>
              <w:spacing w:after="20"/>
              <w:ind w:left="20"/>
              <w:jc w:val="both"/>
            </w:pPr>
            <w:r>
              <w:rPr>
                <w:rFonts w:ascii="Times New Roman"/>
                <w:b w:val="false"/>
                <w:i w:val="false"/>
                <w:color w:val="000000"/>
                <w:sz w:val="20"/>
              </w:rPr>
              <w:t>
4.5-тармақ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33489-2015</w:t>
            </w:r>
          </w:p>
          <w:p>
            <w:pPr>
              <w:spacing w:after="20"/>
              <w:ind w:left="20"/>
              <w:jc w:val="both"/>
            </w:pPr>
            <w:r>
              <w:rPr>
                <w:rFonts w:ascii="Times New Roman"/>
                <w:b w:val="false"/>
                <w:i w:val="false"/>
                <w:color w:val="000000"/>
                <w:sz w:val="20"/>
              </w:rPr>
              <w:t>
4.2-тармақ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Жеткізгіштердегі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34436-2018 </w:t>
            </w:r>
          </w:p>
          <w:p>
            <w:pPr>
              <w:spacing w:after="20"/>
              <w:ind w:left="20"/>
              <w:jc w:val="both"/>
            </w:pPr>
            <w:r>
              <w:rPr>
                <w:rFonts w:ascii="Times New Roman"/>
                <w:b w:val="false"/>
                <w:i w:val="false"/>
                <w:color w:val="000000"/>
                <w:sz w:val="20"/>
              </w:rPr>
              <w:t>
4.2.1-тармақ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71-13-2018 </w:t>
            </w:r>
          </w:p>
          <w:p>
            <w:pPr>
              <w:spacing w:after="20"/>
              <w:ind w:left="20"/>
              <w:jc w:val="both"/>
            </w:pPr>
            <w:r>
              <w:rPr>
                <w:rFonts w:ascii="Times New Roman"/>
                <w:b w:val="false"/>
                <w:i w:val="false"/>
                <w:color w:val="000000"/>
                <w:sz w:val="20"/>
              </w:rPr>
              <w:t>
4.2.2-тармақ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13-бөлім. Иіс сезуді дамытуға арналған үстел ойындары, парфюмериялық-косметикалық өнімді дайындауға арналған жиынтықтар және дәмдік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14735-2015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Талдамалық әдістер. N-нитрозаминдерді барынша азайту және табу жөніндегі техникалық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12787-2016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Талдамалық әдістер. Талдау нәтижелерін хрономатографиялық әдістерді пайдалана отырып валидациялау критерийлері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1670-2006</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1671-2006</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1672-2006</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1673-2006</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1674-2006</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1675-2006</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жуушы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1736-2007</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34435-2018</w:t>
            </w:r>
          </w:p>
          <w:p>
            <w:pPr>
              <w:spacing w:after="20"/>
              <w:ind w:left="20"/>
              <w:jc w:val="both"/>
            </w:pPr>
            <w:r>
              <w:rPr>
                <w:rFonts w:ascii="Times New Roman"/>
                <w:b w:val="false"/>
                <w:i w:val="false"/>
                <w:color w:val="000000"/>
                <w:sz w:val="20"/>
              </w:rPr>
              <w:t>
5.2.1 және 5.2.2-тармақтар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1886-2008</w:t>
            </w:r>
          </w:p>
          <w:p>
            <w:pPr>
              <w:spacing w:after="20"/>
              <w:ind w:left="20"/>
              <w:jc w:val="both"/>
            </w:pPr>
            <w:r>
              <w:rPr>
                <w:rFonts w:ascii="Times New Roman"/>
                <w:b w:val="false"/>
                <w:i w:val="false"/>
                <w:color w:val="000000"/>
                <w:sz w:val="20"/>
              </w:rPr>
              <w:t>
3.2 және 4.3-тармақтар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Тырнаққа күтім жасауға арналған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1949-2009</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1973-2009</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парфюмериялық бұйымдар. Жалпы техникалық шарттар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2217-2011</w:t>
            </w:r>
          </w:p>
          <w:p>
            <w:pPr>
              <w:spacing w:after="20"/>
              <w:ind w:left="20"/>
              <w:jc w:val="both"/>
            </w:pPr>
            <w:r>
              <w:rPr>
                <w:rFonts w:ascii="Times New Roman"/>
                <w:b w:val="false"/>
                <w:i w:val="false"/>
                <w:color w:val="000000"/>
                <w:sz w:val="20"/>
              </w:rPr>
              <w:t>
3.2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2240-2011</w:t>
            </w:r>
          </w:p>
          <w:p>
            <w:pPr>
              <w:spacing w:after="20"/>
              <w:ind w:left="20"/>
              <w:jc w:val="both"/>
            </w:pPr>
            <w:r>
              <w:rPr>
                <w:rFonts w:ascii="Times New Roman"/>
                <w:b w:val="false"/>
                <w:i w:val="false"/>
                <w:color w:val="000000"/>
                <w:sz w:val="20"/>
              </w:rPr>
              <w:t>
4.2.1 және 4.2.3-тармақтар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5972-2017</w:t>
            </w:r>
          </w:p>
          <w:p>
            <w:pPr>
              <w:spacing w:after="20"/>
              <w:ind w:left="20"/>
              <w:jc w:val="both"/>
            </w:pPr>
            <w:r>
              <w:rPr>
                <w:rFonts w:ascii="Times New Roman"/>
                <w:b w:val="false"/>
                <w:i w:val="false"/>
                <w:color w:val="000000"/>
                <w:sz w:val="20"/>
              </w:rPr>
              <w:t>
3.2.1-тармақ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ұнтақтары.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7983-99</w:t>
            </w:r>
          </w:p>
          <w:p>
            <w:pPr>
              <w:spacing w:after="20"/>
              <w:ind w:left="20"/>
              <w:jc w:val="both"/>
            </w:pPr>
            <w:r>
              <w:rPr>
                <w:rFonts w:ascii="Times New Roman"/>
                <w:b w:val="false"/>
                <w:i w:val="false"/>
                <w:color w:val="000000"/>
                <w:sz w:val="20"/>
              </w:rPr>
              <w:t>
3.1.4-тармақ</w:t>
            </w:r>
          </w:p>
          <w:p>
            <w:pPr>
              <w:spacing w:after="20"/>
              <w:ind w:left="20"/>
              <w:jc w:val="both"/>
            </w:pPr>
            <w:r>
              <w:rPr>
                <w:rFonts w:ascii="Times New Roman"/>
                <w:b w:val="false"/>
                <w:i w:val="false"/>
                <w:color w:val="000000"/>
                <w:sz w:val="20"/>
              </w:rPr>
              <w:t>
(сутегі көрсеткіші (рН) және фторидтердің салмақ үлесі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01.09.2019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7983-2016</w:t>
            </w:r>
          </w:p>
          <w:p>
            <w:pPr>
              <w:spacing w:after="20"/>
              <w:ind w:left="20"/>
              <w:jc w:val="both"/>
            </w:pPr>
            <w:r>
              <w:rPr>
                <w:rFonts w:ascii="Times New Roman"/>
                <w:b w:val="false"/>
                <w:i w:val="false"/>
                <w:color w:val="000000"/>
                <w:sz w:val="20"/>
              </w:rPr>
              <w:t>
3.1.3-тармақ</w:t>
            </w:r>
          </w:p>
          <w:p>
            <w:pPr>
              <w:spacing w:after="20"/>
              <w:ind w:left="20"/>
              <w:jc w:val="both"/>
            </w:pPr>
            <w:r>
              <w:rPr>
                <w:rFonts w:ascii="Times New Roman"/>
                <w:b w:val="false"/>
                <w:i w:val="false"/>
                <w:color w:val="000000"/>
                <w:sz w:val="20"/>
              </w:rPr>
              <w:t>
(сутегі көрсеткіші (рН) және фторидтердің салмақ үлесі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31460-2012</w:t>
            </w:r>
          </w:p>
          <w:p>
            <w:pPr>
              <w:spacing w:after="20"/>
              <w:ind w:left="20"/>
              <w:jc w:val="both"/>
            </w:pPr>
            <w:r>
              <w:rPr>
                <w:rFonts w:ascii="Times New Roman"/>
                <w:b w:val="false"/>
                <w:i w:val="false"/>
                <w:color w:val="000000"/>
                <w:sz w:val="20"/>
              </w:rPr>
              <w:t>
3.1.3 және 4.2-тармақтар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31649-2012</w:t>
            </w:r>
          </w:p>
          <w:p>
            <w:pPr>
              <w:spacing w:after="20"/>
              <w:ind w:left="20"/>
              <w:jc w:val="both"/>
            </w:pPr>
            <w:r>
              <w:rPr>
                <w:rFonts w:ascii="Times New Roman"/>
                <w:b w:val="false"/>
                <w:i w:val="false"/>
                <w:color w:val="000000"/>
                <w:sz w:val="20"/>
              </w:rPr>
              <w:t>
3.1.3 және 4.2-тармақтар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31677-2012</w:t>
            </w:r>
          </w:p>
          <w:p>
            <w:pPr>
              <w:spacing w:after="20"/>
              <w:ind w:left="20"/>
              <w:jc w:val="both"/>
            </w:pPr>
            <w:r>
              <w:rPr>
                <w:rFonts w:ascii="Times New Roman"/>
                <w:b w:val="false"/>
                <w:i w:val="false"/>
                <w:color w:val="000000"/>
                <w:sz w:val="20"/>
              </w:rPr>
              <w:t>
4.1.4 – 4.1.8 және 5.2-тармақтар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31679-2012</w:t>
            </w:r>
          </w:p>
          <w:p>
            <w:pPr>
              <w:spacing w:after="20"/>
              <w:ind w:left="20"/>
              <w:jc w:val="both"/>
            </w:pPr>
            <w:r>
              <w:rPr>
                <w:rFonts w:ascii="Times New Roman"/>
                <w:b w:val="false"/>
                <w:i w:val="false"/>
                <w:color w:val="000000"/>
                <w:sz w:val="20"/>
              </w:rPr>
              <w:t>
3.1.3 және 4.2-тармақтар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косметикалық өнім.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31692-2012</w:t>
            </w:r>
          </w:p>
          <w:p>
            <w:pPr>
              <w:spacing w:after="20"/>
              <w:ind w:left="20"/>
              <w:jc w:val="both"/>
            </w:pPr>
            <w:r>
              <w:rPr>
                <w:rFonts w:ascii="Times New Roman"/>
                <w:b w:val="false"/>
                <w:i w:val="false"/>
                <w:color w:val="000000"/>
                <w:sz w:val="20"/>
              </w:rPr>
              <w:t>
3.1.3 – 3.1.6-тармақтар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31693-2012</w:t>
            </w:r>
          </w:p>
          <w:p>
            <w:pPr>
              <w:spacing w:after="20"/>
              <w:ind w:left="20"/>
              <w:jc w:val="both"/>
            </w:pPr>
            <w:r>
              <w:rPr>
                <w:rFonts w:ascii="Times New Roman"/>
                <w:b w:val="false"/>
                <w:i w:val="false"/>
                <w:color w:val="000000"/>
                <w:sz w:val="20"/>
              </w:rPr>
              <w:t>
3.1.3 – 3.1.8 және 4.3-тармақтар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күтім жасауға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31695-2012</w:t>
            </w:r>
          </w:p>
          <w:p>
            <w:pPr>
              <w:spacing w:after="20"/>
              <w:ind w:left="20"/>
              <w:jc w:val="both"/>
            </w:pPr>
            <w:r>
              <w:rPr>
                <w:rFonts w:ascii="Times New Roman"/>
                <w:b w:val="false"/>
                <w:i w:val="false"/>
                <w:color w:val="000000"/>
                <w:sz w:val="20"/>
              </w:rPr>
              <w:t>
3.1.3 және 4.2-тармақтар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31696-2012</w:t>
            </w:r>
          </w:p>
          <w:p>
            <w:pPr>
              <w:spacing w:after="20"/>
              <w:ind w:left="20"/>
              <w:jc w:val="both"/>
            </w:pPr>
            <w:r>
              <w:rPr>
                <w:rFonts w:ascii="Times New Roman"/>
                <w:b w:val="false"/>
                <w:i w:val="false"/>
                <w:color w:val="000000"/>
                <w:sz w:val="20"/>
              </w:rPr>
              <w:t>
3.1.3 және 4.2-тармақтар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жуушы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31697-2012</w:t>
            </w:r>
          </w:p>
          <w:p>
            <w:pPr>
              <w:spacing w:after="20"/>
              <w:ind w:left="20"/>
              <w:jc w:val="both"/>
            </w:pPr>
            <w:r>
              <w:rPr>
                <w:rFonts w:ascii="Times New Roman"/>
                <w:b w:val="false"/>
                <w:i w:val="false"/>
                <w:color w:val="000000"/>
                <w:sz w:val="20"/>
              </w:rPr>
              <w:t>
3.1.3 және 4.2-тармақтар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31698-2013</w:t>
            </w:r>
          </w:p>
          <w:p>
            <w:pPr>
              <w:spacing w:after="20"/>
              <w:ind w:left="20"/>
              <w:jc w:val="both"/>
            </w:pPr>
            <w:r>
              <w:rPr>
                <w:rFonts w:ascii="Times New Roman"/>
                <w:b w:val="false"/>
                <w:i w:val="false"/>
                <w:color w:val="000000"/>
                <w:sz w:val="20"/>
              </w:rPr>
              <w:t>
3.1.3 және 4.2-тармақтар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32837-2014</w:t>
            </w:r>
          </w:p>
          <w:p>
            <w:pPr>
              <w:spacing w:after="20"/>
              <w:ind w:left="20"/>
              <w:jc w:val="both"/>
            </w:pPr>
            <w:r>
              <w:rPr>
                <w:rFonts w:ascii="Times New Roman"/>
                <w:b w:val="false"/>
                <w:i w:val="false"/>
                <w:color w:val="000000"/>
                <w:sz w:val="20"/>
              </w:rPr>
              <w:t>
4.3, 4.6 – 4.9-тармақтар</w:t>
            </w:r>
          </w:p>
          <w:p>
            <w:pPr>
              <w:spacing w:after="20"/>
              <w:ind w:left="20"/>
              <w:jc w:val="both"/>
            </w:pPr>
            <w:r>
              <w:rPr>
                <w:rFonts w:ascii="Times New Roman"/>
                <w:b w:val="false"/>
                <w:i w:val="false"/>
                <w:color w:val="000000"/>
                <w:sz w:val="20"/>
              </w:rPr>
              <w:t>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бояуға және түссіздендіруге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32850-2014</w:t>
            </w:r>
          </w:p>
          <w:p>
            <w:pPr>
              <w:spacing w:after="20"/>
              <w:ind w:left="20"/>
              <w:jc w:val="both"/>
            </w:pPr>
            <w:r>
              <w:rPr>
                <w:rFonts w:ascii="Times New Roman"/>
                <w:b w:val="false"/>
                <w:i w:val="false"/>
                <w:color w:val="000000"/>
                <w:sz w:val="20"/>
              </w:rPr>
              <w:t>
4.1.3 және 4.1.4-тармақтар</w:t>
            </w:r>
          </w:p>
          <w:p>
            <w:pPr>
              <w:spacing w:after="20"/>
              <w:ind w:left="20"/>
              <w:jc w:val="both"/>
            </w:pPr>
            <w:r>
              <w:rPr>
                <w:rFonts w:ascii="Times New Roman"/>
                <w:b w:val="false"/>
                <w:i w:val="false"/>
                <w:color w:val="000000"/>
                <w:sz w:val="20"/>
              </w:rPr>
              <w:t>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химиялық бұйралауға және түзулеуге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32851-2014</w:t>
            </w:r>
          </w:p>
          <w:p>
            <w:pPr>
              <w:spacing w:after="20"/>
              <w:ind w:left="20"/>
              <w:jc w:val="both"/>
            </w:pPr>
            <w:r>
              <w:rPr>
                <w:rFonts w:ascii="Times New Roman"/>
                <w:b w:val="false"/>
                <w:i w:val="false"/>
                <w:color w:val="000000"/>
                <w:sz w:val="20"/>
              </w:rPr>
              <w:t>
5.2 – 5.6-тармақтар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қабылдауға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32852-2014</w:t>
            </w:r>
          </w:p>
          <w:p>
            <w:pPr>
              <w:spacing w:after="20"/>
              <w:ind w:left="20"/>
              <w:jc w:val="both"/>
            </w:pPr>
            <w:r>
              <w:rPr>
                <w:rFonts w:ascii="Times New Roman"/>
                <w:b w:val="false"/>
                <w:i w:val="false"/>
                <w:color w:val="000000"/>
                <w:sz w:val="20"/>
              </w:rPr>
              <w:t>
5.1.2-тармақ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майлар.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32854-2014</w:t>
            </w:r>
          </w:p>
          <w:p>
            <w:pPr>
              <w:spacing w:after="20"/>
              <w:ind w:left="20"/>
              <w:jc w:val="both"/>
            </w:pPr>
            <w:r>
              <w:rPr>
                <w:rFonts w:ascii="Times New Roman"/>
                <w:b w:val="false"/>
                <w:i w:val="false"/>
                <w:color w:val="000000"/>
                <w:sz w:val="20"/>
              </w:rPr>
              <w:t>
4.1.2 – 4.1.6-тармақтар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модельдеуге және жылтыратуға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33487-2015</w:t>
            </w:r>
          </w:p>
          <w:p>
            <w:pPr>
              <w:spacing w:after="20"/>
              <w:ind w:left="20"/>
              <w:jc w:val="both"/>
            </w:pPr>
            <w:r>
              <w:rPr>
                <w:rFonts w:ascii="Times New Roman"/>
                <w:b w:val="false"/>
                <w:i w:val="false"/>
                <w:color w:val="000000"/>
                <w:sz w:val="20"/>
              </w:rPr>
              <w:t>
4.2-тармақ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33489-2015</w:t>
            </w:r>
          </w:p>
          <w:p>
            <w:pPr>
              <w:spacing w:after="20"/>
              <w:ind w:left="20"/>
              <w:jc w:val="both"/>
            </w:pPr>
            <w:r>
              <w:rPr>
                <w:rFonts w:ascii="Times New Roman"/>
                <w:b w:val="false"/>
                <w:i w:val="false"/>
                <w:color w:val="000000"/>
                <w:sz w:val="20"/>
              </w:rPr>
              <w:t>
4.1.2-тармақ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Жеткізгіштердегі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34436-2018</w:t>
            </w:r>
          </w:p>
          <w:p>
            <w:pPr>
              <w:spacing w:after="20"/>
              <w:ind w:left="20"/>
              <w:jc w:val="both"/>
            </w:pPr>
            <w:r>
              <w:rPr>
                <w:rFonts w:ascii="Times New Roman"/>
                <w:b w:val="false"/>
                <w:i w:val="false"/>
                <w:color w:val="000000"/>
                <w:sz w:val="20"/>
              </w:rPr>
              <w:t>
4.1.3-тармақ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71-13-2018</w:t>
            </w:r>
          </w:p>
          <w:p>
            <w:pPr>
              <w:spacing w:after="20"/>
              <w:ind w:left="20"/>
              <w:jc w:val="both"/>
            </w:pPr>
            <w:r>
              <w:rPr>
                <w:rFonts w:ascii="Times New Roman"/>
                <w:b w:val="false"/>
                <w:i w:val="false"/>
                <w:color w:val="000000"/>
                <w:sz w:val="20"/>
              </w:rPr>
              <w:t>
4.2.3-тармақ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13-бөлім. Иіс сезуді дамытуға арналған үстел ойындары, парфюмериялық-косметикалық өнімді дайындауға арналған жиынтықтар және дәмдік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1670-2006</w:t>
            </w:r>
          </w:p>
          <w:p>
            <w:pPr>
              <w:spacing w:after="20"/>
              <w:ind w:left="20"/>
              <w:jc w:val="both"/>
            </w:pPr>
            <w:r>
              <w:rPr>
                <w:rFonts w:ascii="Times New Roman"/>
                <w:b w:val="false"/>
                <w:i w:val="false"/>
                <w:color w:val="000000"/>
                <w:sz w:val="20"/>
              </w:rPr>
              <w:t>
3.1.2-тармақ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1671-2006</w:t>
            </w:r>
          </w:p>
          <w:p>
            <w:pPr>
              <w:spacing w:after="20"/>
              <w:ind w:left="20"/>
              <w:jc w:val="both"/>
            </w:pPr>
            <w:r>
              <w:rPr>
                <w:rFonts w:ascii="Times New Roman"/>
                <w:b w:val="false"/>
                <w:i w:val="false"/>
                <w:color w:val="000000"/>
                <w:sz w:val="20"/>
              </w:rPr>
              <w:t>
3.1.2-тармақ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Эмульсия негізіндегі декорациялық косметика бұйымдары.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1672-2006</w:t>
            </w:r>
          </w:p>
          <w:p>
            <w:pPr>
              <w:spacing w:after="20"/>
              <w:ind w:left="20"/>
              <w:jc w:val="both"/>
            </w:pPr>
            <w:r>
              <w:rPr>
                <w:rFonts w:ascii="Times New Roman"/>
                <w:b w:val="false"/>
                <w:i w:val="false"/>
                <w:color w:val="000000"/>
                <w:sz w:val="20"/>
              </w:rPr>
              <w:t>
3.1.2-тармақ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1673-2006</w:t>
            </w:r>
          </w:p>
          <w:p>
            <w:pPr>
              <w:spacing w:after="20"/>
              <w:ind w:left="20"/>
              <w:jc w:val="both"/>
            </w:pPr>
            <w:r>
              <w:rPr>
                <w:rFonts w:ascii="Times New Roman"/>
                <w:b w:val="false"/>
                <w:i w:val="false"/>
                <w:color w:val="000000"/>
                <w:sz w:val="20"/>
              </w:rPr>
              <w:t>
3.1.2-тармақ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1674-2006</w:t>
            </w:r>
          </w:p>
          <w:p>
            <w:pPr>
              <w:spacing w:after="20"/>
              <w:ind w:left="20"/>
              <w:jc w:val="both"/>
            </w:pPr>
            <w:r>
              <w:rPr>
                <w:rFonts w:ascii="Times New Roman"/>
                <w:b w:val="false"/>
                <w:i w:val="false"/>
                <w:color w:val="000000"/>
                <w:sz w:val="20"/>
              </w:rPr>
              <w:t>
3.1.2-тармақ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1675-2006</w:t>
            </w:r>
          </w:p>
          <w:p>
            <w:pPr>
              <w:spacing w:after="20"/>
              <w:ind w:left="20"/>
              <w:jc w:val="both"/>
            </w:pPr>
            <w:r>
              <w:rPr>
                <w:rFonts w:ascii="Times New Roman"/>
                <w:b w:val="false"/>
                <w:i w:val="false"/>
                <w:color w:val="000000"/>
                <w:sz w:val="20"/>
              </w:rPr>
              <w:t>
3.1.2-тармақ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жуушы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1736-2007</w:t>
            </w:r>
          </w:p>
          <w:p>
            <w:pPr>
              <w:spacing w:after="20"/>
              <w:ind w:left="20"/>
              <w:jc w:val="both"/>
            </w:pPr>
            <w:r>
              <w:rPr>
                <w:rFonts w:ascii="Times New Roman"/>
                <w:b w:val="false"/>
                <w:i w:val="false"/>
                <w:color w:val="000000"/>
                <w:sz w:val="20"/>
              </w:rPr>
              <w:t>
3.1.3-тармақ (сутегі көрсеткіші (рН) және фторидтердің салмақ үлесі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1886-2008</w:t>
            </w:r>
          </w:p>
          <w:p>
            <w:pPr>
              <w:spacing w:after="20"/>
              <w:ind w:left="20"/>
              <w:jc w:val="both"/>
            </w:pPr>
            <w:r>
              <w:rPr>
                <w:rFonts w:ascii="Times New Roman"/>
                <w:b w:val="false"/>
                <w:i w:val="false"/>
                <w:color w:val="000000"/>
                <w:sz w:val="20"/>
              </w:rPr>
              <w:t>
3.1.3 – 3.1.8-тармақтар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күтім жасауға арналған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1949-2009</w:t>
            </w:r>
          </w:p>
          <w:p>
            <w:pPr>
              <w:spacing w:after="20"/>
              <w:ind w:left="20"/>
              <w:jc w:val="both"/>
            </w:pPr>
            <w:r>
              <w:rPr>
                <w:rFonts w:ascii="Times New Roman"/>
                <w:b w:val="false"/>
                <w:i w:val="false"/>
                <w:color w:val="000000"/>
                <w:sz w:val="20"/>
              </w:rPr>
              <w:t>
3.1.3-тармақ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2217-2011</w:t>
            </w:r>
          </w:p>
          <w:p>
            <w:pPr>
              <w:spacing w:after="20"/>
              <w:ind w:left="20"/>
              <w:jc w:val="both"/>
            </w:pPr>
            <w:r>
              <w:rPr>
                <w:rFonts w:ascii="Times New Roman"/>
                <w:b w:val="false"/>
                <w:i w:val="false"/>
                <w:color w:val="000000"/>
                <w:sz w:val="20"/>
              </w:rPr>
              <w:t>
3.1.3 – 3.1.6-тармақтар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2240-2011</w:t>
            </w:r>
          </w:p>
          <w:p>
            <w:pPr>
              <w:spacing w:after="20"/>
              <w:ind w:left="20"/>
              <w:jc w:val="both"/>
            </w:pPr>
            <w:r>
              <w:rPr>
                <w:rFonts w:ascii="Times New Roman"/>
                <w:b w:val="false"/>
                <w:i w:val="false"/>
                <w:color w:val="000000"/>
                <w:sz w:val="20"/>
              </w:rPr>
              <w:t>
4.1.4 – 4.1.8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қаптамадағы парфюмериялық-косметикалық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51577-2003</w:t>
            </w:r>
          </w:p>
          <w:p>
            <w:pPr>
              <w:spacing w:after="20"/>
              <w:ind w:left="20"/>
              <w:jc w:val="both"/>
            </w:pPr>
            <w:r>
              <w:rPr>
                <w:rFonts w:ascii="Times New Roman"/>
                <w:b w:val="false"/>
                <w:i w:val="false"/>
                <w:color w:val="000000"/>
                <w:sz w:val="20"/>
              </w:rPr>
              <w:t>
3.1.3-тармақ (сутегі көрсеткіші (рН) және фторидтердің салмақ үлесі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51577-2000</w:t>
            </w:r>
          </w:p>
          <w:p>
            <w:pPr>
              <w:spacing w:after="20"/>
              <w:ind w:left="20"/>
              <w:jc w:val="both"/>
            </w:pPr>
            <w:r>
              <w:rPr>
                <w:rFonts w:ascii="Times New Roman"/>
                <w:b w:val="false"/>
                <w:i w:val="false"/>
                <w:color w:val="000000"/>
                <w:sz w:val="20"/>
              </w:rPr>
              <w:t>
3.1.3-тармақ (сутегі көрсеткіші (рН) және фторидтердің салмақ үлесі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34435-2018</w:t>
            </w:r>
          </w:p>
          <w:p>
            <w:pPr>
              <w:spacing w:after="20"/>
              <w:ind w:left="20"/>
              <w:jc w:val="both"/>
            </w:pPr>
            <w:r>
              <w:rPr>
                <w:rFonts w:ascii="Times New Roman"/>
                <w:b w:val="false"/>
                <w:i w:val="false"/>
                <w:color w:val="000000"/>
                <w:sz w:val="20"/>
              </w:rPr>
              <w:t>
5.1.3-тармақ (сутегі көрсеткіші (рН) және фторидтердің салмақ үлесі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5972-2017</w:t>
            </w:r>
          </w:p>
          <w:p>
            <w:pPr>
              <w:spacing w:after="20"/>
              <w:ind w:left="20"/>
              <w:jc w:val="both"/>
            </w:pPr>
            <w:r>
              <w:rPr>
                <w:rFonts w:ascii="Times New Roman"/>
                <w:b w:val="false"/>
                <w:i w:val="false"/>
                <w:color w:val="000000"/>
                <w:sz w:val="20"/>
              </w:rPr>
              <w:t>
3.1.3-тармақ (сутегі көрсеткіші (рН)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ұнтақтары.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17516-2017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Микробиологиялық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5-тармағы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17276-2016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Косметикадағы ауыр металдарды скринингтеу және санын анықтау әдістері үшін талдамалық тәсілдеме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 6-тармақтары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5972-2017</w:t>
            </w:r>
          </w:p>
          <w:p>
            <w:pPr>
              <w:spacing w:after="20"/>
              <w:ind w:left="20"/>
              <w:jc w:val="both"/>
            </w:pPr>
            <w:r>
              <w:rPr>
                <w:rFonts w:ascii="Times New Roman"/>
                <w:b w:val="false"/>
                <w:i w:val="false"/>
                <w:color w:val="000000"/>
                <w:sz w:val="20"/>
              </w:rPr>
              <w:t>
3.1.4,  4.1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ұнтақтары.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7983-99</w:t>
            </w:r>
          </w:p>
          <w:p>
            <w:pPr>
              <w:spacing w:after="20"/>
              <w:ind w:left="20"/>
              <w:jc w:val="both"/>
            </w:pPr>
            <w:r>
              <w:rPr>
                <w:rFonts w:ascii="Times New Roman"/>
                <w:b w:val="false"/>
                <w:i w:val="false"/>
                <w:color w:val="000000"/>
                <w:sz w:val="20"/>
              </w:rPr>
              <w:t>
3.1.4-тармақ (көрсеткіштер бойынша микробиоло-гиялық тазалық: мезофильдік аэробтық микроорга-низмдердің жалпы саны, Staphylococcus aureus, Pseudomonas aeruginosa) МЕМСТ 7983-99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01.09.2019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7983-2016</w:t>
            </w:r>
          </w:p>
          <w:p>
            <w:pPr>
              <w:spacing w:after="20"/>
              <w:ind w:left="20"/>
              <w:jc w:val="both"/>
            </w:pPr>
            <w:r>
              <w:rPr>
                <w:rFonts w:ascii="Times New Roman"/>
                <w:b w:val="false"/>
                <w:i w:val="false"/>
                <w:color w:val="000000"/>
                <w:sz w:val="20"/>
              </w:rPr>
              <w:t>
3.1.5, 4.1 – 4.3-тармақтар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28546-2014</w:t>
            </w:r>
          </w:p>
          <w:p>
            <w:pPr>
              <w:spacing w:after="20"/>
              <w:ind w:left="20"/>
              <w:jc w:val="both"/>
            </w:pPr>
            <w:r>
              <w:rPr>
                <w:rFonts w:ascii="Times New Roman"/>
                <w:b w:val="false"/>
                <w:i w:val="false"/>
                <w:color w:val="000000"/>
                <w:sz w:val="20"/>
              </w:rPr>
              <w:t>
6.1 және 6.2-тармақтар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 сабын.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31460-2012</w:t>
            </w:r>
          </w:p>
          <w:p>
            <w:pPr>
              <w:spacing w:after="20"/>
              <w:ind w:left="20"/>
              <w:jc w:val="both"/>
            </w:pPr>
            <w:r>
              <w:rPr>
                <w:rFonts w:ascii="Times New Roman"/>
                <w:b w:val="false"/>
                <w:i w:val="false"/>
                <w:color w:val="000000"/>
                <w:sz w:val="20"/>
              </w:rPr>
              <w:t>
3.1.4, 4.1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31649-2012</w:t>
            </w:r>
          </w:p>
          <w:p>
            <w:pPr>
              <w:spacing w:after="20"/>
              <w:ind w:left="20"/>
              <w:jc w:val="both"/>
            </w:pPr>
            <w:r>
              <w:rPr>
                <w:rFonts w:ascii="Times New Roman"/>
                <w:b w:val="false"/>
                <w:i w:val="false"/>
                <w:color w:val="000000"/>
                <w:sz w:val="20"/>
              </w:rPr>
              <w:t>
3.1.4, 4.1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31677-2012</w:t>
            </w:r>
          </w:p>
          <w:p>
            <w:pPr>
              <w:spacing w:after="20"/>
              <w:ind w:left="20"/>
              <w:jc w:val="both"/>
            </w:pPr>
            <w:r>
              <w:rPr>
                <w:rFonts w:ascii="Times New Roman"/>
                <w:b w:val="false"/>
                <w:i w:val="false"/>
                <w:color w:val="000000"/>
                <w:sz w:val="20"/>
              </w:rPr>
              <w:t>
4.1.9, 5.1 және 5.2-тармақтар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31678-2012</w:t>
            </w:r>
          </w:p>
          <w:p>
            <w:pPr>
              <w:spacing w:after="20"/>
              <w:ind w:left="20"/>
              <w:jc w:val="both"/>
            </w:pPr>
            <w:r>
              <w:rPr>
                <w:rFonts w:ascii="Times New Roman"/>
                <w:b w:val="false"/>
                <w:i w:val="false"/>
                <w:color w:val="000000"/>
                <w:sz w:val="20"/>
              </w:rPr>
              <w:t>
3.1.5, 3.1.6, 4.1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31679-2012</w:t>
            </w:r>
          </w:p>
          <w:p>
            <w:pPr>
              <w:spacing w:after="20"/>
              <w:ind w:left="20"/>
              <w:jc w:val="both"/>
            </w:pPr>
            <w:r>
              <w:rPr>
                <w:rFonts w:ascii="Times New Roman"/>
                <w:b w:val="false"/>
                <w:i w:val="false"/>
                <w:color w:val="000000"/>
                <w:sz w:val="20"/>
              </w:rPr>
              <w:t>
3.1.4, 4.1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31692-2012</w:t>
            </w:r>
          </w:p>
          <w:p>
            <w:pPr>
              <w:spacing w:after="20"/>
              <w:ind w:left="20"/>
              <w:jc w:val="both"/>
            </w:pPr>
            <w:r>
              <w:rPr>
                <w:rFonts w:ascii="Times New Roman"/>
                <w:b w:val="false"/>
                <w:i w:val="false"/>
                <w:color w:val="000000"/>
                <w:sz w:val="20"/>
              </w:rPr>
              <w:t>
3.1.7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31693-2012</w:t>
            </w:r>
          </w:p>
          <w:p>
            <w:pPr>
              <w:spacing w:after="20"/>
              <w:ind w:left="20"/>
              <w:jc w:val="both"/>
            </w:pPr>
            <w:r>
              <w:rPr>
                <w:rFonts w:ascii="Times New Roman"/>
                <w:b w:val="false"/>
                <w:i w:val="false"/>
                <w:color w:val="000000"/>
                <w:sz w:val="20"/>
              </w:rPr>
              <w:t>
3.1.9, 4.2 және 4.3-тармақтар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күтім жасауға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31695-2012</w:t>
            </w:r>
          </w:p>
          <w:p>
            <w:pPr>
              <w:spacing w:after="20"/>
              <w:ind w:left="20"/>
              <w:jc w:val="both"/>
            </w:pPr>
            <w:r>
              <w:rPr>
                <w:rFonts w:ascii="Times New Roman"/>
                <w:b w:val="false"/>
                <w:i w:val="false"/>
                <w:color w:val="000000"/>
                <w:sz w:val="20"/>
              </w:rPr>
              <w:t>
3.1.4, 4.1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31696-2012</w:t>
            </w:r>
          </w:p>
          <w:p>
            <w:pPr>
              <w:spacing w:after="20"/>
              <w:ind w:left="20"/>
              <w:jc w:val="both"/>
            </w:pPr>
            <w:r>
              <w:rPr>
                <w:rFonts w:ascii="Times New Roman"/>
                <w:b w:val="false"/>
                <w:i w:val="false"/>
                <w:color w:val="000000"/>
                <w:sz w:val="20"/>
              </w:rPr>
              <w:t>
3.1.4, 4.1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Гигиеналық жуушы косметикалық өнім.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31697-2012</w:t>
            </w:r>
          </w:p>
          <w:p>
            <w:pPr>
              <w:spacing w:after="20"/>
              <w:ind w:left="20"/>
              <w:jc w:val="both"/>
            </w:pPr>
            <w:r>
              <w:rPr>
                <w:rFonts w:ascii="Times New Roman"/>
                <w:b w:val="false"/>
                <w:i w:val="false"/>
                <w:color w:val="000000"/>
                <w:sz w:val="20"/>
              </w:rPr>
              <w:t>
3.1.4, 4.1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31698-2013</w:t>
            </w:r>
          </w:p>
          <w:p>
            <w:pPr>
              <w:spacing w:after="20"/>
              <w:ind w:left="20"/>
              <w:jc w:val="both"/>
            </w:pPr>
            <w:r>
              <w:rPr>
                <w:rFonts w:ascii="Times New Roman"/>
                <w:b w:val="false"/>
                <w:i w:val="false"/>
                <w:color w:val="000000"/>
                <w:sz w:val="20"/>
              </w:rPr>
              <w:t>
3.1.4, 4.1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32837-2014</w:t>
            </w:r>
          </w:p>
          <w:p>
            <w:pPr>
              <w:spacing w:after="20"/>
              <w:ind w:left="20"/>
              <w:jc w:val="both"/>
            </w:pPr>
            <w:r>
              <w:rPr>
                <w:rFonts w:ascii="Times New Roman"/>
                <w:b w:val="false"/>
                <w:i w:val="false"/>
                <w:color w:val="000000"/>
                <w:sz w:val="20"/>
              </w:rPr>
              <w:t>
4.10, 4.11 және 5.4-тармақтар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бояуға және түссіздендіруге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32850-2014</w:t>
            </w:r>
          </w:p>
          <w:p>
            <w:pPr>
              <w:spacing w:after="20"/>
              <w:ind w:left="20"/>
              <w:jc w:val="both"/>
            </w:pPr>
            <w:r>
              <w:rPr>
                <w:rFonts w:ascii="Times New Roman"/>
                <w:b w:val="false"/>
                <w:i w:val="false"/>
                <w:color w:val="000000"/>
                <w:sz w:val="20"/>
              </w:rPr>
              <w:t>
4.1.5 және 5.2-тармақтар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химиялық бұйралауға және түзулеуге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32851-2014</w:t>
            </w:r>
          </w:p>
          <w:p>
            <w:pPr>
              <w:spacing w:after="20"/>
              <w:ind w:left="20"/>
              <w:jc w:val="both"/>
            </w:pPr>
            <w:r>
              <w:rPr>
                <w:rFonts w:ascii="Times New Roman"/>
                <w:b w:val="false"/>
                <w:i w:val="false"/>
                <w:color w:val="000000"/>
                <w:sz w:val="20"/>
              </w:rPr>
              <w:t>
5.7, 5.8 және 6.1-тармақтар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қабылдауға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32852-2014</w:t>
            </w:r>
          </w:p>
          <w:p>
            <w:pPr>
              <w:spacing w:after="20"/>
              <w:ind w:left="20"/>
              <w:jc w:val="both"/>
            </w:pPr>
            <w:r>
              <w:rPr>
                <w:rFonts w:ascii="Times New Roman"/>
                <w:b w:val="false"/>
                <w:i w:val="false"/>
                <w:color w:val="000000"/>
                <w:sz w:val="20"/>
              </w:rPr>
              <w:t>
5.1.3, 5.1.4 және 6.1-тармақтар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майлар.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32853-2014</w:t>
            </w:r>
          </w:p>
          <w:p>
            <w:pPr>
              <w:spacing w:after="20"/>
              <w:ind w:left="20"/>
              <w:jc w:val="both"/>
            </w:pPr>
            <w:r>
              <w:rPr>
                <w:rFonts w:ascii="Times New Roman"/>
                <w:b w:val="false"/>
                <w:i w:val="false"/>
                <w:color w:val="000000"/>
                <w:sz w:val="20"/>
              </w:rPr>
              <w:t>
5.3, 5.4 және 6.1-тармақтар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құрғақ парфюмериялық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32854-2014</w:t>
            </w:r>
          </w:p>
          <w:p>
            <w:pPr>
              <w:spacing w:after="20"/>
              <w:ind w:left="20"/>
              <w:jc w:val="both"/>
            </w:pPr>
            <w:r>
              <w:rPr>
                <w:rFonts w:ascii="Times New Roman"/>
                <w:b w:val="false"/>
                <w:i w:val="false"/>
                <w:color w:val="000000"/>
                <w:sz w:val="20"/>
              </w:rPr>
              <w:t>
4.1.7, 4.1.8 және 5.1-тармақтар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модельдеуге және жылтыратуға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33487-2015</w:t>
            </w:r>
          </w:p>
          <w:p>
            <w:pPr>
              <w:spacing w:after="20"/>
              <w:ind w:left="20"/>
              <w:jc w:val="both"/>
            </w:pPr>
            <w:r>
              <w:rPr>
                <w:rFonts w:ascii="Times New Roman"/>
                <w:b w:val="false"/>
                <w:i w:val="false"/>
                <w:color w:val="000000"/>
                <w:sz w:val="20"/>
              </w:rPr>
              <w:t>
4.3, 4.4 және 5.1-тармақтар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33489-2015</w:t>
            </w:r>
          </w:p>
          <w:p>
            <w:pPr>
              <w:spacing w:after="20"/>
              <w:ind w:left="20"/>
              <w:jc w:val="both"/>
            </w:pPr>
            <w:r>
              <w:rPr>
                <w:rFonts w:ascii="Times New Roman"/>
                <w:b w:val="false"/>
                <w:i w:val="false"/>
                <w:color w:val="000000"/>
                <w:sz w:val="20"/>
              </w:rPr>
              <w:t>
4.1.3, 4.1.4 және 5.1-тармақтар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Жеткізгіштердегі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34436-2018</w:t>
            </w:r>
          </w:p>
          <w:p>
            <w:pPr>
              <w:spacing w:after="20"/>
              <w:ind w:left="20"/>
              <w:jc w:val="both"/>
            </w:pPr>
            <w:r>
              <w:rPr>
                <w:rFonts w:ascii="Times New Roman"/>
                <w:b w:val="false"/>
                <w:i w:val="false"/>
                <w:color w:val="000000"/>
                <w:sz w:val="20"/>
              </w:rPr>
              <w:t>
4.1.4, 5.1 және 5.2-тармақтар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71-13-2018</w:t>
            </w:r>
          </w:p>
          <w:p>
            <w:pPr>
              <w:spacing w:after="20"/>
              <w:ind w:left="20"/>
              <w:jc w:val="both"/>
            </w:pPr>
            <w:r>
              <w:rPr>
                <w:rFonts w:ascii="Times New Roman"/>
                <w:b w:val="false"/>
                <w:i w:val="false"/>
                <w:color w:val="000000"/>
                <w:sz w:val="20"/>
              </w:rPr>
              <w:t>
4.2.3-тармақ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13-бөлім. Иіс сезуді дамытуға арналған үстел ойындары, парфюмериялық-косметикалық өнімді дайындауға арналған жиынтықтар және дәмдік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1670-2006</w:t>
            </w:r>
          </w:p>
          <w:p>
            <w:pPr>
              <w:spacing w:after="20"/>
              <w:ind w:left="20"/>
              <w:jc w:val="both"/>
            </w:pPr>
            <w:r>
              <w:rPr>
                <w:rFonts w:ascii="Times New Roman"/>
                <w:b w:val="false"/>
                <w:i w:val="false"/>
                <w:color w:val="000000"/>
                <w:sz w:val="20"/>
              </w:rPr>
              <w:t>
3.1.3, 3.1.4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1671-2006</w:t>
            </w:r>
          </w:p>
          <w:p>
            <w:pPr>
              <w:spacing w:after="20"/>
              <w:ind w:left="20"/>
              <w:jc w:val="both"/>
            </w:pPr>
            <w:r>
              <w:rPr>
                <w:rFonts w:ascii="Times New Roman"/>
                <w:b w:val="false"/>
                <w:i w:val="false"/>
                <w:color w:val="000000"/>
                <w:sz w:val="20"/>
              </w:rPr>
              <w:t>
3.1.3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1672-2006</w:t>
            </w:r>
          </w:p>
          <w:p>
            <w:pPr>
              <w:spacing w:after="20"/>
              <w:ind w:left="20"/>
              <w:jc w:val="both"/>
            </w:pPr>
            <w:r>
              <w:rPr>
                <w:rFonts w:ascii="Times New Roman"/>
                <w:b w:val="false"/>
                <w:i w:val="false"/>
                <w:color w:val="000000"/>
                <w:sz w:val="20"/>
              </w:rPr>
              <w:t>
3.1.3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1673-2006</w:t>
            </w:r>
          </w:p>
          <w:p>
            <w:pPr>
              <w:spacing w:after="20"/>
              <w:ind w:left="20"/>
              <w:jc w:val="both"/>
            </w:pPr>
            <w:r>
              <w:rPr>
                <w:rFonts w:ascii="Times New Roman"/>
                <w:b w:val="false"/>
                <w:i w:val="false"/>
                <w:color w:val="000000"/>
                <w:sz w:val="20"/>
              </w:rPr>
              <w:t>
3.1.3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1674-2006</w:t>
            </w:r>
          </w:p>
          <w:p>
            <w:pPr>
              <w:spacing w:after="20"/>
              <w:ind w:left="20"/>
              <w:jc w:val="both"/>
            </w:pPr>
            <w:r>
              <w:rPr>
                <w:rFonts w:ascii="Times New Roman"/>
                <w:b w:val="false"/>
                <w:i w:val="false"/>
                <w:color w:val="000000"/>
                <w:sz w:val="20"/>
              </w:rPr>
              <w:t>
3.1.3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1675-2006</w:t>
            </w:r>
          </w:p>
          <w:p>
            <w:pPr>
              <w:spacing w:after="20"/>
              <w:ind w:left="20"/>
              <w:jc w:val="both"/>
            </w:pPr>
            <w:r>
              <w:rPr>
                <w:rFonts w:ascii="Times New Roman"/>
                <w:b w:val="false"/>
                <w:i w:val="false"/>
                <w:color w:val="000000"/>
                <w:sz w:val="20"/>
              </w:rPr>
              <w:t>
3.1.3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Гигиеналық жуушы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1736-2007</w:t>
            </w:r>
          </w:p>
          <w:p>
            <w:pPr>
              <w:spacing w:after="20"/>
              <w:ind w:left="20"/>
              <w:jc w:val="both"/>
            </w:pPr>
            <w:r>
              <w:rPr>
                <w:rFonts w:ascii="Times New Roman"/>
                <w:b w:val="false"/>
                <w:i w:val="false"/>
                <w:color w:val="000000"/>
                <w:sz w:val="20"/>
              </w:rPr>
              <w:t>
3.1.4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1886-2008</w:t>
            </w:r>
          </w:p>
          <w:p>
            <w:pPr>
              <w:spacing w:after="20"/>
              <w:ind w:left="20"/>
              <w:jc w:val="both"/>
            </w:pPr>
            <w:r>
              <w:rPr>
                <w:rFonts w:ascii="Times New Roman"/>
                <w:b w:val="false"/>
                <w:i w:val="false"/>
                <w:color w:val="000000"/>
                <w:sz w:val="20"/>
              </w:rPr>
              <w:t>
3.1.9 және 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күтім жасауға арналған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1949-2009</w:t>
            </w:r>
          </w:p>
          <w:p>
            <w:pPr>
              <w:spacing w:after="20"/>
              <w:ind w:left="20"/>
              <w:jc w:val="both"/>
            </w:pPr>
            <w:r>
              <w:rPr>
                <w:rFonts w:ascii="Times New Roman"/>
                <w:b w:val="false"/>
                <w:i w:val="false"/>
                <w:color w:val="000000"/>
                <w:sz w:val="20"/>
              </w:rPr>
              <w:t>
3.1.4 және 3.1.5-тармақтар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1973-2009</w:t>
            </w:r>
          </w:p>
          <w:p>
            <w:pPr>
              <w:spacing w:after="20"/>
              <w:ind w:left="20"/>
              <w:jc w:val="both"/>
            </w:pPr>
            <w:r>
              <w:rPr>
                <w:rFonts w:ascii="Times New Roman"/>
                <w:b w:val="false"/>
                <w:i w:val="false"/>
                <w:color w:val="000000"/>
                <w:sz w:val="20"/>
              </w:rPr>
              <w:t>
3.1.4, 3.1.5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парфюмериялық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2217-2011</w:t>
            </w:r>
          </w:p>
          <w:p>
            <w:pPr>
              <w:spacing w:after="20"/>
              <w:ind w:left="20"/>
              <w:jc w:val="both"/>
            </w:pPr>
            <w:r>
              <w:rPr>
                <w:rFonts w:ascii="Times New Roman"/>
                <w:b w:val="false"/>
                <w:i w:val="false"/>
                <w:color w:val="000000"/>
                <w:sz w:val="20"/>
              </w:rPr>
              <w:t>
3.1.7, 3.1.8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2240-2011</w:t>
            </w:r>
          </w:p>
          <w:p>
            <w:pPr>
              <w:spacing w:after="20"/>
              <w:ind w:left="20"/>
              <w:jc w:val="both"/>
            </w:pPr>
            <w:r>
              <w:rPr>
                <w:rFonts w:ascii="Times New Roman"/>
                <w:b w:val="false"/>
                <w:i w:val="false"/>
                <w:color w:val="000000"/>
                <w:sz w:val="20"/>
              </w:rPr>
              <w:t>
4.1.9, 4.1.10 және 5.1-тармақтар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қаптамадағы парфюмериялық-косметикалық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51577-2003</w:t>
            </w:r>
          </w:p>
          <w:p>
            <w:pPr>
              <w:spacing w:after="20"/>
              <w:ind w:left="20"/>
              <w:jc w:val="both"/>
            </w:pPr>
            <w:r>
              <w:rPr>
                <w:rFonts w:ascii="Times New Roman"/>
                <w:b w:val="false"/>
                <w:i w:val="false"/>
                <w:color w:val="000000"/>
                <w:sz w:val="20"/>
              </w:rPr>
              <w:t>
3.1.3, 3.1.4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51577-2000</w:t>
            </w:r>
          </w:p>
          <w:p>
            <w:pPr>
              <w:spacing w:after="20"/>
              <w:ind w:left="20"/>
              <w:jc w:val="both"/>
            </w:pPr>
            <w:r>
              <w:rPr>
                <w:rFonts w:ascii="Times New Roman"/>
                <w:b w:val="false"/>
                <w:i w:val="false"/>
                <w:color w:val="000000"/>
                <w:sz w:val="20"/>
              </w:rPr>
              <w:t>
3.1.3, 3.1.4 және 4.1-тармақтар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34435-2018 </w:t>
            </w:r>
          </w:p>
          <w:p>
            <w:pPr>
              <w:spacing w:after="20"/>
              <w:ind w:left="20"/>
              <w:jc w:val="both"/>
            </w:pPr>
            <w:r>
              <w:rPr>
                <w:rFonts w:ascii="Times New Roman"/>
                <w:b w:val="false"/>
                <w:i w:val="false"/>
                <w:color w:val="000000"/>
                <w:sz w:val="20"/>
              </w:rPr>
              <w:t>
5.1.4, 6.1 – 6.3-тармақтар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7-тармағы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5972-2017</w:t>
            </w:r>
          </w:p>
          <w:p>
            <w:pPr>
              <w:spacing w:after="20"/>
              <w:ind w:left="20"/>
              <w:jc w:val="both"/>
            </w:pPr>
            <w:r>
              <w:rPr>
                <w:rFonts w:ascii="Times New Roman"/>
                <w:b w:val="false"/>
                <w:i w:val="false"/>
                <w:color w:val="000000"/>
                <w:sz w:val="20"/>
              </w:rPr>
              <w:t>
3.1.2 және 4.4-тармақтар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ұнтақтары. Жалпы техникалық шарттар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9001-2011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22716-2013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Тиісті өндірістік практика (GMP). Тиісті өндірістік практика бойынша басшылық нұсқаулар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9001-2016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9001-2015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9001-2016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14735-2015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Талдамалық әдістер. N-нитрозаминдерді барынша азайту және табу жөніндегі техникалық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26369-2015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Күннен қорғау сынақтарының әдістері. Күннен қорғау өнімдерінің тиімділігін бағалау әдістеріне шолу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7983-2016</w:t>
            </w:r>
          </w:p>
          <w:p>
            <w:pPr>
              <w:spacing w:after="20"/>
              <w:ind w:left="20"/>
              <w:jc w:val="both"/>
            </w:pPr>
            <w:r>
              <w:rPr>
                <w:rFonts w:ascii="Times New Roman"/>
                <w:b w:val="false"/>
                <w:i w:val="false"/>
                <w:color w:val="000000"/>
                <w:sz w:val="20"/>
              </w:rPr>
              <w:t>
3.1.2 және 4.4-тармақтар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28546-2014</w:t>
            </w:r>
          </w:p>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6.5-тармақ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иіс сабын.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31460-2012</w:t>
            </w:r>
          </w:p>
          <w:p>
            <w:pPr>
              <w:spacing w:after="20"/>
              <w:ind w:left="20"/>
              <w:jc w:val="both"/>
            </w:pPr>
            <w:r>
              <w:rPr>
                <w:rFonts w:ascii="Times New Roman"/>
                <w:b w:val="false"/>
                <w:i w:val="false"/>
                <w:color w:val="000000"/>
                <w:sz w:val="20"/>
              </w:rPr>
              <w:t>
3.1.2-тармақ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31649-2012</w:t>
            </w:r>
          </w:p>
          <w:p>
            <w:pPr>
              <w:spacing w:after="20"/>
              <w:ind w:left="20"/>
              <w:jc w:val="both"/>
            </w:pPr>
            <w:r>
              <w:rPr>
                <w:rFonts w:ascii="Times New Roman"/>
                <w:b w:val="false"/>
                <w:i w:val="false"/>
                <w:color w:val="000000"/>
                <w:sz w:val="20"/>
              </w:rPr>
              <w:t>
3.1.2-тармақ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31677-2012</w:t>
            </w:r>
          </w:p>
          <w:p>
            <w:pPr>
              <w:spacing w:after="20"/>
              <w:ind w:left="20"/>
              <w:jc w:val="both"/>
            </w:pPr>
            <w:r>
              <w:rPr>
                <w:rFonts w:ascii="Times New Roman"/>
                <w:b w:val="false"/>
                <w:i w:val="false"/>
                <w:color w:val="000000"/>
                <w:sz w:val="20"/>
              </w:rPr>
              <w:t>
4.1.2-тармақ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31678-2012</w:t>
            </w:r>
          </w:p>
          <w:p>
            <w:pPr>
              <w:spacing w:after="20"/>
              <w:ind w:left="20"/>
              <w:jc w:val="both"/>
            </w:pPr>
            <w:r>
              <w:rPr>
                <w:rFonts w:ascii="Times New Roman"/>
                <w:b w:val="false"/>
                <w:i w:val="false"/>
                <w:color w:val="000000"/>
                <w:sz w:val="20"/>
              </w:rPr>
              <w:t>
3.1.3-тармақ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31679-2012</w:t>
            </w:r>
          </w:p>
          <w:p>
            <w:pPr>
              <w:spacing w:after="20"/>
              <w:ind w:left="20"/>
              <w:jc w:val="both"/>
            </w:pPr>
            <w:r>
              <w:rPr>
                <w:rFonts w:ascii="Times New Roman"/>
                <w:b w:val="false"/>
                <w:i w:val="false"/>
                <w:color w:val="000000"/>
                <w:sz w:val="20"/>
              </w:rPr>
              <w:t>
3.1.2-тармақ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косметикалық өнім.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31692-2012</w:t>
            </w:r>
          </w:p>
          <w:p>
            <w:pPr>
              <w:spacing w:after="20"/>
              <w:ind w:left="20"/>
              <w:jc w:val="both"/>
            </w:pPr>
            <w:r>
              <w:rPr>
                <w:rFonts w:ascii="Times New Roman"/>
                <w:b w:val="false"/>
                <w:i w:val="false"/>
                <w:color w:val="000000"/>
                <w:sz w:val="20"/>
              </w:rPr>
              <w:t>
3.1.2-тармақ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31693-2012</w:t>
            </w:r>
          </w:p>
          <w:p>
            <w:pPr>
              <w:spacing w:after="20"/>
              <w:ind w:left="20"/>
              <w:jc w:val="both"/>
            </w:pPr>
            <w:r>
              <w:rPr>
                <w:rFonts w:ascii="Times New Roman"/>
                <w:b w:val="false"/>
                <w:i w:val="false"/>
                <w:color w:val="000000"/>
                <w:sz w:val="20"/>
              </w:rPr>
              <w:t>
3.1.2-тармақ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күтім жасауға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31695-2012</w:t>
            </w:r>
          </w:p>
          <w:p>
            <w:pPr>
              <w:spacing w:after="20"/>
              <w:ind w:left="20"/>
              <w:jc w:val="both"/>
            </w:pPr>
            <w:r>
              <w:rPr>
                <w:rFonts w:ascii="Times New Roman"/>
                <w:b w:val="false"/>
                <w:i w:val="false"/>
                <w:color w:val="000000"/>
                <w:sz w:val="20"/>
              </w:rPr>
              <w:t>
3.1.2-тармақ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31696-2012</w:t>
            </w:r>
          </w:p>
          <w:p>
            <w:pPr>
              <w:spacing w:after="20"/>
              <w:ind w:left="20"/>
              <w:jc w:val="both"/>
            </w:pPr>
            <w:r>
              <w:rPr>
                <w:rFonts w:ascii="Times New Roman"/>
                <w:b w:val="false"/>
                <w:i w:val="false"/>
                <w:color w:val="000000"/>
                <w:sz w:val="20"/>
              </w:rPr>
              <w:t>
3.1.2-тармақ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жуушы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31697-2012</w:t>
            </w:r>
          </w:p>
          <w:p>
            <w:pPr>
              <w:spacing w:after="20"/>
              <w:ind w:left="20"/>
              <w:jc w:val="both"/>
            </w:pPr>
            <w:r>
              <w:rPr>
                <w:rFonts w:ascii="Times New Roman"/>
                <w:b w:val="false"/>
                <w:i w:val="false"/>
                <w:color w:val="000000"/>
                <w:sz w:val="20"/>
              </w:rPr>
              <w:t>
3.1.2-тармақ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31698-2013</w:t>
            </w:r>
          </w:p>
          <w:p>
            <w:pPr>
              <w:spacing w:after="20"/>
              <w:ind w:left="20"/>
              <w:jc w:val="both"/>
            </w:pPr>
            <w:r>
              <w:rPr>
                <w:rFonts w:ascii="Times New Roman"/>
                <w:b w:val="false"/>
                <w:i w:val="false"/>
                <w:color w:val="000000"/>
                <w:sz w:val="20"/>
              </w:rPr>
              <w:t>
3.1.2-тармақ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32837-2014</w:t>
            </w:r>
          </w:p>
          <w:p>
            <w:pPr>
              <w:spacing w:after="20"/>
              <w:ind w:left="20"/>
              <w:jc w:val="both"/>
            </w:pPr>
            <w:r>
              <w:rPr>
                <w:rFonts w:ascii="Times New Roman"/>
                <w:b w:val="false"/>
                <w:i w:val="false"/>
                <w:color w:val="000000"/>
                <w:sz w:val="20"/>
              </w:rPr>
              <w:t>
4.1 және 5.5-тармақтар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бояуға және түссіздендіруге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32850-2014</w:t>
            </w:r>
          </w:p>
          <w:p>
            <w:pPr>
              <w:spacing w:after="20"/>
              <w:ind w:left="20"/>
              <w:jc w:val="both"/>
            </w:pPr>
            <w:r>
              <w:rPr>
                <w:rFonts w:ascii="Times New Roman"/>
                <w:b w:val="false"/>
                <w:i w:val="false"/>
                <w:color w:val="000000"/>
                <w:sz w:val="20"/>
              </w:rPr>
              <w:t>
4.1.2 және 5.3-тармақтар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химиялық бұйралауға және түзулеуге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32851-2014</w:t>
            </w:r>
          </w:p>
          <w:p>
            <w:pPr>
              <w:spacing w:after="20"/>
              <w:ind w:left="20"/>
              <w:jc w:val="both"/>
            </w:pPr>
            <w:r>
              <w:rPr>
                <w:rFonts w:ascii="Times New Roman"/>
                <w:b w:val="false"/>
                <w:i w:val="false"/>
                <w:color w:val="000000"/>
                <w:sz w:val="20"/>
              </w:rPr>
              <w:t>
5.1 және 6.2-тармақтар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қабылдауға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32852-2014</w:t>
            </w:r>
          </w:p>
          <w:p>
            <w:pPr>
              <w:spacing w:after="20"/>
              <w:ind w:left="20"/>
              <w:jc w:val="both"/>
            </w:pPr>
            <w:r>
              <w:rPr>
                <w:rFonts w:ascii="Times New Roman"/>
                <w:b w:val="false"/>
                <w:i w:val="false"/>
                <w:color w:val="000000"/>
                <w:sz w:val="20"/>
              </w:rPr>
              <w:t>
5.1.1 және 6.3-тармақтар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майлар.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32853-2014</w:t>
            </w:r>
          </w:p>
          <w:p>
            <w:pPr>
              <w:spacing w:after="20"/>
              <w:ind w:left="20"/>
              <w:jc w:val="both"/>
            </w:pPr>
            <w:r>
              <w:rPr>
                <w:rFonts w:ascii="Times New Roman"/>
                <w:b w:val="false"/>
                <w:i w:val="false"/>
                <w:color w:val="000000"/>
                <w:sz w:val="20"/>
              </w:rPr>
              <w:t>
5.1 және 6.2-тармақтар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құрғақ парфюмериялық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32854-2014</w:t>
            </w:r>
          </w:p>
          <w:p>
            <w:pPr>
              <w:spacing w:after="20"/>
              <w:ind w:left="20"/>
              <w:jc w:val="both"/>
            </w:pPr>
            <w:r>
              <w:rPr>
                <w:rFonts w:ascii="Times New Roman"/>
                <w:b w:val="false"/>
                <w:i w:val="false"/>
                <w:color w:val="000000"/>
                <w:sz w:val="20"/>
              </w:rPr>
              <w:t>
4.1.1 және 5.2-тармақтар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модельдеуге және жылтыратуға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33487-2015</w:t>
            </w:r>
          </w:p>
          <w:p>
            <w:pPr>
              <w:spacing w:after="20"/>
              <w:ind w:left="20"/>
              <w:jc w:val="both"/>
            </w:pPr>
            <w:r>
              <w:rPr>
                <w:rFonts w:ascii="Times New Roman"/>
                <w:b w:val="false"/>
                <w:i w:val="false"/>
                <w:color w:val="000000"/>
                <w:sz w:val="20"/>
              </w:rPr>
              <w:t>
4.1 және 5.2-тармақтар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33489-2015</w:t>
            </w:r>
          </w:p>
          <w:p>
            <w:pPr>
              <w:spacing w:after="20"/>
              <w:ind w:left="20"/>
              <w:jc w:val="both"/>
            </w:pPr>
            <w:r>
              <w:rPr>
                <w:rFonts w:ascii="Times New Roman"/>
                <w:b w:val="false"/>
                <w:i w:val="false"/>
                <w:color w:val="000000"/>
                <w:sz w:val="20"/>
              </w:rPr>
              <w:t>
4.1.1 және 5.2-тармақтар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Жеткізгіштердегі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34435-2018</w:t>
            </w:r>
          </w:p>
          <w:p>
            <w:pPr>
              <w:spacing w:after="20"/>
              <w:ind w:left="20"/>
              <w:jc w:val="both"/>
            </w:pPr>
            <w:r>
              <w:rPr>
                <w:rFonts w:ascii="Times New Roman"/>
                <w:b w:val="false"/>
                <w:i w:val="false"/>
                <w:color w:val="000000"/>
                <w:sz w:val="20"/>
              </w:rPr>
              <w:t>
5.1.2 және 6.4-тармақтар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34436-2018</w:t>
            </w:r>
          </w:p>
          <w:p>
            <w:pPr>
              <w:spacing w:after="20"/>
              <w:ind w:left="20"/>
              <w:jc w:val="both"/>
            </w:pPr>
            <w:r>
              <w:rPr>
                <w:rFonts w:ascii="Times New Roman"/>
                <w:b w:val="false"/>
                <w:i w:val="false"/>
                <w:color w:val="000000"/>
                <w:sz w:val="20"/>
              </w:rPr>
              <w:t>
4.1.2 және 5.3-тармақтар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71-13-2018</w:t>
            </w:r>
          </w:p>
          <w:p>
            <w:pPr>
              <w:spacing w:after="20"/>
              <w:ind w:left="20"/>
              <w:jc w:val="both"/>
            </w:pPr>
            <w:r>
              <w:rPr>
                <w:rFonts w:ascii="Times New Roman"/>
                <w:b w:val="false"/>
                <w:i w:val="false"/>
                <w:color w:val="000000"/>
                <w:sz w:val="20"/>
              </w:rPr>
              <w:t>
4.2.3-тармақ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13-бөлім. Иіс сезуді дамытуға арналған үстел ойындары, парфюмериялық-косметикалық өнімді дайындауға арналған жиынтықтар және дәмдік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2240-2011 </w:t>
            </w:r>
          </w:p>
          <w:p>
            <w:pPr>
              <w:spacing w:after="20"/>
              <w:ind w:left="20"/>
              <w:jc w:val="both"/>
            </w:pPr>
            <w:r>
              <w:rPr>
                <w:rFonts w:ascii="Times New Roman"/>
                <w:b w:val="false"/>
                <w:i w:val="false"/>
                <w:color w:val="000000"/>
                <w:sz w:val="20"/>
              </w:rPr>
              <w:t>
5.2-тармақ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8-тармағы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5972-77</w:t>
            </w:r>
          </w:p>
          <w:p>
            <w:pPr>
              <w:spacing w:after="20"/>
              <w:ind w:left="20"/>
              <w:jc w:val="both"/>
            </w:pPr>
            <w:r>
              <w:rPr>
                <w:rFonts w:ascii="Times New Roman"/>
                <w:b w:val="false"/>
                <w:i w:val="false"/>
                <w:color w:val="000000"/>
                <w:sz w:val="20"/>
              </w:rPr>
              <w:t>
4.2-тармақ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ұнтағы.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01.07.2020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5972-2017</w:t>
            </w:r>
          </w:p>
          <w:p>
            <w:pPr>
              <w:spacing w:after="20"/>
              <w:ind w:left="20"/>
              <w:jc w:val="both"/>
            </w:pPr>
            <w:r>
              <w:rPr>
                <w:rFonts w:ascii="Times New Roman"/>
                <w:b w:val="false"/>
                <w:i w:val="false"/>
                <w:color w:val="000000"/>
                <w:sz w:val="20"/>
              </w:rPr>
              <w:t>
3.4.1 және 3.4.4-тармақтар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ұнтақтары.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7983-99</w:t>
            </w:r>
          </w:p>
          <w:p>
            <w:pPr>
              <w:spacing w:after="20"/>
              <w:ind w:left="20"/>
              <w:jc w:val="both"/>
            </w:pPr>
            <w:r>
              <w:rPr>
                <w:rFonts w:ascii="Times New Roman"/>
                <w:b w:val="false"/>
                <w:i w:val="false"/>
                <w:color w:val="000000"/>
                <w:sz w:val="20"/>
              </w:rPr>
              <w:t>
3.4.3-тармақ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01.09.2019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7983-2016</w:t>
            </w:r>
          </w:p>
          <w:p>
            <w:pPr>
              <w:spacing w:after="20"/>
              <w:ind w:left="20"/>
              <w:jc w:val="both"/>
            </w:pPr>
            <w:r>
              <w:rPr>
                <w:rFonts w:ascii="Times New Roman"/>
                <w:b w:val="false"/>
                <w:i w:val="false"/>
                <w:color w:val="000000"/>
                <w:sz w:val="20"/>
              </w:rPr>
              <w:t>
3.4.1 және 3.4.2-тармақтар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28546-2014</w:t>
            </w:r>
          </w:p>
          <w:p>
            <w:pPr>
              <w:spacing w:after="20"/>
              <w:ind w:left="20"/>
              <w:jc w:val="both"/>
            </w:pPr>
            <w:r>
              <w:rPr>
                <w:rFonts w:ascii="Times New Roman"/>
                <w:b w:val="false"/>
                <w:i w:val="false"/>
                <w:color w:val="000000"/>
                <w:sz w:val="20"/>
              </w:rPr>
              <w:t>
5.3.2-тармақ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 сабын.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31460-2012</w:t>
            </w:r>
          </w:p>
          <w:p>
            <w:pPr>
              <w:spacing w:after="20"/>
              <w:ind w:left="20"/>
              <w:jc w:val="both"/>
            </w:pPr>
            <w:r>
              <w:rPr>
                <w:rFonts w:ascii="Times New Roman"/>
                <w:b w:val="false"/>
                <w:i w:val="false"/>
                <w:color w:val="000000"/>
                <w:sz w:val="20"/>
              </w:rPr>
              <w:t>
3.4-тармақ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31649-2012</w:t>
            </w:r>
          </w:p>
          <w:p>
            <w:pPr>
              <w:spacing w:after="20"/>
              <w:ind w:left="20"/>
              <w:jc w:val="both"/>
            </w:pPr>
            <w:r>
              <w:rPr>
                <w:rFonts w:ascii="Times New Roman"/>
                <w:b w:val="false"/>
                <w:i w:val="false"/>
                <w:color w:val="000000"/>
                <w:sz w:val="20"/>
              </w:rPr>
              <w:t>
3.4.2 және 3.4.6-тармақтар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31678-2012</w:t>
            </w:r>
          </w:p>
          <w:p>
            <w:pPr>
              <w:spacing w:after="20"/>
              <w:ind w:left="20"/>
              <w:jc w:val="both"/>
            </w:pPr>
            <w:r>
              <w:rPr>
                <w:rFonts w:ascii="Times New Roman"/>
                <w:b w:val="false"/>
                <w:i w:val="false"/>
                <w:color w:val="000000"/>
                <w:sz w:val="20"/>
              </w:rPr>
              <w:t>
3.4.1, 3.4.3, 3.4.6 және 3.4.7-тармақтар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косметикалық өнім.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31679-2012</w:t>
            </w:r>
          </w:p>
          <w:p>
            <w:pPr>
              <w:spacing w:after="20"/>
              <w:ind w:left="20"/>
              <w:jc w:val="both"/>
            </w:pPr>
            <w:r>
              <w:rPr>
                <w:rFonts w:ascii="Times New Roman"/>
                <w:b w:val="false"/>
                <w:i w:val="false"/>
                <w:color w:val="000000"/>
                <w:sz w:val="20"/>
              </w:rPr>
              <w:t>
3.4.1, 3.4.3, 3.4.6 және 3.4.7-тармақтар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31692-2012</w:t>
            </w:r>
          </w:p>
          <w:p>
            <w:pPr>
              <w:spacing w:after="20"/>
              <w:ind w:left="20"/>
              <w:jc w:val="both"/>
            </w:pPr>
            <w:r>
              <w:rPr>
                <w:rFonts w:ascii="Times New Roman"/>
                <w:b w:val="false"/>
                <w:i w:val="false"/>
                <w:color w:val="000000"/>
                <w:sz w:val="20"/>
              </w:rPr>
              <w:t>
3.4.1 және 3.4.2-тармақтар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31693-2012</w:t>
            </w:r>
          </w:p>
          <w:p>
            <w:pPr>
              <w:spacing w:after="20"/>
              <w:ind w:left="20"/>
              <w:jc w:val="both"/>
            </w:pPr>
            <w:r>
              <w:rPr>
                <w:rFonts w:ascii="Times New Roman"/>
                <w:b w:val="false"/>
                <w:i w:val="false"/>
                <w:color w:val="000000"/>
                <w:sz w:val="20"/>
              </w:rPr>
              <w:t>
3.4.1-тармақ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Тырнаққа күтім жасауға арналған косметикалық өнім.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31695-2012</w:t>
            </w:r>
          </w:p>
          <w:p>
            <w:pPr>
              <w:spacing w:after="20"/>
              <w:ind w:left="20"/>
              <w:jc w:val="both"/>
            </w:pPr>
            <w:r>
              <w:rPr>
                <w:rFonts w:ascii="Times New Roman"/>
                <w:b w:val="false"/>
                <w:i w:val="false"/>
                <w:color w:val="000000"/>
                <w:sz w:val="20"/>
              </w:rPr>
              <w:t>
3.4.1-тармақ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31696-2012</w:t>
            </w:r>
          </w:p>
          <w:p>
            <w:pPr>
              <w:spacing w:after="20"/>
              <w:ind w:left="20"/>
              <w:jc w:val="both"/>
            </w:pPr>
            <w:r>
              <w:rPr>
                <w:rFonts w:ascii="Times New Roman"/>
                <w:b w:val="false"/>
                <w:i w:val="false"/>
                <w:color w:val="000000"/>
                <w:sz w:val="20"/>
              </w:rPr>
              <w:t>
3.4-тармақ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жуушы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31697-2012</w:t>
            </w:r>
          </w:p>
          <w:p>
            <w:pPr>
              <w:spacing w:after="20"/>
              <w:ind w:left="20"/>
              <w:jc w:val="both"/>
            </w:pPr>
            <w:r>
              <w:rPr>
                <w:rFonts w:ascii="Times New Roman"/>
                <w:b w:val="false"/>
                <w:i w:val="false"/>
                <w:color w:val="000000"/>
                <w:sz w:val="20"/>
              </w:rPr>
              <w:t>
3.4.1, 3.4.4 және 3.4.7-тармақтар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31698-2013</w:t>
            </w:r>
          </w:p>
          <w:p>
            <w:pPr>
              <w:spacing w:after="20"/>
              <w:ind w:left="20"/>
              <w:jc w:val="both"/>
            </w:pPr>
            <w:r>
              <w:rPr>
                <w:rFonts w:ascii="Times New Roman"/>
                <w:b w:val="false"/>
                <w:i w:val="false"/>
                <w:color w:val="000000"/>
                <w:sz w:val="20"/>
              </w:rPr>
              <w:t>
3.4.4 және 3.4.7-тармақтар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32837-2014</w:t>
            </w:r>
          </w:p>
          <w:p>
            <w:pPr>
              <w:spacing w:after="20"/>
              <w:ind w:left="20"/>
              <w:jc w:val="both"/>
            </w:pPr>
            <w:r>
              <w:rPr>
                <w:rFonts w:ascii="Times New Roman"/>
                <w:b w:val="false"/>
                <w:i w:val="false"/>
                <w:color w:val="000000"/>
                <w:sz w:val="20"/>
              </w:rPr>
              <w:t>
4.14.1 және 4.14.4-тармақтар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бояуға және түссіздендіруге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32850-2014</w:t>
            </w:r>
          </w:p>
          <w:p>
            <w:pPr>
              <w:spacing w:after="20"/>
              <w:ind w:left="20"/>
              <w:jc w:val="both"/>
            </w:pPr>
            <w:r>
              <w:rPr>
                <w:rFonts w:ascii="Times New Roman"/>
                <w:b w:val="false"/>
                <w:i w:val="false"/>
                <w:color w:val="000000"/>
                <w:sz w:val="20"/>
              </w:rPr>
              <w:t>
4.4.1 және 4.4.4-тармақтар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химиялық бұйралауға және түзулеуге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32851-2014</w:t>
            </w:r>
          </w:p>
          <w:p>
            <w:pPr>
              <w:spacing w:after="20"/>
              <w:ind w:left="20"/>
              <w:jc w:val="both"/>
            </w:pPr>
            <w:r>
              <w:rPr>
                <w:rFonts w:ascii="Times New Roman"/>
                <w:b w:val="false"/>
                <w:i w:val="false"/>
                <w:color w:val="000000"/>
                <w:sz w:val="20"/>
              </w:rPr>
              <w:t>
5.11.1, 5.11.2 және 5.11.4-тармақтар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қабылдауға арналған косметикалық өнім. Жалпы техникалық шарттар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32852-2014</w:t>
            </w:r>
          </w:p>
          <w:p>
            <w:pPr>
              <w:spacing w:after="20"/>
              <w:ind w:left="20"/>
              <w:jc w:val="both"/>
            </w:pPr>
            <w:r>
              <w:rPr>
                <w:rFonts w:ascii="Times New Roman"/>
                <w:b w:val="false"/>
                <w:i w:val="false"/>
                <w:color w:val="000000"/>
                <w:sz w:val="20"/>
              </w:rPr>
              <w:t>
5.4.1 – 5.4.3-тармақтар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майлар.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32853-2014</w:t>
            </w:r>
          </w:p>
          <w:p>
            <w:pPr>
              <w:spacing w:after="20"/>
              <w:ind w:left="20"/>
              <w:jc w:val="both"/>
            </w:pPr>
            <w:r>
              <w:rPr>
                <w:rFonts w:ascii="Times New Roman"/>
                <w:b w:val="false"/>
                <w:i w:val="false"/>
                <w:color w:val="000000"/>
                <w:sz w:val="20"/>
              </w:rPr>
              <w:t>
5.7.1 – 5.7.3-тармақтар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құрғақ парфюмериялық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32854-2014</w:t>
            </w:r>
          </w:p>
          <w:p>
            <w:pPr>
              <w:spacing w:after="20"/>
              <w:ind w:left="20"/>
              <w:jc w:val="both"/>
            </w:pPr>
            <w:r>
              <w:rPr>
                <w:rFonts w:ascii="Times New Roman"/>
                <w:b w:val="false"/>
                <w:i w:val="false"/>
                <w:color w:val="000000"/>
                <w:sz w:val="20"/>
              </w:rPr>
              <w:t>
4.4.1, 4.4.2 және 4.4.4-тармақтар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модельдеуге және жылтыратуға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33487-2015</w:t>
            </w:r>
          </w:p>
          <w:p>
            <w:pPr>
              <w:spacing w:after="20"/>
              <w:ind w:left="20"/>
              <w:jc w:val="both"/>
            </w:pPr>
            <w:r>
              <w:rPr>
                <w:rFonts w:ascii="Times New Roman"/>
                <w:b w:val="false"/>
                <w:i w:val="false"/>
                <w:color w:val="000000"/>
                <w:sz w:val="20"/>
              </w:rPr>
              <w:t>
4.7.1-тармақ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33489-2015</w:t>
            </w:r>
          </w:p>
          <w:p>
            <w:pPr>
              <w:spacing w:after="20"/>
              <w:ind w:left="20"/>
              <w:jc w:val="both"/>
            </w:pPr>
            <w:r>
              <w:rPr>
                <w:rFonts w:ascii="Times New Roman"/>
                <w:b w:val="false"/>
                <w:i w:val="false"/>
                <w:color w:val="000000"/>
                <w:sz w:val="20"/>
              </w:rPr>
              <w:t>
4.4.1-тармақ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Жеткізгіштердегі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34436-2018</w:t>
            </w:r>
          </w:p>
          <w:p>
            <w:pPr>
              <w:spacing w:after="20"/>
              <w:ind w:left="20"/>
              <w:jc w:val="both"/>
            </w:pPr>
            <w:r>
              <w:rPr>
                <w:rFonts w:ascii="Times New Roman"/>
                <w:b w:val="false"/>
                <w:i w:val="false"/>
                <w:color w:val="000000"/>
                <w:sz w:val="20"/>
              </w:rPr>
              <w:t>
4.4.1, 4.4.2 және 4.4.5-тармақтар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71-13-2018</w:t>
            </w:r>
          </w:p>
          <w:p>
            <w:pPr>
              <w:spacing w:after="20"/>
              <w:ind w:left="20"/>
              <w:jc w:val="both"/>
            </w:pPr>
            <w:r>
              <w:rPr>
                <w:rFonts w:ascii="Times New Roman"/>
                <w:b w:val="false"/>
                <w:i w:val="false"/>
                <w:color w:val="000000"/>
                <w:sz w:val="20"/>
              </w:rPr>
              <w:t>
5.1.2-тармақ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13-бөлім. Иіс сезуді дамытуға арналған үстел ойындары, парфюмериялық-косметикалық өнімді дайындауға арналған жиынтықтар және дәмдік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14735-2015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Талдамалық әдістер. N-нитрозаминдерді барынша азайту және табу жөніндегі техникалық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1670-2006</w:t>
            </w:r>
          </w:p>
          <w:p>
            <w:pPr>
              <w:spacing w:after="20"/>
              <w:ind w:left="20"/>
              <w:jc w:val="both"/>
            </w:pPr>
            <w:r>
              <w:rPr>
                <w:rFonts w:ascii="Times New Roman"/>
                <w:b w:val="false"/>
                <w:i w:val="false"/>
                <w:color w:val="000000"/>
                <w:sz w:val="20"/>
              </w:rPr>
              <w:t>
3.4.6-тармақ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1671-2006</w:t>
            </w:r>
          </w:p>
          <w:p>
            <w:pPr>
              <w:spacing w:after="20"/>
              <w:ind w:left="20"/>
              <w:jc w:val="both"/>
            </w:pPr>
            <w:r>
              <w:rPr>
                <w:rFonts w:ascii="Times New Roman"/>
                <w:b w:val="false"/>
                <w:i w:val="false"/>
                <w:color w:val="000000"/>
                <w:sz w:val="20"/>
              </w:rPr>
              <w:t>
3.4.5-тармақ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1672-2006</w:t>
            </w:r>
          </w:p>
          <w:p>
            <w:pPr>
              <w:spacing w:after="20"/>
              <w:ind w:left="20"/>
              <w:jc w:val="both"/>
            </w:pPr>
            <w:r>
              <w:rPr>
                <w:rFonts w:ascii="Times New Roman"/>
                <w:b w:val="false"/>
                <w:i w:val="false"/>
                <w:color w:val="000000"/>
                <w:sz w:val="20"/>
              </w:rPr>
              <w:t>
3.4.5-тармақ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1673-2006</w:t>
            </w:r>
          </w:p>
          <w:p>
            <w:pPr>
              <w:spacing w:after="20"/>
              <w:ind w:left="20"/>
              <w:jc w:val="both"/>
            </w:pPr>
            <w:r>
              <w:rPr>
                <w:rFonts w:ascii="Times New Roman"/>
                <w:b w:val="false"/>
                <w:i w:val="false"/>
                <w:color w:val="000000"/>
                <w:sz w:val="20"/>
              </w:rPr>
              <w:t>
3.4.3-тармақ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1674-2006</w:t>
            </w:r>
          </w:p>
          <w:p>
            <w:pPr>
              <w:spacing w:after="20"/>
              <w:ind w:left="20"/>
              <w:jc w:val="both"/>
            </w:pPr>
            <w:r>
              <w:rPr>
                <w:rFonts w:ascii="Times New Roman"/>
                <w:b w:val="false"/>
                <w:i w:val="false"/>
                <w:color w:val="000000"/>
                <w:sz w:val="20"/>
              </w:rPr>
              <w:t>
3.4.5-тармақ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тәрізді және ықшам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1675-2006</w:t>
            </w:r>
          </w:p>
          <w:p>
            <w:pPr>
              <w:spacing w:after="20"/>
              <w:ind w:left="20"/>
              <w:jc w:val="both"/>
            </w:pPr>
            <w:r>
              <w:rPr>
                <w:rFonts w:ascii="Times New Roman"/>
                <w:b w:val="false"/>
                <w:i w:val="false"/>
                <w:color w:val="000000"/>
                <w:sz w:val="20"/>
              </w:rPr>
              <w:t>
3.4.3-тармақ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жуушы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1736-2007</w:t>
            </w:r>
          </w:p>
          <w:p>
            <w:pPr>
              <w:spacing w:after="20"/>
              <w:ind w:left="20"/>
              <w:jc w:val="both"/>
            </w:pPr>
            <w:r>
              <w:rPr>
                <w:rFonts w:ascii="Times New Roman"/>
                <w:b w:val="false"/>
                <w:i w:val="false"/>
                <w:color w:val="000000"/>
                <w:sz w:val="20"/>
              </w:rPr>
              <w:t>
3.4.5-тармақ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1886-2008 </w:t>
            </w:r>
          </w:p>
          <w:p>
            <w:pPr>
              <w:spacing w:after="20"/>
              <w:ind w:left="20"/>
              <w:jc w:val="both"/>
            </w:pPr>
            <w:r>
              <w:rPr>
                <w:rFonts w:ascii="Times New Roman"/>
                <w:b w:val="false"/>
                <w:i w:val="false"/>
                <w:color w:val="000000"/>
                <w:sz w:val="20"/>
              </w:rPr>
              <w:t>
3.4.3-тармақ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күтім жасауға арналған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1949-2009 </w:t>
            </w:r>
          </w:p>
          <w:p>
            <w:pPr>
              <w:spacing w:after="20"/>
              <w:ind w:left="20"/>
              <w:jc w:val="both"/>
            </w:pPr>
            <w:r>
              <w:rPr>
                <w:rFonts w:ascii="Times New Roman"/>
                <w:b w:val="false"/>
                <w:i w:val="false"/>
                <w:color w:val="000000"/>
                <w:sz w:val="20"/>
              </w:rPr>
              <w:t>
3.4.3-тармақ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1973-2009</w:t>
            </w:r>
          </w:p>
          <w:p>
            <w:pPr>
              <w:spacing w:after="20"/>
              <w:ind w:left="20"/>
              <w:jc w:val="both"/>
            </w:pPr>
            <w:r>
              <w:rPr>
                <w:rFonts w:ascii="Times New Roman"/>
                <w:b w:val="false"/>
                <w:i w:val="false"/>
                <w:color w:val="000000"/>
                <w:sz w:val="20"/>
              </w:rPr>
              <w:t>
3.4.5-тармақ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парфюмериялық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2217-2011</w:t>
            </w:r>
          </w:p>
          <w:p>
            <w:pPr>
              <w:spacing w:after="20"/>
              <w:ind w:left="20"/>
              <w:jc w:val="both"/>
            </w:pPr>
            <w:r>
              <w:rPr>
                <w:rFonts w:ascii="Times New Roman"/>
                <w:b w:val="false"/>
                <w:i w:val="false"/>
                <w:color w:val="000000"/>
                <w:sz w:val="20"/>
              </w:rPr>
              <w:t>
3.4.5-тармақ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Қырынуға арналған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2240-2011</w:t>
            </w:r>
          </w:p>
          <w:p>
            <w:pPr>
              <w:spacing w:after="20"/>
              <w:ind w:left="20"/>
              <w:jc w:val="both"/>
            </w:pPr>
            <w:r>
              <w:rPr>
                <w:rFonts w:ascii="Times New Roman"/>
                <w:b w:val="false"/>
                <w:i w:val="false"/>
                <w:color w:val="000000"/>
                <w:sz w:val="20"/>
              </w:rPr>
              <w:t>
4.4.3-тармақ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51577-2003</w:t>
            </w:r>
          </w:p>
          <w:p>
            <w:pPr>
              <w:spacing w:after="20"/>
              <w:ind w:left="20"/>
              <w:jc w:val="both"/>
            </w:pPr>
            <w:r>
              <w:rPr>
                <w:rFonts w:ascii="Times New Roman"/>
                <w:b w:val="false"/>
                <w:i w:val="false"/>
                <w:color w:val="000000"/>
                <w:sz w:val="20"/>
              </w:rPr>
              <w:t>
3.4.4-тармақ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51577-2000</w:t>
            </w:r>
          </w:p>
          <w:p>
            <w:pPr>
              <w:spacing w:after="20"/>
              <w:ind w:left="20"/>
              <w:jc w:val="both"/>
            </w:pPr>
            <w:r>
              <w:rPr>
                <w:rFonts w:ascii="Times New Roman"/>
                <w:b w:val="false"/>
                <w:i w:val="false"/>
                <w:color w:val="000000"/>
                <w:sz w:val="20"/>
              </w:rPr>
              <w:t>
3.4.4-тармақ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34435-2018</w:t>
            </w:r>
          </w:p>
          <w:p>
            <w:pPr>
              <w:spacing w:after="20"/>
              <w:ind w:left="20"/>
              <w:jc w:val="both"/>
            </w:pPr>
            <w:r>
              <w:rPr>
                <w:rFonts w:ascii="Times New Roman"/>
                <w:b w:val="false"/>
                <w:i w:val="false"/>
                <w:color w:val="000000"/>
                <w:sz w:val="20"/>
              </w:rPr>
              <w:t>
5.4.1, 5.4.2 және 5.4.6-тармақтар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7983-2016</w:t>
            </w:r>
          </w:p>
          <w:p>
            <w:pPr>
              <w:spacing w:after="20"/>
              <w:ind w:left="20"/>
              <w:jc w:val="both"/>
            </w:pPr>
            <w:r>
              <w:rPr>
                <w:rFonts w:ascii="Times New Roman"/>
                <w:b w:val="false"/>
                <w:i w:val="false"/>
                <w:color w:val="000000"/>
                <w:sz w:val="20"/>
              </w:rPr>
              <w:t>
3.3.1 және 3.3.4-тармақтар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28546-2014</w:t>
            </w:r>
          </w:p>
          <w:p>
            <w:pPr>
              <w:spacing w:after="20"/>
              <w:ind w:left="20"/>
              <w:jc w:val="both"/>
            </w:pPr>
            <w:r>
              <w:rPr>
                <w:rFonts w:ascii="Times New Roman"/>
                <w:b w:val="false"/>
                <w:i w:val="false"/>
                <w:color w:val="000000"/>
                <w:sz w:val="20"/>
              </w:rPr>
              <w:t>
5.4.1-тармақ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 сабын.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31460-2012</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31649-2012</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31677-2012</w:t>
            </w:r>
          </w:p>
          <w:p>
            <w:pPr>
              <w:spacing w:after="20"/>
              <w:ind w:left="20"/>
              <w:jc w:val="both"/>
            </w:pPr>
            <w:r>
              <w:rPr>
                <w:rFonts w:ascii="Times New Roman"/>
                <w:b w:val="false"/>
                <w:i w:val="false"/>
                <w:color w:val="000000"/>
                <w:sz w:val="20"/>
              </w:rPr>
              <w:t>
4.3.1-тармақ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31678-2012</w:t>
            </w:r>
          </w:p>
          <w:p>
            <w:pPr>
              <w:spacing w:after="20"/>
              <w:ind w:left="20"/>
              <w:jc w:val="both"/>
            </w:pPr>
            <w:r>
              <w:rPr>
                <w:rFonts w:ascii="Times New Roman"/>
                <w:b w:val="false"/>
                <w:i w:val="false"/>
                <w:color w:val="000000"/>
                <w:sz w:val="20"/>
              </w:rPr>
              <w:t>
3.3.1-тармақ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31679-2012</w:t>
            </w:r>
          </w:p>
          <w:p>
            <w:pPr>
              <w:spacing w:after="20"/>
              <w:ind w:left="20"/>
              <w:jc w:val="both"/>
            </w:pPr>
            <w:r>
              <w:rPr>
                <w:rFonts w:ascii="Times New Roman"/>
                <w:b w:val="false"/>
                <w:i w:val="false"/>
                <w:color w:val="000000"/>
                <w:sz w:val="20"/>
              </w:rPr>
              <w:t>
3.3.1-тармақ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31692-2012</w:t>
            </w:r>
          </w:p>
          <w:p>
            <w:pPr>
              <w:spacing w:after="20"/>
              <w:ind w:left="20"/>
              <w:jc w:val="both"/>
            </w:pPr>
            <w:r>
              <w:rPr>
                <w:rFonts w:ascii="Times New Roman"/>
                <w:b w:val="false"/>
                <w:i w:val="false"/>
                <w:color w:val="000000"/>
                <w:sz w:val="20"/>
              </w:rPr>
              <w:t>
3.3.1-тармақ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31693-2012</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күтім жасауға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31695-2012</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31696-2012</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жуушы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31697-2012</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өнімі.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31698-2013</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32117-2013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Тұтынушыға арналған ақпарат.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32837-2014</w:t>
            </w:r>
          </w:p>
          <w:p>
            <w:pPr>
              <w:spacing w:after="20"/>
              <w:ind w:left="20"/>
              <w:jc w:val="both"/>
            </w:pPr>
            <w:r>
              <w:rPr>
                <w:rFonts w:ascii="Times New Roman"/>
                <w:b w:val="false"/>
                <w:i w:val="false"/>
                <w:color w:val="000000"/>
                <w:sz w:val="20"/>
              </w:rPr>
              <w:t>
4.13.1-тармақ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бояуға және түссіздендіруге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32850-2014</w:t>
            </w:r>
          </w:p>
          <w:p>
            <w:pPr>
              <w:spacing w:after="20"/>
              <w:ind w:left="20"/>
              <w:jc w:val="both"/>
            </w:pPr>
            <w:r>
              <w:rPr>
                <w:rFonts w:ascii="Times New Roman"/>
                <w:b w:val="false"/>
                <w:i w:val="false"/>
                <w:color w:val="000000"/>
                <w:sz w:val="20"/>
              </w:rPr>
              <w:t>
4.3.1-тармақ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химиялық бұйралауға және түзулеуге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32851-2014</w:t>
            </w:r>
          </w:p>
          <w:p>
            <w:pPr>
              <w:spacing w:after="20"/>
              <w:ind w:left="20"/>
              <w:jc w:val="both"/>
            </w:pPr>
            <w:r>
              <w:rPr>
                <w:rFonts w:ascii="Times New Roman"/>
                <w:b w:val="false"/>
                <w:i w:val="false"/>
                <w:color w:val="000000"/>
                <w:sz w:val="20"/>
              </w:rPr>
              <w:t>
5.10.1-тармақ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қабылдауға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32852-2014</w:t>
            </w:r>
          </w:p>
          <w:p>
            <w:pPr>
              <w:spacing w:after="20"/>
              <w:ind w:left="20"/>
              <w:jc w:val="both"/>
            </w:pPr>
            <w:r>
              <w:rPr>
                <w:rFonts w:ascii="Times New Roman"/>
                <w:b w:val="false"/>
                <w:i w:val="false"/>
                <w:color w:val="000000"/>
                <w:sz w:val="20"/>
              </w:rPr>
              <w:t>
5.3.1-тармақ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майлар.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32853-2014</w:t>
            </w:r>
          </w:p>
          <w:p>
            <w:pPr>
              <w:spacing w:after="20"/>
              <w:ind w:left="20"/>
              <w:jc w:val="both"/>
            </w:pPr>
            <w:r>
              <w:rPr>
                <w:rFonts w:ascii="Times New Roman"/>
                <w:b w:val="false"/>
                <w:i w:val="false"/>
                <w:color w:val="000000"/>
                <w:sz w:val="20"/>
              </w:rPr>
              <w:t>
5.6.1-тармақ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құрғақ парфюмериялық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32854-2014</w:t>
            </w:r>
          </w:p>
          <w:p>
            <w:pPr>
              <w:spacing w:after="20"/>
              <w:ind w:left="20"/>
              <w:jc w:val="both"/>
            </w:pPr>
            <w:r>
              <w:rPr>
                <w:rFonts w:ascii="Times New Roman"/>
                <w:b w:val="false"/>
                <w:i w:val="false"/>
                <w:color w:val="000000"/>
                <w:sz w:val="20"/>
              </w:rPr>
              <w:t>
4.3.1-тармақ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модельдеуге және жылтыратуға арналған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33487-2015</w:t>
            </w:r>
          </w:p>
          <w:p>
            <w:pPr>
              <w:spacing w:after="20"/>
              <w:ind w:left="20"/>
              <w:jc w:val="both"/>
            </w:pPr>
            <w:r>
              <w:rPr>
                <w:rFonts w:ascii="Times New Roman"/>
                <w:b w:val="false"/>
                <w:i w:val="false"/>
                <w:color w:val="000000"/>
                <w:sz w:val="20"/>
              </w:rPr>
              <w:t>
4.6.1-тармақ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33488-2015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Мәлімделген тұтынушылық қасиеттер бөлігінде тұтынушыға арналған ақпараттың негізділігінің жалпы критерийлері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33489-2015</w:t>
            </w:r>
          </w:p>
          <w:p>
            <w:pPr>
              <w:spacing w:after="20"/>
              <w:ind w:left="20"/>
              <w:jc w:val="both"/>
            </w:pPr>
            <w:r>
              <w:rPr>
                <w:rFonts w:ascii="Times New Roman"/>
                <w:b w:val="false"/>
                <w:i w:val="false"/>
                <w:color w:val="000000"/>
                <w:sz w:val="20"/>
              </w:rPr>
              <w:t>
4.3.1-тармақ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Жеткізгіштердегі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34436-2018</w:t>
            </w:r>
          </w:p>
          <w:p>
            <w:pPr>
              <w:spacing w:after="20"/>
              <w:ind w:left="20"/>
              <w:jc w:val="both"/>
            </w:pPr>
            <w:r>
              <w:rPr>
                <w:rFonts w:ascii="Times New Roman"/>
                <w:b w:val="false"/>
                <w:i w:val="false"/>
                <w:color w:val="000000"/>
                <w:sz w:val="20"/>
              </w:rPr>
              <w:t>
4.3.1, 4.3.4 және 4.3.5-тармақтар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71-13-2018</w:t>
            </w:r>
          </w:p>
          <w:p>
            <w:pPr>
              <w:spacing w:after="20"/>
              <w:ind w:left="20"/>
              <w:jc w:val="both"/>
            </w:pPr>
            <w:r>
              <w:rPr>
                <w:rFonts w:ascii="Times New Roman"/>
                <w:b w:val="false"/>
                <w:i w:val="false"/>
                <w:color w:val="000000"/>
                <w:sz w:val="20"/>
              </w:rPr>
              <w:t>
4.2.1, 6.1 және 6.2-тармақтар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Қауіпсіздік талаптары. 13-бөлім. Иіс сезуді дамытуға арналған үстел ойындары, парфюмериялық-косметикалық өнімді дайындауға арналған жиынтықтар және дәмдік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1670-2006</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1671-2006</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1672-2006</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Май-балауыз негіздегі декорациялық косметика бұйымдары.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1673-2006</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1674-2006</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тәрізді және ықшам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1675-2006</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Гигиеналық жуушы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1736-2007</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1886-2008</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Тырнаққа күтім жасауға арналған косметикалық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1949-2009</w:t>
            </w:r>
          </w:p>
          <w:p>
            <w:pPr>
              <w:spacing w:after="20"/>
              <w:ind w:left="20"/>
              <w:jc w:val="both"/>
            </w:pPr>
            <w:r>
              <w:rPr>
                <w:rFonts w:ascii="Times New Roman"/>
                <w:b w:val="false"/>
                <w:i w:val="false"/>
                <w:color w:val="000000"/>
                <w:sz w:val="20"/>
              </w:rPr>
              <w:t>
3.3.1-тармақ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1973-2009</w:t>
            </w:r>
          </w:p>
          <w:p>
            <w:pPr>
              <w:spacing w:after="20"/>
              <w:ind w:left="20"/>
              <w:jc w:val="both"/>
            </w:pPr>
            <w:r>
              <w:rPr>
                <w:rFonts w:ascii="Times New Roman"/>
                <w:b w:val="false"/>
                <w:i w:val="false"/>
                <w:color w:val="000000"/>
                <w:sz w:val="20"/>
              </w:rPr>
              <w:t>
3.3.1-тармақ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парфюмериялық бұйымдар.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2217-2011</w:t>
            </w:r>
          </w:p>
          <w:p>
            <w:pPr>
              <w:spacing w:after="20"/>
              <w:ind w:left="20"/>
              <w:jc w:val="both"/>
            </w:pPr>
            <w:r>
              <w:rPr>
                <w:rFonts w:ascii="Times New Roman"/>
                <w:b w:val="false"/>
                <w:i w:val="false"/>
                <w:color w:val="000000"/>
                <w:sz w:val="20"/>
              </w:rPr>
              <w:t>
3.3-тармақ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2240-2011</w:t>
            </w:r>
          </w:p>
          <w:p>
            <w:pPr>
              <w:spacing w:after="20"/>
              <w:ind w:left="20"/>
              <w:jc w:val="both"/>
            </w:pPr>
            <w:r>
              <w:rPr>
                <w:rFonts w:ascii="Times New Roman"/>
                <w:b w:val="false"/>
                <w:i w:val="false"/>
                <w:color w:val="000000"/>
                <w:sz w:val="20"/>
              </w:rPr>
              <w:t>
4.3.1-тармақ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бұйымдар.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51577-2003</w:t>
            </w:r>
          </w:p>
          <w:p>
            <w:pPr>
              <w:spacing w:after="20"/>
              <w:ind w:left="20"/>
              <w:jc w:val="both"/>
            </w:pPr>
            <w:r>
              <w:rPr>
                <w:rFonts w:ascii="Times New Roman"/>
                <w:b w:val="false"/>
                <w:i w:val="false"/>
                <w:color w:val="000000"/>
                <w:sz w:val="20"/>
              </w:rPr>
              <w:t>
3.3.1-тармақ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51577-2000</w:t>
            </w:r>
          </w:p>
          <w:p>
            <w:pPr>
              <w:spacing w:after="20"/>
              <w:ind w:left="20"/>
              <w:jc w:val="both"/>
            </w:pPr>
            <w:r>
              <w:rPr>
                <w:rFonts w:ascii="Times New Roman"/>
                <w:b w:val="false"/>
                <w:i w:val="false"/>
                <w:color w:val="000000"/>
                <w:sz w:val="20"/>
              </w:rPr>
              <w:t>
3.3.1-тармақ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34435-2018</w:t>
            </w:r>
          </w:p>
          <w:p>
            <w:pPr>
              <w:spacing w:after="20"/>
              <w:ind w:left="20"/>
              <w:jc w:val="both"/>
            </w:pPr>
            <w:r>
              <w:rPr>
                <w:rFonts w:ascii="Times New Roman"/>
                <w:b w:val="false"/>
                <w:i w:val="false"/>
                <w:color w:val="000000"/>
                <w:sz w:val="20"/>
              </w:rPr>
              <w:t>
5.3.1 және 5.3.4-тармақтар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Ауыз қуысының сұйық гигиена құралы.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5972-2017</w:t>
            </w:r>
          </w:p>
          <w:p>
            <w:pPr>
              <w:spacing w:after="20"/>
              <w:ind w:left="20"/>
              <w:jc w:val="both"/>
            </w:pPr>
            <w:r>
              <w:rPr>
                <w:rFonts w:ascii="Times New Roman"/>
                <w:b w:val="false"/>
                <w:i w:val="false"/>
                <w:color w:val="000000"/>
                <w:sz w:val="20"/>
              </w:rPr>
              <w:t>
3.3.1-тармақ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ұнтақтары.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27429-2017</w:t>
            </w:r>
          </w:p>
          <w:p>
            <w:pPr>
              <w:spacing w:after="20"/>
              <w:ind w:left="20"/>
              <w:jc w:val="both"/>
            </w:pPr>
            <w:r>
              <w:rPr>
                <w:rFonts w:ascii="Times New Roman"/>
                <w:b w:val="false"/>
                <w:i w:val="false"/>
                <w:color w:val="000000"/>
                <w:sz w:val="20"/>
              </w:rPr>
              <w:t>
5-бөлім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парфюмериялық-косметикалық өнім. Қаптау, таңбалау, тасымалдау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бастап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28303-2017</w:t>
            </w:r>
          </w:p>
          <w:p>
            <w:pPr>
              <w:spacing w:after="20"/>
              <w:ind w:left="20"/>
              <w:jc w:val="both"/>
            </w:pPr>
            <w:r>
              <w:rPr>
                <w:rFonts w:ascii="Times New Roman"/>
                <w:b w:val="false"/>
                <w:i w:val="false"/>
                <w:color w:val="000000"/>
                <w:sz w:val="20"/>
              </w:rPr>
              <w:t>
5-бөлім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Қаптау, таңбалау, тасымалдау және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бастап қолданылады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Көрсетілген шешіммен бекітілген Кеден одағының "Парфюмериялық-косметикалық өнімнің қауіпсіздігі туралы" техникалық регламентінің (КО ТР 009/2011) талаптарын қолдану және пайдалану және техникалық реттеу объектілерінің сәйкестігін бағалауды жүзеге асыру үшін қажетті зерттеулердің (сынақтардың) және өлшемдердің қағидалары мен әдістерін, соның ішінде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6, 7, 8, 11, 14, 15 және 16 позициялар 5-графада "01.01.2021 дейін қолданылады"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мынадай мазмұндағы 6</w:t>
      </w:r>
      <w:r>
        <w:rPr>
          <w:rFonts w:ascii="Times New Roman"/>
          <w:b w:val="false"/>
          <w:i w:val="false"/>
          <w:color w:val="000000"/>
          <w:vertAlign w:val="superscript"/>
        </w:rPr>
        <w:t>1</w:t>
      </w:r>
      <w:r>
        <w:rPr>
          <w:rFonts w:ascii="Times New Roman"/>
          <w:b w:val="false"/>
          <w:i w:val="false"/>
          <w:color w:val="000000"/>
          <w:sz w:val="28"/>
        </w:rPr>
        <w:t>, 6</w:t>
      </w:r>
      <w:r>
        <w:rPr>
          <w:rFonts w:ascii="Times New Roman"/>
          <w:b w:val="false"/>
          <w:i w:val="false"/>
          <w:color w:val="000000"/>
          <w:vertAlign w:val="superscript"/>
        </w:rPr>
        <w:t>2</w:t>
      </w: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15</w:t>
      </w:r>
      <w:r>
        <w:rPr>
          <w:rFonts w:ascii="Times New Roman"/>
          <w:b w:val="false"/>
          <w:i w:val="false"/>
          <w:color w:val="000000"/>
          <w:vertAlign w:val="superscript"/>
        </w:rPr>
        <w:t>1</w:t>
      </w: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32</w:t>
      </w:r>
      <w:r>
        <w:rPr>
          <w:rFonts w:ascii="Times New Roman"/>
          <w:b w:val="false"/>
          <w:i w:val="false"/>
          <w:color w:val="000000"/>
          <w:vertAlign w:val="superscript"/>
        </w:rPr>
        <w:t>1</w:t>
      </w:r>
      <w:r>
        <w:rPr>
          <w:rFonts w:ascii="Times New Roman"/>
          <w:b w:val="false"/>
          <w:i w:val="false"/>
          <w:color w:val="000000"/>
          <w:sz w:val="28"/>
        </w:rPr>
        <w:t>, 32</w:t>
      </w:r>
      <w:r>
        <w:rPr>
          <w:rFonts w:ascii="Times New Roman"/>
          <w:b w:val="false"/>
          <w:i w:val="false"/>
          <w:color w:val="000000"/>
          <w:vertAlign w:val="superscript"/>
        </w:rPr>
        <w:t>2</w:t>
      </w: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37</w:t>
      </w:r>
      <w:r>
        <w:rPr>
          <w:rFonts w:ascii="Times New Roman"/>
          <w:b w:val="false"/>
          <w:i w:val="false"/>
          <w:color w:val="000000"/>
          <w:vertAlign w:val="superscript"/>
        </w:rPr>
        <w:t>1</w:t>
      </w:r>
      <w:r>
        <w:rPr>
          <w:rFonts w:ascii="Times New Roman"/>
          <w:b w:val="false"/>
          <w:i w:val="false"/>
          <w:color w:val="000000"/>
          <w:sz w:val="28"/>
        </w:rPr>
        <w:t>, 37</w:t>
      </w:r>
      <w:r>
        <w:rPr>
          <w:rFonts w:ascii="Times New Roman"/>
          <w:b w:val="false"/>
          <w:i w:val="false"/>
          <w:color w:val="000000"/>
          <w:vertAlign w:val="superscript"/>
        </w:rPr>
        <w:t>2</w:t>
      </w:r>
      <w:r>
        <w:rPr>
          <w:rFonts w:ascii="Times New Roman"/>
          <w:b w:val="false"/>
          <w:i w:val="false"/>
          <w:color w:val="000000"/>
          <w:sz w:val="28"/>
        </w:rPr>
        <w:t xml:space="preserve"> және 43 позициялармен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34435-2018</w:t>
            </w:r>
          </w:p>
          <w:p>
            <w:pPr>
              <w:spacing w:after="20"/>
              <w:ind w:left="20"/>
              <w:jc w:val="both"/>
            </w:pPr>
            <w:r>
              <w:rPr>
                <w:rFonts w:ascii="Times New Roman"/>
                <w:b w:val="false"/>
                <w:i w:val="false"/>
                <w:color w:val="000000"/>
                <w:sz w:val="20"/>
              </w:rPr>
              <w:t>
</w:t>
            </w:r>
            <w:r>
              <w:rPr>
                <w:rFonts w:ascii="Times New Roman"/>
                <w:b/>
                <w:i w:val="false"/>
                <w:color w:val="000000"/>
                <w:sz w:val="20"/>
              </w:rPr>
              <w:t>8.8</w:t>
            </w:r>
            <w:r>
              <w:rPr>
                <w:rFonts w:ascii="Times New Roman"/>
                <w:b/>
                <w:i w:val="false"/>
                <w:color w:val="000000"/>
                <w:sz w:val="20"/>
              </w:rPr>
              <w:t>-тармақ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Парфюмериялық-косметикалық өнім. Ауыз қуысының сұйық гигиена құралы. </w:t>
            </w:r>
            <w:r>
              <w:rPr>
                <w:rFonts w:ascii="Times New Roman"/>
                <w:b/>
                <w:i w:val="false"/>
                <w:color w:val="000000"/>
                <w:sz w:val="20"/>
              </w:rPr>
              <w:t>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34436-2018</w:t>
            </w:r>
          </w:p>
          <w:p>
            <w:pPr>
              <w:spacing w:after="20"/>
              <w:ind w:left="20"/>
              <w:jc w:val="both"/>
            </w:pPr>
            <w:r>
              <w:rPr>
                <w:rFonts w:ascii="Times New Roman"/>
                <w:b w:val="false"/>
                <w:i w:val="false"/>
                <w:color w:val="000000"/>
                <w:sz w:val="20"/>
              </w:rPr>
              <w:t>
7.6-тармақ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Тісті ағартуға арналған құрал.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Candida albicans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21150-2018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Escherichia coli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Pseudomonas aeruginosa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Staphylococcus aureus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28888-2018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Ауыз қуысы гигиенасы сұйық құралдарының тістердің қатты тіндерінің мүжілуін тудыруға қабілеттілігін бағалаудың скринингтік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34436-2018*</w:t>
            </w:r>
          </w:p>
          <w:p>
            <w:pPr>
              <w:spacing w:after="20"/>
              <w:ind w:left="20"/>
              <w:jc w:val="both"/>
            </w:pPr>
            <w:r>
              <w:rPr>
                <w:rFonts w:ascii="Times New Roman"/>
                <w:b w:val="false"/>
                <w:i w:val="false"/>
                <w:color w:val="000000"/>
                <w:sz w:val="20"/>
              </w:rPr>
              <w:t>
7.9 және 7.10-тармақтар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Құрамындағы фенолдарды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16274-2018*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Аллергендерді талдау әдістері. Тұтынушылық тауарлардың хош иісті композицияларының құрамындағы әлеуетті аллергендердің санын анықтау. 1-кезең. Дайындалған сынаманы газохроматографиялық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34436-2018*</w:t>
            </w:r>
          </w:p>
          <w:p>
            <w:pPr>
              <w:spacing w:after="20"/>
              <w:ind w:left="20"/>
              <w:jc w:val="both"/>
            </w:pPr>
            <w:r>
              <w:rPr>
                <w:rFonts w:ascii="Times New Roman"/>
                <w:b w:val="false"/>
                <w:i w:val="false"/>
                <w:color w:val="000000"/>
                <w:sz w:val="20"/>
              </w:rPr>
              <w:t>
7.7-тармақ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34436-2018*</w:t>
            </w:r>
          </w:p>
          <w:p>
            <w:pPr>
              <w:spacing w:after="20"/>
              <w:ind w:left="20"/>
              <w:jc w:val="both"/>
            </w:pPr>
            <w:r>
              <w:rPr>
                <w:rFonts w:ascii="Times New Roman"/>
                <w:b w:val="false"/>
                <w:i w:val="false"/>
                <w:color w:val="000000"/>
                <w:sz w:val="20"/>
              </w:rPr>
              <w:t>
7.15-тармақ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