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cce3" w14:textId="5f1c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емес металдардан жасалған медальдарды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76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Айрықша еңбегі үшін не қандай да бір оқиға туралы естелік ретінде наградтауға арналған және оларды наградталатын тұлғаның киіміне қадау үшін не медальді мойынға тағу үшін қажетті тоқыма таспаны бекітуге арналған құрастырмалы элементтері бар бағалы емес металдардан жасалған медальдар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7117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