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915b" w14:textId="92f9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"Сүт және сүт өнімдерінің қауіпсіздігі туралы" (КО ТР 033/2013)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зерттеулердің (сынақтардың) және өлшемдердің қағидалары мен әдістерін, соның ішінде үлгілерді іріктеу қағидаларын қамтитын мемлекетаралық стандарттар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14 мамырдағы № 72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Кеңесінің 2014 жылғы 26 мамырдағы № 80 шешімімен бекітілген Кеден одағының "Сүт және сүт өнімдерінің қауіпсіздігі туралы" (КО ТР 033/2013)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зерттеулердің (сынақтардың) және өлшемдердің қағидалары мен әдістерін, соның ішінде үлгілерді іріктеу қағидаларын қамтитын мемлекетаралық стандарттар тізбесінде: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391-позицияда 3-графадағы "2015" деген цифрлар "2018" деген цифрлармен ауыстырылсын;</w:t>
      </w:r>
    </w:p>
    <w:bookmarkStart w:name="z4" w:id="1"/>
    <w:p>
      <w:pPr>
        <w:spacing w:after="0"/>
        <w:ind w:left="0"/>
        <w:jc w:val="both"/>
      </w:pPr>
      <w:r>
        <w:rPr>
          <w:rFonts w:ascii="Times New Roman"/>
          <w:b w:val="false"/>
          <w:i w:val="false"/>
          <w:color w:val="000000"/>
          <w:sz w:val="28"/>
        </w:rPr>
        <w:t>
      б) 395-позиция мынадай редакцияда жазылсын: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ӨОӘ</w:t>
            </w:r>
            <w:r>
              <w:rPr>
                <w:rFonts w:ascii="Times New Roman"/>
                <w:b/>
                <w:i w:val="false"/>
                <w:color w:val="000000"/>
                <w:sz w:val="20"/>
              </w:rPr>
              <w:t xml:space="preserve"> МН 4894-2018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Жануарлардан алынған өнімдегі </w:t>
            </w:r>
            <w:r>
              <w:rPr>
                <w:rFonts w:ascii="Times New Roman"/>
                <w:b/>
                <w:i w:val="false"/>
                <w:color w:val="000000"/>
                <w:sz w:val="20"/>
              </w:rPr>
              <w:t>стрептомицин</w:t>
            </w:r>
            <w:r>
              <w:rPr>
                <w:rFonts w:ascii="Times New Roman"/>
                <w:b/>
                <w:i w:val="false"/>
                <w:color w:val="000000"/>
                <w:sz w:val="20"/>
              </w:rPr>
              <w:t xml:space="preserve">нің массалық үлесін </w:t>
            </w:r>
            <w:r>
              <w:rPr>
                <w:rFonts w:ascii="Times New Roman"/>
                <w:b/>
                <w:i w:val="false"/>
                <w:color w:val="000000"/>
                <w:sz w:val="20"/>
              </w:rPr>
              <w:t>MaxSignal</w:t>
            </w:r>
            <w:r>
              <w:rPr>
                <w:rFonts w:ascii="Times New Roman"/>
                <w:b/>
                <w:i w:val="false"/>
                <w:color w:val="000000"/>
                <w:sz w:val="20"/>
              </w:rPr>
              <w:t>®</w:t>
            </w:r>
            <w:r>
              <w:rPr>
                <w:rFonts w:ascii="Times New Roman"/>
                <w:b/>
                <w:i w:val="false"/>
                <w:color w:val="000000"/>
                <w:sz w:val="20"/>
              </w:rPr>
              <w:t>Streptomycin</w:t>
            </w:r>
            <w:r>
              <w:rPr>
                <w:rFonts w:ascii="Times New Roman"/>
                <w:b/>
                <w:i w:val="false"/>
                <w:color w:val="000000"/>
                <w:sz w:val="20"/>
              </w:rPr>
              <w:t xml:space="preserve"> ELISA </w:t>
            </w:r>
            <w:r>
              <w:rPr>
                <w:rFonts w:ascii="Times New Roman"/>
                <w:b/>
                <w:i w:val="false"/>
                <w:color w:val="000000"/>
                <w:sz w:val="20"/>
              </w:rPr>
              <w:t>Test</w:t>
            </w:r>
            <w:r>
              <w:rPr>
                <w:rFonts w:ascii="Times New Roman"/>
                <w:b w:val="false"/>
                <w:i w:val="false"/>
                <w:color w:val="000000"/>
                <w:sz w:val="20"/>
              </w:rPr>
              <w:t xml:space="preserve"> </w:t>
            </w:r>
            <w:r>
              <w:rPr>
                <w:rFonts w:ascii="Times New Roman"/>
                <w:b/>
                <w:i w:val="false"/>
                <w:color w:val="000000"/>
                <w:sz w:val="20"/>
              </w:rPr>
              <w:t>Kit</w:t>
            </w:r>
            <w:r>
              <w:rPr>
                <w:rFonts w:ascii="Times New Roman"/>
                <w:b/>
                <w:i w:val="false"/>
                <w:color w:val="000000"/>
                <w:sz w:val="20"/>
              </w:rPr>
              <w:t xml:space="preserve"> реагенттер жиынтығы мен </w:t>
            </w:r>
            <w:r>
              <w:rPr>
                <w:rFonts w:ascii="Times New Roman"/>
                <w:b/>
                <w:i w:val="false"/>
                <w:color w:val="000000"/>
                <w:sz w:val="20"/>
              </w:rPr>
              <w:t>ИФ</w:t>
            </w:r>
            <w:r>
              <w:rPr>
                <w:rFonts w:ascii="Times New Roman"/>
                <w:b/>
                <w:i w:val="false"/>
                <w:color w:val="000000"/>
                <w:sz w:val="20"/>
              </w:rPr>
              <w:t>Т</w:t>
            </w:r>
            <w:r>
              <w:rPr>
                <w:rFonts w:ascii="Times New Roman"/>
                <w:b/>
                <w:i w:val="false"/>
                <w:color w:val="000000"/>
                <w:sz w:val="20"/>
              </w:rPr>
              <w:t>антибиотик-стрептомицин</w:t>
            </w:r>
            <w:r>
              <w:rPr>
                <w:rFonts w:ascii="Times New Roman"/>
                <w:b/>
                <w:i w:val="false"/>
                <w:color w:val="000000"/>
                <w:sz w:val="20"/>
              </w:rPr>
              <w:t>ді пайдалана отырып ИФТ әдісімен өлшеуді орындау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стандарттар тізбесіне тиісті мемлекетаралық стандарт енгізілгенге дейін қолданылады</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в) 361, 374, 384 – 394, 396, 397, 460, 463 – 466, 524 – 526 позицияларда 5-графада "01.07.2019 дейін қолданылады" деген сөздер "стандарттар тізбесіне тиісті мемлекетаралық стандарт енгізілгенге дейін қолданылады" деген сөздермен ауыстырылсын.</w:t>
      </w:r>
    </w:p>
    <w:bookmarkEnd w:id="2"/>
    <w:bookmarkStart w:name="z6"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