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4e81" w14:textId="4704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шекарасындағы бақылау органдарының өзара іс-қимылы жөніндегі консультативтік комитеттің құрамына уәкілетті өкілдері кіретін Еуразиялық экономикалық одаққа мүше мемлекеттердің атқарушы билік органдарының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16 сәуірдегі № 64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2013 жылғы 2 желтоқсандағы № 283 шешімімен бекітілген Еуразиялық экономикалық одақтың кедендік шекарасындағы бақылау органдарының өзара іс-қимылы жөніндегі консультативтік комитеттің құрамына уәкілетті өкілдері кіретін Еуразиялық экономикалық одаққа мүше мемлекеттердің атқарушы билік органдарының тізбесіне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І бөлім мынадай редакцияда жазылсын: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"I. Армения Республикасынан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Армения Республикасының Мемлекеттік кіріс комитеті.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Армения Республикасының Экономикалық даму және инвестициялар министрлігі.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Армения Республикасының Денсаулық сақтау және еңбек саласының инспекциялық органы.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Армения Республикасы Үкіметі жанындағы Тамақ өнімдерінің қауіпсіздігі жөніндегі инспекциялық орган.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Армения Республикасының Ұлттық қауіпсіздік қызметі.";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ІІІ бөлімнің 3-тармағы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Индустрия және инфрақұрылымдық даму министрлігі.".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