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85d7" w14:textId="a4b8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кітаптарды электрондық форматта оқуға арналған портативтік құрылғыны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2019 жылғы 26 наурыздағы № 45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Жад модулі, динамикасы, Wi-Fi модулі бар орталық процессордың пластикалық корпусында орналастырылған аккумуляторлық батареядан және көптеген жанасу функциясы бар электрондық сия (Е Ink) технологиясын пайдалана отырып жасалған, мәтіндік, графикалық және аудиофайлдардың әр түрлі типтерін ойнатуға және сақтауға арналған, "Интернет" сымсыз ақпараттық-телекоммуникациялық желісіне қосылу мүмкіндігі бар, жад картасына арналған слотпен, құлаққаптар мен USB-кәбілді қосуға арналған ажыратқыштармен жабдықталған сенсорлық дисплейден тұратын портативтік құрылғы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8543 тауар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