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8529" w14:textId="6188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балмұздақ дайындауға арналған желінің құрамына кіретін жабдықтарды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2019 жылғы 12 ақпандағы № 24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1. Балмұздақты дайындауға арналған желінің құрамына кіретін, балмұздаққа арналған экструдер мен таяқша тегістегіштен, булағыштармен жарақтандырылған (тоңазытқыш қондырғысыз), балмұздақты қатыруға арналған тез мұздатқыш туннельден, балмұздақты глазурлеу жүйесінен және операцияларды ретімен орындайтын орау автоматынан тұратын, 1 және 6 Сыртқы экономикалық қызметтің тауар номенклатурасын түсіндірудің негізгі қағидаларына сәйкес балмұздақты дайындауға арналған желінің құрамына кіретін басқа технологиялық жабдықтан бөлек жеткізілетін жабдық Еуразиялық экономикалық одақтың сыртқы экономикалық қызметінің Бірыңғай тауар номенклатурасының 8438 90 000 0 қосалқы позициясында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