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45f2" w14:textId="71b4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декларацияны беру Кеден одағының "Артық қысыммен жұмыс істейтін жабдықтардың қауіпсіздігі туралы" техникалық регламентінің (КО ТР 032/2013) талаптарына сәйкестігін бағалау туралы құжатты (сәйкестікті бағалау туралы құжат туралы мәліметтерді) ұсынумен бірге жүретін өнімдердің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22 қаңтардағы № 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 Еуразиялық экономикалық комиссияның 2012 жылғы 25 желтоқсандағы № 294 шешімімен бекітілген Кеден одағының шеңберінде міндетті талаптар белгіленетін өнімдерді (тауарларды) Кеден одағының кеден аумағына әкелу тәртібі туралы ереженің 2-тармағының "в" тармақшасын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Кедендік декларацияны беру Кеден одағының "Артық қысыммен жұмыс істейтін жабдықтардың қауіпсіздігі туралы" техникалық регламентінің (КО ТР 032/2013) талаптарына сәйкестігін бағалау туралы құжатты (сәйкестікті бағалау туралы құжат туралы мәліметтерді) ұсынумен бірге жүретін өнімдердің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декларацияны беру Кеден одағының "Артық қысыммен жұмыс істейтін жабдықтардың қауіпсіздігі туралы" техникалық регламентінің (КО ТР 032/2013) талаптарына сәйкестігін бағалау туралы құжатты (сәйкестікті бағалау туралы құжат туралы мәліметтерді) ұсынумен бірге жүретін өнімдердің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Сәйкестікті бағалау туралы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1-топтың жұмыс ортасы үшін пайдаланылатын, қысыммен және бумен ерітілген газдарға, сұйылтылған газдарға арналған және: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МПа-дан жоғары, сыйымдылығы 0,001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 рұқсат етілетін ең жоғары жұмыс қысымы және рұқсат етілетін ең жоғары жұмыс қысымы мәнінің сыйымдылығы 0,0025 МПа·м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 құрайтын мәніне көбейтіндісі 20 МПа-дан жоғары, сыйымдылығы 0,0001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 0,001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 қоса алғанда, ең жоғары рұқсат етілетін жұмыс қысымы бар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8108 90 900 9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 немесе 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2-топтың жұмыс ортасы үшін пайдаланылатын, қысыммен және бумен ерітілген газдарға, сұйылтылған газдарға арналған және: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МПа-дан жоғары, сыйымдылығы 0,001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 рұқсат етілетін ең жоғары жұмыс қысымы және рұқсат етілетін ең жоғары жұмыс қысымы мәнінің сыйымдылығы 0,005 МПа·м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 құрайтын мәніне көбейтіндісі 100 МПа-дан жоғары, сыйымдылығы 0,0001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 0,001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 қоса алғанда, ең жоғары рұқсат етілетін жұмыс қысымы бар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8108 90 900 9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 немесе 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1-топтың жұмыс ортасы үшін пайдаланылатын, сұйықтарға арналған және: 0,05 МПа-дан жоғары, сыйымдылығы 0,001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 рұқсат етілетін ең жоғары жұмыс қысымы және рұқсат етілетін ең жоғары жұмыс қысымы мәнінің сыйымдылығы 0,02 МПа·м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 құрайтын мәніне көбейтіндісі 50 МПа-дан жоғары, сыйымдылығы 0,0001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 0,001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 қоса алғанда, ең жоғары рұқсат етілетін жұмыс қысымы бар ыдыстар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8108 90 900 9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 немесе 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2-топтың жұмыс ортасы үшін пайдаланылатын, сұйықтарға арналған және: 1 МПа-дан жоғары, сыйымдылығы 0,01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 ең жоғары рұқсат етілетін жұмыс қысымы және ең жоғары рұқсат етілетін жұмыс қысымы мәнінің сыйымдылығы 1 МПа·м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 құрайтын мәніне көбейтіндісі 100 МПа-дан жоғары, сыйымдылығы 0,0001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 0,001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 қоса алғанда, ең жоғары рұқсат етілетін жұмыс қысымы бар ыдыстар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8108 90 900 9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немесе 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Температурасы 110 °С-ден жоғары ыстық су немесе артық қысымы 0,05 МПа-дан жоғары бу алуға арналған, сыйымдылығы 0,002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асатын қазандықтар, сондай-ақ сыйымдылығы 0,002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 отпен жылытылатын ыдыстар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немесе 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Ең жоғары рұқсат етілетін жұмыс қысымы 0,05 МПа-дан жоғары, номиналды диаметрі 25 мм-ден астам, газдар мен буларға арналған және 1-топтың жұмыс ортасы үшін пайдаланылатын құбыржолдар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 немесе 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Ең жоғары рұқсат етілген жұмыс қысымы 0,05 МПа-дан жоғары, номиналды диаметрі 32 мм-ден астам және ең жоғары рұқсат етілген жұмыс қысымы мәнінің номиналдық диаметрдің 100 МПа·мм-ден жоғары құрайтын мәніне көбейтіндісі бар, газдар мен буларға арналған және 2-топтың жұмыс ортасы үшін пайдаланылатын құбыржолдар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 немесе 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Ең жоғары рұқсат етілген жұмыс қысымы 0,05 МПа-дан жоғары, номиналдық диаметрі 25 мм-ден астам және ең жоғары рұқсат етілген жұмыс қысымының мәнінің номиналдық диаметрдің 200 МПа·мм-ден астамды құрайтын мәніне көбейтіндісі бар, сұйықтықтарға арналған және 1-топтың жұмыс ортасы үшін пайдаланылатын құбыржолдар 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 немесе 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Ең жоғары рұқсат етілген жұмыс қысымы 1 МПа-дан жоғары, номиналдық диаметрі 200 мм-ден астам және ең жоғары рұқсат етілген жұмыс қысымы мәнінің номиналдық диаметрдің 500 МПа·мм-ден астамды құрайтын мәніне көбейтіндісі бар, сұйықтықтарға арналған және 2-топтың жұмыс ортасы үшін пайдаланылатын құбыржолдар 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 немесе 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0,05 МПа-дан астам қысымның әсеріне төзімді жабдықтың элементтері (құрастыру бірліктері) және оның жинақтаушы бөлшектері 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7907 00 000 1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8402 90 000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немесе 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Мыналар: 25 мм-ден астам номиналды диаметрі (1-топтың жұмыс ортасы бар жабдықтар үшін) 32 мм-ден астам номиналды диаметрі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(2-топтың жұмыс ортасы бар газдар үшін пайдаланылатын жабдықтарға арналған) 200 мм-ден астам номиналды диаметрі (сұйықтықтарға арналған және 2-топтың жұмыс ортасы үшін пайдаланылатын құбыржолдар үшін) бар арматура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 немесе 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Көрсететін және сақтандырғыш құрылғылар (артық қысыммен жұмыс істейтін жабдықтың осы тізбесінің 1 – 9 және 13- тармақтарында көрсетілген құрамда қолдануға арналған)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 немесе 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Барокамерлер (бір орындық медициналықтан басқа)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 немесе 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Қауіпсіздік құрылғылары мен аспаптары (артық қысыммен жұмыс істейтін жабдықтың осы тізбесінің 1 – 9 және 13-тармақтарында көрсетілген құрамда қолдануға арналған)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 немесе 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</w:t>
            </w:r>
          </w:p>
          <w:bookmarkEnd w:id="1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тізбені қолдану мақсаттары үшін өнімнің атауын да, ЕАЭО СЭҚ ТН кодын да пайдалану қажет.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Жұмыс орталарының топтары: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 бір фазалы күйдегі тұтанатын, тотықтандыратын, жанғыш, жарылғыш, уытты және уыттылығы жоғары газдардан, сұйықтықтар мен булардан, сондай-ақ олардың қоспаларынан тұратын жұмыс ортасын қамтитын 1-топ;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 1-топқа жатқызылмаған барлық өзге жұмыс орталарын қамтитын 2-топ.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Кеден одағының "Артық қысыммен жұмыс істейтін жабдықтардың қауіпсіздігі туралы" (КО ТР 032/2013) техникалық регламенті қолданылмайтын өнімдердің тізбесі: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 қысымды реттеу станцияларында немесе компрессорлық станцияларда пайдаланылатын жабдықтарды қоспағанда, газды, мұнайды және басқа да өнімдерді тасымалдауға арналған магистральдық құбыржолдар, ішкі кәсіпшілік және жергілікті тарату құбыржолдары;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 газ бөлу желілері және газ тұтыну желілері;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 атом энергетикасы саласында пайдалану үшін арнайы құрастырылған жабдық, радиоактивті ортамен жұмыс істейтін жабдық;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 технологиялық процеске сәйкес олардың ішінде жарылыс кезінде немесе өздігінен таралатын жоғары температуралы синтез режимінде жану кезінде пайда болатын қысыммен жұмыс істейтін ыдыстар;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 теңіз және өзен кемелерінде және басқа да жүзу құралдары мен су астында қолданылатын объектілерде пайдалану үшін арнайы құрастырылған жабдық;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 теміржол көлігінің жылжымалы құрамының, автокөліктің және өзге де қозғалыс құралдарының тежегіш жабдығы;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 ұшақтарда және өзге де ұшу аппараттарында пайдалану үшін арнайы құрастырылған ыдыстар;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 қорғаныстық мақсаттағы жабдықтар;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и) машиналардың дербес ыдыстар болып табылмайтын бөліктері (сорғылардың немесе турбиналардың корпустары, бу, гидравликалық, іштен жану қозғалтқыштарының, ауа машиналарының және компрессорлардың цилиндрлері);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к) бір орындық медициналық барокамералар;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л) аэрозоль бүріккіштері бар жабдықтар;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 жоғары вольтты электр жабдығының (тарату құрылғыларының, тарату тетіктерінің, трансформаторлардың және айналмалы электр машиналарының) қабықтары;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н) артық қысыммен жұмыс істейтін электр энергиясын беру жүйесі элементтерінің (электрмен қоректендірудің кәбілдік өнімдері мен байланыс кәбілдері) қабықтары мен қаптамасы;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о) металл емес иілгіш (икемді) қабықтан дайындалған (өндірілген) жабдықтар;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п) газды шығару немесе сору шуын сөндіргіштер;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р) газдалған сусындарға арналған ыдыстар немесе сифондар.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