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85b2" w14:textId="160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Еуразиялық экономикалық одақтың ішкі нарығының жұмыс істеуі шеңберіндегі міндеттемелерін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22 қаңтардағы № 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Еуразиялық экономикалық одақтың ішкі нарығының жұмыс істеуі шеңберіндегі міндеттемелерін Беларусь Республикасының кәсіпорындары өндірген сүт өнімдеріне қатысты уақытша ветеринариялық-санитариялық шаралар енгізу бөлігінде орындау мониторингі нәтижелерін назарға ала отырып,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 Беларусь Республикасының аумағынан Ресей Федерациясының аумағына сүт өнімдерінің жекелеген санаттарын жеткізуге уақытша шектеу енгізілген кезде 2014 жылғы 29 мамырдағы Еуразиялық экономикалық одақ туралы шарттың 28-бабының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56-бабының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Кеңесінің 2016 жылғы 16 мамырдағы № 149 шешімімен бекітілген Уақытша санитариялық, ветеринариялық-санитариялық және карантиндік фитосанитариялық шараларды енгізу кезінде Еуразиялық экономикалық одаққа мүше мемлекеттердің  уәкілетті органдарының өзара іс-қимыл жасау тәртібінің 3-тармағын орындау қажеттігі  жайында хабар білдірілсін.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Беларусь Республикасының Үкіметінен  Еуразиялық экономикалық комиссияны өндірістік қуаттар мен оларда өндірілетін сүт өнімдерінің ассортименті туралы хабардар ету сұралсын.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Ресей Федерациясы Үкіметінен осы Шешім күшіне енген күннен бастап  күнтізбелік 10 күн ішінде Еуразиялық экономикалық комиссияны қабылданған шаралар туралы хабардар ету сұралсын.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