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991d" w14:textId="0ef9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Республикасынан шығарылатын және Еуразиялық экономикалық одақтың кедендік аумағына әкелінетін тауарларға қатысты кедендік әкелу баждарының преференциялық ставкалары туралы</w:t>
      </w:r>
    </w:p>
    <w:p>
      <w:pPr>
        <w:spacing w:after="0"/>
        <w:ind w:left="0"/>
        <w:jc w:val="both"/>
      </w:pPr>
      <w:r>
        <w:rPr>
          <w:rFonts w:ascii="Times New Roman"/>
          <w:b w:val="false"/>
          <w:i w:val="false"/>
          <w:color w:val="000000"/>
          <w:sz w:val="28"/>
        </w:rPr>
        <w:t>Еуразиялық экономикалық комиссия Алқасының 2019 жылғы 22 қаңтардағы № 10 шешімі</w:t>
      </w:r>
    </w:p>
    <w:p>
      <w:pPr>
        <w:spacing w:after="0"/>
        <w:ind w:left="0"/>
        <w:jc w:val="both"/>
      </w:pPr>
      <w:bookmarkStart w:name="z1" w:id="0"/>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2.3 және 2.4-баптарына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қоса беріліп отырған кедендік әкелу баждарының преференциялық ставкалары қолданылатын тауарлардың тізбесі және осындай ставкалардың мөлшері (бұдан әрі – тізбе) бекітілсін. </w:t>
      </w:r>
    </w:p>
    <w:bookmarkEnd w:id="1"/>
    <w:bookmarkStart w:name="z3" w:id="2"/>
    <w:p>
      <w:pPr>
        <w:spacing w:after="0"/>
        <w:ind w:left="0"/>
        <w:jc w:val="both"/>
      </w:pPr>
      <w:r>
        <w:rPr>
          <w:rFonts w:ascii="Times New Roman"/>
          <w:b w:val="false"/>
          <w:i w:val="false"/>
          <w:color w:val="000000"/>
          <w:sz w:val="28"/>
        </w:rPr>
        <w:t>
      2. Егер Еуразиялық экономикалық одақтың Бірыңғай кедендік тарифінің ставкалары бойынша есептелген кедендік әкелу баждарының сомасы тізбеде көрсетілген кедендік әкелу баждарының ставкалары бойынша есептелген кедендік әкелу баждарының сомасынан төмен болған жағдайда, Еуразиялық экономикалық одақтың Бірыңғай кедендік тарифінің кедендік әкелу бажының ставкасы қолданылады деп белгіленсін.</w:t>
      </w:r>
    </w:p>
    <w:bookmarkEnd w:id="2"/>
    <w:bookmarkStart w:name="z4" w:id="3"/>
    <w:p>
      <w:pPr>
        <w:spacing w:after="0"/>
        <w:ind w:left="0"/>
        <w:jc w:val="both"/>
      </w:pPr>
      <w:r>
        <w:rPr>
          <w:rFonts w:ascii="Times New Roman"/>
          <w:b w:val="false"/>
          <w:i w:val="false"/>
          <w:color w:val="000000"/>
          <w:sz w:val="28"/>
        </w:rPr>
        <w:t>
      3. Осы Шешім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 күшіне енген күннен бастап, бірақ  осы Шешім ресми жарияланған күнінен бастап күнтізбелік 30 күн өткен соң ғана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22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қоса беріліп отырған кедендік әкелу баждарының преференциялық ставкалары қолданылатын тауарлардың тізбесі және осындай ставкалардың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 мен желбезегі бар, ішек-қарынсыз, әрқайсысының массасы 1,2 кг астам немесе басы, желбезегі жоқ және ішек-қарынсыз, әрқайсысының массасы 1 кг астам</w:t>
            </w:r>
          </w:p>
          <w:p>
            <w:pPr>
              <w:spacing w:after="20"/>
              <w:ind w:left="20"/>
              <w:jc w:val="both"/>
            </w:pPr>
            <w:r>
              <w:rPr>
                <w:rFonts w:ascii="Times New Roman"/>
                <w:b w:val="false"/>
                <w:i w:val="false"/>
                <w:color w:val="000000"/>
                <w:sz w:val="20"/>
              </w:rPr>
              <w:t>
 Oncorhynchus mykiss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бақтақтар (Salmo trutta, Oncorhynchus mykiss, Oncorhynchus clarki, Oncorhynchus aguabonita, Oncorhynchus gilae, Oncorhynchus арасһе және Oncorhynchus chrysogaster), тынық мұхит албырты балығы (Oncorhynchus nerka, Oncorhynchus gorbuscha, Oncorhynchus keta, Oncorhynchus tschawytscha, Oncorhynchus kisutch, Oncorhynchus masou және Oncorhynchus rhodurus), атлант албырты (Salmo salar) және дунай албырты балығы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сауыттағы немесе сауытсыз, ыстауға дейін немесе ыстау процесі кезінде жылумен өңдеуге ұшырамаған немесе ұшыраған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sрр.тегінен басқа, Pandalidae тұқымдас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басқа, Crangon 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ашық топыраққа арналған өзге де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кактустерді қоспағанда, гүлшанақтары немесе гүлі бар гүлдейтін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раушандар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бақытгүлдер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лалагүлдер (Lilium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гладиолустар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 мен 30 маусым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 мен 31 наурыз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кемінде 0,032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мен 30 сәуір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мен 14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 мен 31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 мен 30 қыркүйек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 мен 31 қазан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кемінде 0,04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 мен 20 желтоқсан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кемінде 0,027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 мен 31 желтоқсан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кемінде 0,027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аққауданды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қаудандық латук салаты (қаудандық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 мен ақпанның соңы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 бен 30 сәуір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 мен 15 мамыр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 мен 30 қыркүйек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 мен 31 қазан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қараша мен 10 қараша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қараша мен 31 желтоқсан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0,027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баялдылар (бадриджандар)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тамырлы балдыркөктен басқа, өзге де балдыркөк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 мен 30 қыркүйек аралығында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латук салатынан (Lastuca sativa) және цикорийден (Cichorium spp.) басқа салаттық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қабығынан аршылған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лимондар (Citrus Limon, Citrus limonum)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лаймдар (Citrus aurantifolia, Citrus 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сұрыптары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қаңтар мен 31 наурыз аралығында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0,018 евро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сәуір мен 30 маусым аралығында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0,009 евро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шілде мен 31 шілде аралығында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0,023 евро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0,045 евро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0,023 евро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мас.% - дан кем сахароза (сахароза сияқты көрінетін инвертті қантты қоса алғанда)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ішінде салмасы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ішінде салмасы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тоффи, карамельдер және өзге де ұқсас тәттілер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какао бар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ылғал 10 мас.%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85 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шиеден және қызыл шиеден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0,35 л аспайтын орамаларда, балалар тағамына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аспайтын орамаларда, балалар тағамына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100 кг үшін құны 30 евродан асатын, сыйымдылығы кемінде 40 кг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18 евродан асатын, көлемі 0,35 л аспайтын орамаларда, балалар тағамына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40 кг аспайтын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концентрацияланған, таза салмағы 100 кг үшін құны 30 евродан асатын, сыйымдылығы 40 кг аспайтын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0,003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22 евродан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40 кг асатын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40 кг аспайтын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л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таза салмағы 100 кг үшін құны 30 евродан асатын, сыйымдылығы кемінде 40 кг бөшкелерде, цистерналарда, флекси-танктерде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30 мас.% астам қант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30 евродан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100 кг үшін құны 18 евродан аспайтын және құрамында 30 мас.% астам қант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көлемі 0,35 л аспайтын орамаларда, балалар тағамына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л үшін кемінде 0,028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30 мас.% аспайтын қант қоспалары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л үшін кемінде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қант қоспалары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л үшін кемінде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л үшін кемінде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л үшін кемінде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гипстік тұтқыр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қайта өңдеудің ерекше процестеріне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2710 19 110 0 қосалқы позициясында көрсетілгендерден басқа, процестердегі химиялық түрлену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реактивтік қозғалтқыштарға арналған отын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қайта өңдеудің ерекше процестеріне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19 310 0 қосалқы позициясында көрсетілгендерден басқа, процестердегі химиялық түрлену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жаздық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маусымаралық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жабық тигельдегі жалын температурасы 61 </w:t>
            </w:r>
            <w:r>
              <w:rPr>
                <w:rFonts w:ascii="Times New Roman"/>
                <w:b w:val="false"/>
                <w:i w:val="false"/>
                <w:color w:val="000000"/>
                <w:vertAlign w:val="superscript"/>
              </w:rPr>
              <w:t>о</w:t>
            </w:r>
            <w:r>
              <w:rPr>
                <w:rFonts w:ascii="Times New Roman"/>
                <w:b w:val="false"/>
                <w:i w:val="false"/>
                <w:color w:val="000000"/>
                <w:sz w:val="20"/>
              </w:rPr>
              <w:t>С төмен емес кеме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мас.% астам, бірақ 0,2 мас.% аспайтын күкірт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0,2 мас.% астам күкірт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қайта өңдеудің ерекше процестеріне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2710 19 710 0 қосалқы позициясында көрсетілгендерден басқа, процестердегі химиялық түрлену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мотор майлары, компрессорлық жағармай, турбиналық жағармай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гидравликалық мақсаттарға арналған сұйықтықтар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ашық түсті майлар, вазелин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тегершіктерге арналған май және бәсеңдеткіштерге арналған 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металдарды өңдеуге арналған құрамдар, қалыптарға жағуға арналған майлар, коррозияға қарсы майлар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электрлік оқшаулау майлары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 майлау майлары мен өзге де майлар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молекулалық массасы 460 және одан асатын, бірақ 1560 аспайтын синтетикалық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712 90 310 0 қосалқы позициясында көрсетілгендерден басқа, процестердегі химиялық түрлену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мақсаттар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24 және одан көп көміртек атомы бар, бірақ 28 көміртек атомынан аспайтын көміртек тізбегінің ұзындығы бар 80 мас.% немесе астам 1-алкендер бар 1-алкендер қоспасы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негізгі әрекет етуші зат ретінде құрамында тек қана: амикацин немесе гентамицин немесе гризеофульвин немесе доксициклин немесе доксорубицин немесе канамицин немесе фузидий қышқылы мен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негіздемесі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негізгі әрекет етуші зат ретінде тек қана эритромицин негіздемесі немесе канамицин сульфаты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йод немесе йодтың қосылыстары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йод немесе йодтың қосылыстары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4-ескертпеде көрсетілген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48 мас. % немесе одан асатын полимері бар диметилацеталидтегі ерітінді түріндегі 2,2' - (трет-бутил имино) диэтанолдың және 4,4'- метилендициклогексилдииз оцианаттың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48 мас. % немесе одан асатын полимері бар N,N-диметилацетамидтегі ерітінді түріндегі n-крезола мен дивинилбензолдың сополимері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жолмен түрлендірілген табиғи полимерлердің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иіс сабын (құрамында дәрілік заттар бар сабынды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динатрий алкилі[(бензолсульфонат) оксиді] бар 30 мас.% немесе одан астам, бірақ 50 мас.% аспайтын су ерітіндісі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беткі-белсенді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заттар мен тазалағыш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мас. % немесе одан астам, бірақ 60 мас. % аспайтын алкилэтоксисульфат және 5 мас. % немесе одан астам, бірақ 15 мас. % аспайтын алкиламиноксид бар су ерітіндісі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жуғыш заттар мен тазалағыш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желімдер немесе адгезивтер ретінде қолдануға жарамды, желімдер немесе адгезивтер ретінде таза салмағы 1 кг аспайтын бөлшек сауда үшін өлшеніп оралған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экопсидтік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алкидтік шайырлар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карбамидтік және тиокарбамидтік шайырлар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меламиндік шайырлар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фенол-альдегидтік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мұнайлық, кумарондық, индендік немесе кумарондық-индендік шайырлар мен политерпендер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6 (б) - ескертпеде келтірілген нысандарының біріндегі полиокси-1,4-фениленсульфонил-1,4-фениленокси-1,4-фениленизопропилидин-1,4-фенилен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полптио-1,4-фенилен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50 мас. % немесе одан астам полимері бар N,N-диметилацетамидтегі ерітінді түріндегі - N крезол мен дивинилбензолдың сополимері;</w:t>
            </w:r>
          </w:p>
          <w:p>
            <w:pPr>
              <w:spacing w:after="20"/>
              <w:ind w:left="20"/>
              <w:jc w:val="both"/>
            </w:pPr>
            <w:r>
              <w:rPr>
                <w:rFonts w:ascii="Times New Roman"/>
                <w:b w:val="false"/>
                <w:i w:val="false"/>
                <w:color w:val="000000"/>
                <w:sz w:val="20"/>
              </w:rPr>
              <w:t>винилтолуолдың және а-метилстериннің сутектендірілген сополимері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арнап орнатылған фитингтері бар</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фитингтері бар</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орнатылған фитингтері бар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орнатылған фитингтері бар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авиациялық қозғалтқыштарды жасап шығару үшін</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жартылай өткізгіштер немесе баспа схемалары өндірісінде қолданылатын фоторезист пленкасын алуға арналған қалыңдығы 20 мкм немесе одан артық, бірақ 40 мкм аспайтын полиэтилен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созылатын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бір-бірімен байланысы жоқ жіңішке тармақталған, полиэтилен фибрилдарынан алынған ылғалды парақтар түріндегі синтетикалық қағаз массасы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 конденсаторларын жасап шығаруға арналған пленка</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күрделі полиэфирлерден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фенолдық-альдегидтік шайырлардан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бір немесе екі жағынан да декорацияланған беті бар жоғары қысымды қатпарлы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полиқосылыс өнімдерінен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ағызуға арналған раковиналар және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регенерацияланған целлюлозадан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дренаждық жүйелерге кіреберісте суды сүзуге арналған перфорацияланған сыйымдылықтар және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табақ материалдан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өнеркәсібіне арналған сүзгіэлементтер (гемодиализге арналған мембраналарды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кемінде 5 мм, бірақ 8 мм аспайтын, диаметрі кемінде 12 мм, бірақ 15 мм аспайтын, оптикалық өңдеусіз, бір бүйір жағында сфералық қуысы бар 9001 30 000 0  қосалқы позидиясындағы жанаспалы линзаларды жасап шығаруға арналған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 отыны ретінде табиғи газды пайдаланатын көлік құралдарына орнатуға арналған 20 МПа немесе одан астам жұмыс қысымына есептелген табиғи газға арналған сыйымдылықтар</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және/немесе азаматтық әуе кемелерін жасап шығаруға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биіктігі 5 мм кем емес, бірақ 30 мм аспайтын, диаметрі 30 мм кем емес, бірақ 150 мм аспайтын, оптикалық өңделмеген, дөңес және/немесе иілген және/немесе жазық бүйір беттері бар, көзәйнектер үшін линзалар жасап шығаруға арналған 9001 50 қосалқы позициясындағы цилиндрлер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отырғызу диаметрі 16 дюймнен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тарақты қыл-қыбырды қоспағанда, құрамында 10 мас.% астам жібек жіптер немесе жібек қалдықтарынан жасалған иірімжіптер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тарақты қыл-қыбырды қоспағанда, жібек жіптерден, жібек қалдықтарынан жасалған иірімжіптерден, синтетикалық жіптерден, 5605 тауарлық позициясының иірімжіптерінен немесе құрамында металл жіптер бар тоқыма материалдардан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қолдан тоқылған ұқсас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кокос жаңғағының талшықтарынан жасалған едендік жабындар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аксминстерлік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немесе жануарлардың жіңішке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жүннен немесе жануарлардың жіңішке қылынан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жүннен немесе жануарлардың жіңішке қылынан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 алаңы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 алаңы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барынша үлкен алаңы 1 м</w:t>
            </w:r>
            <w:r>
              <w:rPr>
                <w:rFonts w:ascii="Times New Roman"/>
                <w:b w:val="false"/>
                <w:i w:val="false"/>
                <w:color w:val="000000"/>
                <w:vertAlign w:val="superscript"/>
              </w:rPr>
              <w:t>2</w:t>
            </w:r>
            <w:r>
              <w:rPr>
                <w:rFonts w:ascii="Times New Roman"/>
                <w:b w:val="false"/>
                <w:i w:val="false"/>
                <w:color w:val="000000"/>
                <w:sz w:val="20"/>
              </w:rPr>
              <w:t xml:space="preserve"> тілімше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барынша үлкен алаңы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барынша үлкен алаңы 0,3 м</w:t>
            </w:r>
            <w:r>
              <w:rPr>
                <w:rFonts w:ascii="Times New Roman"/>
                <w:b w:val="false"/>
                <w:i w:val="false"/>
                <w:color w:val="000000"/>
                <w:vertAlign w:val="superscript"/>
              </w:rPr>
              <w:t>2</w:t>
            </w:r>
            <w:r>
              <w:rPr>
                <w:rFonts w:ascii="Times New Roman"/>
                <w:b w:val="false"/>
                <w:i w:val="false"/>
                <w:color w:val="000000"/>
                <w:sz w:val="20"/>
              </w:rPr>
              <w:t>тілімше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r>
              <w:rPr>
                <w:rFonts w:ascii="Times New Roman"/>
                <w:b w:val="false"/>
                <w:i w:val="false"/>
                <w:color w:val="000000"/>
                <w:sz w:val="20"/>
              </w:rPr>
              <w:t>тілімше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материалдарынан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0,94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жабындық немесе қаптайтын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жабынқыш; тақта, соның ішінде тротуар тақтасы,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зерленбеген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беткі жағы 90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зерленбеген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беткі жағы 90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зерленбеген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беткі жағы 90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90 см</w:t>
            </w:r>
            <w:r>
              <w:rPr>
                <w:rFonts w:ascii="Times New Roman"/>
                <w:b w:val="false"/>
                <w:i w:val="false"/>
                <w:color w:val="000000"/>
                <w:vertAlign w:val="superscript"/>
              </w:rPr>
              <w:t>2</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90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"шпальтплаттен" үлгісіндегі қосарланған 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беткі жағы 90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қолдан жасалған жиынтықтан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қолдан жасалған жиынтықтан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механикалық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немесе өзгеше безендірілген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немесе өзгеше безендірілген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қатайтылған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ойылған немесе өзгеше безендірілген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ойылған немесе өзгеше безендірілген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қолдан жасалған жиынтықтан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механикалық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 </w:t>
            </w:r>
            <w:r>
              <w:rPr>
                <w:rFonts w:ascii="Times New Roman"/>
                <w:b w:val="false"/>
                <w:i w:val="false"/>
                <w:color w:val="000000"/>
                <w:vertAlign w:val="superscript"/>
              </w:rPr>
              <w:t>0</w:t>
            </w:r>
            <w:r>
              <w:rPr>
                <w:rFonts w:ascii="Times New Roman"/>
                <w:b w:val="false"/>
                <w:i w:val="false"/>
                <w:color w:val="000000"/>
                <w:sz w:val="20"/>
              </w:rPr>
              <w:t xml:space="preserve">С-тан 300 </w:t>
            </w:r>
            <w:r>
              <w:rPr>
                <w:rFonts w:ascii="Times New Roman"/>
                <w:b w:val="false"/>
                <w:i w:val="false"/>
                <w:color w:val="000000"/>
                <w:vertAlign w:val="superscript"/>
              </w:rPr>
              <w:t>0</w:t>
            </w:r>
            <w:r>
              <w:rPr>
                <w:rFonts w:ascii="Times New Roman"/>
                <w:b w:val="false"/>
                <w:i w:val="false"/>
                <w:color w:val="000000"/>
                <w:sz w:val="20"/>
              </w:rPr>
              <w:t>С-қа дейін аралықта К-ға 5 х 10</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сызықтық кеңею коэффициенті бар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қатайтылған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қолдан жасалған жиынтықтан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механикалық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қолдан жасалған жиынтықтан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механикалық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қаптамасы бар немесе жоқ, басқа да бағалы металдар жалатылған немесе жалатылмаған күмістен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гальваникалық жабыны бар немесе жоқ, бағалы метелдар жалатылған немесе жалатылмаған өзге де бағалы металдардан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бағалы металдар жалатылған бағалы емес металдардан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да бағалы металдар жалатылған немесе жалатылмаған күмістен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бағалы металдармен жалатылған немесе жалатылмаған өзге де бағалы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 жалатылған бағалы емес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тор немесе платинадан жасалған торша түріндегі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кедергісі бар (төзімділік шегі) 565 МПа (57,6 кгс/мм</w:t>
            </w:r>
            <w:r>
              <w:rPr>
                <w:rFonts w:ascii="Times New Roman"/>
                <w:b w:val="false"/>
                <w:i w:val="false"/>
                <w:color w:val="000000"/>
                <w:vertAlign w:val="superscript"/>
              </w:rPr>
              <w:t>2</w:t>
            </w:r>
            <w:r>
              <w:rPr>
                <w:rFonts w:ascii="Times New Roman"/>
                <w:b w:val="false"/>
                <w:i w:val="false"/>
                <w:color w:val="000000"/>
                <w:sz w:val="20"/>
              </w:rPr>
              <w:t>сәйкес келетін) және одан астам</w:t>
            </w:r>
            <w:r>
              <w:rPr>
                <w:rFonts w:ascii="Times New Roman"/>
                <w:b w:val="false"/>
                <w:i w:val="false"/>
                <w:color w:val="000000"/>
                <w:vertAlign w:val="superscript"/>
              </w:rPr>
              <w:t>1</w:t>
            </w:r>
            <w:r>
              <w:rPr>
                <w:rFonts w:ascii="Times New Roman"/>
                <w:b w:val="false"/>
                <w:i w:val="false"/>
                <w:color w:val="000000"/>
                <w:sz w:val="20"/>
              </w:rPr>
              <w:t>)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жарылысқа уақытша кедергісі бар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xml:space="preserve">сәйкес келетін) және одан астам және сынау температурасы – 34 </w:t>
            </w:r>
            <w:r>
              <w:rPr>
                <w:rFonts w:ascii="Times New Roman"/>
                <w:b w:val="false"/>
                <w:i w:val="false"/>
                <w:color w:val="000000"/>
                <w:vertAlign w:val="superscript"/>
              </w:rPr>
              <w:t>о</w:t>
            </w:r>
            <w:r>
              <w:rPr>
                <w:rFonts w:ascii="Times New Roman"/>
                <w:b w:val="false"/>
                <w:i w:val="false"/>
                <w:color w:val="000000"/>
                <w:sz w:val="20"/>
              </w:rPr>
              <w:t>С және төмен кездегі металдың соқпа тұтқырлығы 2,5 кгс /см</w:t>
            </w:r>
            <w:r>
              <w:rPr>
                <w:rFonts w:ascii="Times New Roman"/>
                <w:b w:val="false"/>
                <w:i w:val="false"/>
                <w:color w:val="000000"/>
                <w:vertAlign w:val="superscript"/>
              </w:rPr>
              <w:t>2</w:t>
            </w:r>
            <w:r>
              <w:rPr>
                <w:rFonts w:ascii="Times New Roman"/>
                <w:b w:val="false"/>
                <w:i w:val="false"/>
                <w:color w:val="000000"/>
                <w:sz w:val="20"/>
              </w:rPr>
              <w:t>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530 мм және одан астам, күкіртті сутегі (Н2S)</w:t>
            </w:r>
            <w:r>
              <w:rPr>
                <w:rFonts w:ascii="Times New Roman"/>
                <w:b w:val="false"/>
                <w:i w:val="false"/>
                <w:color w:val="000000"/>
                <w:vertAlign w:val="superscript"/>
              </w:rPr>
              <w:t>1</w:t>
            </w:r>
            <w:r>
              <w:rPr>
                <w:rFonts w:ascii="Times New Roman"/>
                <w:b w:val="false"/>
                <w:i w:val="false"/>
                <w:color w:val="000000"/>
                <w:sz w:val="20"/>
              </w:rPr>
              <w:t> бар ортадағы жұмысқа арналған, ағу шегі 290 МПа (29,6 кгс/мм</w:t>
            </w:r>
            <w:r>
              <w:rPr>
                <w:rFonts w:ascii="Times New Roman"/>
                <w:b w:val="false"/>
                <w:i w:val="false"/>
                <w:color w:val="000000"/>
                <w:vertAlign w:val="superscript"/>
              </w:rPr>
              <w:t>2</w:t>
            </w:r>
            <w:r>
              <w:rPr>
                <w:rFonts w:ascii="Times New Roman"/>
                <w:b w:val="false"/>
                <w:i w:val="false"/>
                <w:color w:val="000000"/>
                <w:sz w:val="20"/>
              </w:rPr>
              <w:t>сәйкес келетін)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дәнекерленген тікжіктілер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шахта бекітпесі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оқшауланғыш толтырғышы бар гофрленген (қырлы) табақтан жасалған екі қабырғадан тұратын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су ағытқылар, шлюздер, шлюз қақпалары, дебаркадерлер, стационарлық доктар және теңіз және кеме қатынасы құрылысжайларға арналған басқа да конструкциялары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газдарға арналған (сығылған немесе сұйытылған газдан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қаптамасы немесе жылу оқшаулағышы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100 000 л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л кем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л немесе одан астам, бірақ 50 л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50 л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1000 л немесе одан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бұқтыру пеші, бөлек бұқтыру пештерін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газбен ғана немесе газ және басқа да отын түрлерімен жұмыс істейтін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сым себеттер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сатылар мен ұзын жима сатылар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тауарларды жылжытуға арналған түптабандар мен ұқсас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жіп-арқандарға, түтікшелерге және ұқсас бұйымдарға арналған барабандар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құрылыс индустриясында пайдаланылатын механикалық емес желдеткіштер, науалар, ілмектер мен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табакеркалар, портсигарлар, опа салғыштар, косметикаға арналған қорапшалар мен ұқсас қалта бұйымдары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дренаждық жүйелерге кіреберісте суды сүзу үшін пайдаланылатын перфорацияланған жақтаулар мен табақтан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табакеркалар, портсигарлар, опа салғыштар, косметикаға арналған қорапшалар мен ұқсас қалта бұйымдары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дренаждық жүйелерге кіреберісте суды сүзу үшін пайдаланылатын перфорацияланған жақтаулар мен табақтан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көлденең қимасының ең үлкен мөлшері 6 мм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үлкен мөлшері 0,5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үлкен мөлшері 0,5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кеме жабдығына арналған бу қазандықтары мен қатты қыздырылған су қазандықтары</w:t>
            </w:r>
            <w:r>
              <w:rPr>
                <w:rFonts w:ascii="Times New Roman"/>
                <w:b w:val="false"/>
                <w:i w:val="false"/>
                <w:color w:val="000000"/>
                <w:vertAlign w:val="superscript"/>
              </w:rPr>
              <w:t>3</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w:t>
            </w:r>
            <w:r>
              <w:rPr>
                <w:rFonts w:ascii="Times New Roman"/>
                <w:b w:val="false"/>
                <w:i w:val="false"/>
                <w:color w:val="000000"/>
                <w:vertAlign w:val="superscript"/>
              </w:rPr>
              <w:t xml:space="preserve"> </w:t>
            </w:r>
            <w:r>
              <w:rPr>
                <w:rFonts w:ascii="Times New Roman"/>
                <w:b w:val="false"/>
                <w:i w:val="false"/>
                <w:color w:val="000000"/>
                <w:sz w:val="20"/>
              </w:rPr>
              <w:t>астам газ турбиналарын жасауға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жылжымалы уатқыш конусының диаметрі 2200 мм кем емес, бірақ 3000 мм артық емес немесе қабылдау саңылауының ұзындығы 500 мм кем емес, бірақ 1500 мм артық емес және ені 60 мм кем емес, бірақ 300 мм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400 мм кем емес, бірақ 2100 мм артық емес және ені 200 мм кем емес, бірақ 1500 мм артық емес қабылдау саңылауы бар өздігінен жүрмейтін жақтық уатқыштар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барабанның ішкі диаметрі 2 м кем болмайтын, бірақ қаптама мен құрышты табақтарды есепке алмағанда 3,6 м аспайтын өздігімен жүрмейтін барабанды ұсатқыштар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қысымды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құйма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күкіртті сутегі (Н2S)</w:t>
            </w:r>
            <w:r>
              <w:rPr>
                <w:rFonts w:ascii="Times New Roman"/>
                <w:b w:val="false"/>
                <w:i w:val="false"/>
                <w:color w:val="000000"/>
                <w:vertAlign w:val="superscript"/>
              </w:rPr>
              <w:t>2</w:t>
            </w:r>
            <w:r>
              <w:rPr>
                <w:rFonts w:ascii="Times New Roman"/>
                <w:b w:val="false"/>
                <w:i w:val="false"/>
                <w:color w:val="000000"/>
                <w:sz w:val="20"/>
              </w:rPr>
              <w:t> бар ортада айналадағы ауаның температурасы -40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айналадағы ауаның температурасы -55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құйма шойыннан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күкіртті сутегі (Н2S бар ортада айналадағы ауаның температурасы -40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айналадағы ауаның температурасы -55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күкіртті сутегі (Н2S) бар ортада айналадағы ауаның температурасы -40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айналадағы ауаның температурасы-55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 жасап шығаруға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күкіртті сутегі (Н2S бар ортада айналадағы ауаның температурасы -40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йналадағы ауаның температурасы -55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мембраналы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авиациялық қозғалтқыштарды және/немесе азаматтық әуе кемелерін жасап шығару үшін</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және эмальдалған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В аспайтын кернеуге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1000 В кернеуге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өткізгіштері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тауарлық позицияларының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құрастыруға арналған: 8701 10 қосалқы позициясында көрсетілген бір білікті тракторларды; 8703 тауарлық позициясының көлік құралдары; қысымнан жалын шығаратын іштен жану (дизельмен немесе жартылай дизельмен) және қозғалтқыш цилиндрлерінің жұмыс көлемі 2500 см аспайтын піспекті қозғалтқышы немесе ұшқынды тұтанатын іштен жану және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аспайтын піспекті қозғалтқышы бар 8704 тауарлық позициясының көлік құралдары; 8705 тауарлық позициясының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8708 29 100 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радиаторлар</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8708 91 200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8708 91 200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8708 91 200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құрастыруға арналған: 8701 10 қосалқы позициясында көрсетілген бір білікті тракторларды; 8703 тауарлық позициясының көлік құралдары; қысымнан жалын шығаратын іштен жану (дизельмен немесе жартылай дизельмен) және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аспайтын піспекті қозғалтқышы немесе ұшқынды тұтанатын іштен жану және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аспайтын піспекті қозғалтқышы бар 8704 тауарлық позициясының көлік құралдары; 8705 тауарлық позициясының көлік құралдары</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708 99 100 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8708 99 100 0 қосалқы позициясында аталған моторлы көлік құралдарынан басқа, 8701 – 8705 тауарлық позицияларының моторлы көлік құралдарын өнеркәсіптік құрастыруға арналған; 8701 – 8705 тауарлық позицияларының моторлы көлік құралдарының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тіркемелер және өзге де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