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dc8a" w14:textId="b83d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Еуразиялық экономикалық одақтың ішкі нарығы жұмыс істеуінің шеңберінде тосқауылдарды, алып қоюларды және шектеулерді жою жөніндегі жұмысының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20 желтоқсандағы № 11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 Еуразиялық экономикалық одаққа мүше мемлекеттердің Еуразиялық экономикалық одақтың ішкі нарығындағы  тосқауылдарды жою жөніндегі жұмысының барысы туралы ақпаратын ескере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мемлекеттермен бірлесіп Еуразиялық экономикалық одақтың ішкі нарығындағы  кедергілерді жою жөніндегі жұмысты жалғастырсын;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ішкі нарығындағы  кедергілерді жою жөніндегі жұмыстың нәтижелері туралы Жоғары Еуразиялық экономикалық кеңес отырыстарында жыл сайын баяндап отырсын.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ресми сайтында жарияланған күнінен бастап күшіне енеді.  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