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aadc" w14:textId="befa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2018 жыл ішіндегі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жылдық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2019 жылғы 29 мамырдағы № 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Еуразиялық экономикалық комиссия 2018 жыл ішіндегі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Еуразиялық экономикалық комиссияның мақұлданған жылдық есебін Еуразиялық экономикалық одақтың ресми сайтына орналастырсын.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күшіне енеді.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