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fd78" w14:textId="f8ff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ортақ электр энергетикалық нарығын қалыптастыруға бағытталған іс-шаралар жоспары туралы</w:t>
      </w:r>
    </w:p>
    <w:p>
      <w:pPr>
        <w:spacing w:after="0"/>
        <w:ind w:left="0"/>
        <w:jc w:val="both"/>
      </w:pPr>
      <w:r>
        <w:rPr>
          <w:rFonts w:ascii="Times New Roman"/>
          <w:b w:val="false"/>
          <w:i w:val="false"/>
          <w:color w:val="000000"/>
          <w:sz w:val="28"/>
        </w:rPr>
        <w:t>Жоғары Еуразиялық экономикалық Кеңестің 2019 жылғы 20 желтоқсандағы № 31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одақтың ортақ электр энергетикалық нарығы туралы хаттаманың (2014 жылғы 29 мамырдағы Еуразиялық экономикалық одақ туралы шартқа № 21 қосымша) </w:t>
      </w:r>
      <w:r>
        <w:rPr>
          <w:rFonts w:ascii="Times New Roman"/>
          <w:b w:val="false"/>
          <w:i w:val="false"/>
          <w:color w:val="000000"/>
          <w:sz w:val="28"/>
        </w:rPr>
        <w:t>42-тармағына</w:t>
      </w:r>
      <w:r>
        <w:rPr>
          <w:rFonts w:ascii="Times New Roman"/>
          <w:b w:val="false"/>
          <w:i w:val="false"/>
          <w:color w:val="000000"/>
          <w:sz w:val="28"/>
        </w:rPr>
        <w:t xml:space="preserve"> сәйкес Жоғары Еуразиялық экономикалық кеңес шешті:</w:t>
      </w:r>
    </w:p>
    <w:bookmarkEnd w:id="0"/>
    <w:bookmarkStart w:name="z5" w:id="1"/>
    <w:p>
      <w:pPr>
        <w:spacing w:after="0"/>
        <w:ind w:left="0"/>
        <w:jc w:val="both"/>
      </w:pPr>
      <w:r>
        <w:rPr>
          <w:rFonts w:ascii="Times New Roman"/>
          <w:b w:val="false"/>
          <w:i w:val="false"/>
          <w:color w:val="000000"/>
          <w:sz w:val="28"/>
        </w:rPr>
        <w:t>
      1. Қоса беріліп отырған Еуразиялық экономикалық одақтың ортақ электр энергетикалық нарығын қалыптастыруға бағытталған іс-шаралар жоспары бекітілсін.</w:t>
      </w:r>
    </w:p>
    <w:bookmarkEnd w:id="1"/>
    <w:bookmarkStart w:name="z6" w:id="2"/>
    <w:p>
      <w:pPr>
        <w:spacing w:after="0"/>
        <w:ind w:left="0"/>
        <w:jc w:val="both"/>
      </w:pPr>
      <w:r>
        <w:rPr>
          <w:rFonts w:ascii="Times New Roman"/>
          <w:b w:val="false"/>
          <w:i w:val="false"/>
          <w:color w:val="000000"/>
          <w:sz w:val="28"/>
        </w:rPr>
        <w:t>
      2. Еуразиялық үкіметаралық кеңес осы Шешіммен бекітілген жоспардың 1 - 4-тармақтарында көрсетілген актілерді бекіту кезінде олардың 2025 жылғы 1 қаңтардан кешіктірілмей бір мезгілде күшіне енуін көздестірсін.</w:t>
      </w:r>
    </w:p>
    <w:bookmarkEnd w:id="2"/>
    <w:bookmarkStart w:name="z7" w:id="3"/>
    <w:p>
      <w:pPr>
        <w:spacing w:after="0"/>
        <w:ind w:left="0"/>
        <w:jc w:val="both"/>
      </w:pPr>
      <w:r>
        <w:rPr>
          <w:rFonts w:ascii="Times New Roman"/>
          <w:b w:val="false"/>
          <w:i w:val="false"/>
          <w:color w:val="000000"/>
          <w:sz w:val="28"/>
        </w:rPr>
        <w:t xml:space="preserve">
      3. Еуразиялық экономикалық комиссия Алқасы Еуразиялық экономикалық одаққа мүше мемлекеттердің (бұдан әрі - мүше мемлекеттер) үкіметтерімен бірлесіп жыл сайын, қоса алғанда 2026 жылға дейін 2014 жылғы 29 мамырдағы Еуразиялық экономикалық одақ туралы шарттың ХХ бөлімінде көзделген мүше мемлекеттердің энергетика саласындағы міндеттемелерін орындау мониторингінің нәтижелерін ұсыну шеңберінде Еуразиялық экономикалық комиссия Кеңесін  мүше мемлекеттер заңнамасын Еуразиялық экономикалық одақтың ортақ электр энергетикалық нарығы туралы хаттамаға (2014 жылғы 29 мамырдағы Еуразиялық экономикалық одақ туралы шартқа </w:t>
      </w:r>
      <w:r>
        <w:rPr>
          <w:rFonts w:ascii="Times New Roman"/>
          <w:b w:val="false"/>
          <w:i w:val="false"/>
          <w:color w:val="000000"/>
          <w:sz w:val="28"/>
        </w:rPr>
        <w:t>№ 21 қосымша</w:t>
      </w:r>
      <w:r>
        <w:rPr>
          <w:rFonts w:ascii="Times New Roman"/>
          <w:b w:val="false"/>
          <w:i w:val="false"/>
          <w:color w:val="000000"/>
          <w:sz w:val="28"/>
        </w:rPr>
        <w:t>) және аталған Хаттамада көзделген актілерге сәйкес келтіру туралы, сондай-ақ мүше мемлекеттердің  ішкі көтерме сауда ортақ электр энергетикалық нарықтары субъектілерінің Еуразиялық экономикалық одақтың ортақ электр энергетикалық нарығына қатысуы үшін қажетті өзге де іс-шараларды орындау туралы хабардар етіп отырсын.</w:t>
      </w:r>
    </w:p>
    <w:bookmarkEnd w:id="3"/>
    <w:bookmarkStart w:name="z8" w:id="4"/>
    <w:p>
      <w:pPr>
        <w:spacing w:after="0"/>
        <w:ind w:left="0"/>
        <w:jc w:val="both"/>
      </w:pPr>
      <w:r>
        <w:rPr>
          <w:rFonts w:ascii="Times New Roman"/>
          <w:b w:val="false"/>
          <w:i w:val="false"/>
          <w:color w:val="000000"/>
          <w:sz w:val="28"/>
        </w:rPr>
        <w:t>
      4. Осы Шешім 2019 жылғы 29 мамырда қол қойылған 2014 жылғы 29 мамырдағы Еуразиялық экономикалық одақ туралы шартқа өзгерістер енгізу туралы хаттама (Еуразиялық экономикалық одақтың ортақ электр энергетикалық нарығын қалыптастыру бөлігінде) күшіне енген күннен бастап күшіне енеді.</w:t>
      </w:r>
    </w:p>
    <w:bookmarkEnd w:id="4"/>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31 шешімімен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Еуразиялық экономикалық одақтың ортақ электр энергетикалық нарығын қалыптастыруға бағытталған іс-шаралар ЖОСПАРЫ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Орындаушылар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Шешім қабылдайтын орган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 іске асыру мерзімі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(бұдан әрі – Одақ) ортақ электр энергетикалық нарығы шеңберінде электр энергиясын мемлекетаралық беру жөнінде қызметтер көрсетуге қол жеткізу қағидаларын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(бұдан әрі – Комиссия), Одаққа мүше мемлекеттер (бұдан әрі - мүше мемлекеттер)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үкіметаралық кеңес (бұдан әрі - Үкіметаралық кеңес)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шілдеге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Одақтың ортақ электр энергетикалық нарығында мемлекетаралық қималардың өткізу қабілетін айқындау және бөлу қағидаларын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Үкіметаралық кеңес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шілдеге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3.Одақтың ортақ электр энергетикалық нарығында электр энергиясының өзара саудасы қағидаларын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Үкіметаралық кеңес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шілдеге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4.Одақтың ортақ электр энергетикалық нарығында ақпараттық алмасу қағидаларын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Үкіметаралық кеңес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шілдеге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Мемлекетаралық электр желілерін дамыту туралы ереже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6.Одақтың ортақ электр энергетикалық нарығында шұғыл келісімшарттар бойынша электр энергиясының орталықтандырылған саудасын ұйымдастыруды жүзеге асыратын ұйымды (ұйымдарды)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қазанға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Одақтың ортақ электр энергетикалық нарығында электр энергиясының орталықтандырылған саудасын тәулік бұрын ұйымдастыруды жүзеге асыратын ұйымды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қазанға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Еуразиялық экономикалық одақтың ортақ электр энергетикалық нарығы туралы хаттаманың (2014 жылғы 29 мамырдағы Еуразиялық экономикалық одақ туралы шартқа № 21 қосымша) 5 - 8-тармақтарына сәйкес қабылданатын актілерде көзделген қосылу туралы шарт нысанын (шарттардың нысандарын), сондай-ақ шарттар мен регламенттердің стандартты формаларын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Еуразиялық экономикалық одақтың ортақ электр энергетикалық нарығының жұмыс істеу мониторингі тәртібін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Мүше мемлекеттердің ішкі көтерме сауда электр энергетикалық нарықтарының барлық субъектілерінің ерікті және бәсекелестік негізінде Еуразиялық экономикалық одақтың ортақ электр энергетикалық нарығында электр энергиясының саудасына қатысуы үшін Одақ құқығымен айқындалған шарттарды мүше мемлекеттердің орындауы туралы, сондай-ақ мүше мемлекеттің Одақтың ортақ электр энергетикалық нарығының барлық субъектілерінің электр энергиясы саудасына дайындығы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қазанға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Мүше мемлекеттердің ішкі көтерме сауда электр энергетикалық нарықтарының барлық субъектілерінің ерікті және бәсекелестік негізде Одақтың ортақ электр энергетикалық нарығына қатысуы үшін шарттар жасау туралы шешім қабылдау (оның ресми жарияланған күнінен бастап күнтізбелік 30 күннен кешіктірілмей күшіне енуі мерзімімен)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қаңтарға дейін, бірақ Одақтың ортақ газ нарығын қалыптастыру туралы халықаралық шарт, сондай-ақ Одақтың ортақ газ нарығының жұмыс істеуін қамтамасыз ету үшін қажетті Одақ органдары актілері күшіне енетін күннен ерте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Табиғи монополиялардың субъектісі болып табылмайтын Одақтың ортақ электр энергетикалық нарығы инфрақұрылымдық ұйымдарының қызметтер көрсетуіне арналған бағаларды (тарифтерді) айқындау жөнінде әдістемелік нұсқаулар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тиісті инфрақұрылымдық ұйым тіркелген мүше мемлекет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тиісті инфрақұрылымдық ұйым тіркелген мүше мемлекеттің уәкілетті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Одақтың ортақ электр энергетикалық нарығының технологиялық негіздерінің жұмыс істеуін тестілік сынақтан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түрде, осы жоспардың 8-тармағында көрсетілген регламенттерді қабылдаған күннен бастап, осы жоспардың 1 – 4-тармақтарында көрсетілген актілер күшіне енген күнге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оны әзірлеу барысында нақтылануы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