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8628" w14:textId="2fd8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Төрағасы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20 желтоқсандағы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Төрағасы болып Михаил Владимирович Мясникович тағайындалсын.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Еуразиялық экономикалық кеңестің 2015 жылғы 16 қазандағы "Еуразиялық экономикалық комиссия Алқасының Төрағасы туралы" № 24 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ақпаннан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