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8fec" w14:textId="0ee8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2019 жылғы 1 қазандағы № 26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Ресей Федерациясынан Еуразиялық экономикалық комиссия Алқасының мүшесі Татьяна Дмитриевна Валоваяның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