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4642" w14:textId="b2c4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агроөнеркәсіптік саясат жөніндегі кеңесі туралы ережеге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1 қазандағы № 23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22-тармақшасын іске асыру мақсатында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2018 жылғы 14 мамырдағы № 6 шешімімен бекітілген Еуразиялық экономикалық одақтың агроөнеркәсіптік саясат жөніндегі кеңесі туралы ереженің 3-тармағының екінші абзацындағы "Армения Республикасының Ауыл шаруашылығы министрлігі" деген сөздер "Армения Республикасының Экономика министрлігі" деген сөздермен ауыстырылсын.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