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33cb" w14:textId="1b03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Қызметтер көрсету саудасын реттеу, құру және қызметі қағидаларында көзделген ережелерді Еуразиялық экономикалық одаққа мүше мемлекеттердің 2017-2018 жылдардағы орындау мониторингі нәтижелері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2019 жылғы 29 мамырдағы № 1 Өкімі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кеңестің 2016 жылғы 26 желтоқсандағы № 24 шешімімен бекітілген Қызметтер көрсету саудасын реттеу, құру және қызметі қағидаларында көзделген ережелерді Еуразиялық экономикалық одаққа мүше мемлекеттердің 2017-2018 жылдардағы орындау мониторингі нәтижелері туралы Еуразиялық экономикалық комиссияның ақпаратын назарға ала отырып: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1.Еуразиялық экономикалық одаққа мүше мемлекеттердің үкіметтері мен Еуразиялық экономикалық комиссия: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Қызметтер көрсету саудасын реттеу, құру және қызметі қағидаларында көзделген ережелерді іске асыру жөніндегі жұмысты жандандырсын;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Қызметтер көрсету саудасын реттеу, құру және қызметі қағидаларында көзделген ережелерді іске асыру жөніндегі жұмысты жүргізген кезде  мониторинг нәтижелерін ескерсін.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Өкім Еуразиялық экономикалық одақтың ресми сайтында жарияланған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