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3301" w14:textId="ba53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дамуына қосқан үлесі үшін" медалімен наградтау туралы</w:t>
      </w:r>
    </w:p>
    <w:p>
      <w:pPr>
        <w:spacing w:after="0"/>
        <w:ind w:left="0"/>
        <w:jc w:val="both"/>
      </w:pPr>
      <w:r>
        <w:rPr>
          <w:rFonts w:ascii="Times New Roman"/>
          <w:b w:val="false"/>
          <w:i w:val="false"/>
          <w:color w:val="000000"/>
          <w:sz w:val="28"/>
        </w:rPr>
        <w:t>Жоғары Еуразиялық экономикалық Кеңестің 2016 жылғы 29 мамырдағы № 3 шешімі.</w:t>
      </w:r>
    </w:p>
    <w:p>
      <w:pPr>
        <w:spacing w:after="0"/>
        <w:ind w:left="0"/>
        <w:jc w:val="both"/>
      </w:pPr>
      <w:bookmarkStart w:name="z3" w:id="0"/>
      <w:r>
        <w:rPr>
          <w:rFonts w:ascii="Times New Roman"/>
          <w:b w:val="false"/>
          <w:i w:val="false"/>
          <w:color w:val="000000"/>
          <w:sz w:val="28"/>
        </w:rPr>
        <w:t>
      Жоғары Еуразиялық экономикалық кеңестің 2018 жылғы 6 желтоқсандағы № 28 шешімімен бекітілген "Еуразиялық экономикалық одақтың дамуына қосқан үлесі үшін" медалі туралы ереженің 3-тармағына сәйкес, Еуразиялық экономикалық одақтың дамуына айтарлықтай үлес қосқан Еуразиялық экономикалық одаққа мүше мемлекеттердің азаматтарын, сондай-ақ үшінші мемлекеттердің азаматтарын көтермелеу мақсатында Жоғары Еуразиялық экономикалық кеңес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тізім бойынша Еуразиялық экономикалық одаққа мүше мемлекеттердің азаматтары, сондай-ақ үшінші мемлекеттердің азаматтары "Еуразиялық экономикалық одақтың дамуына қосқан үлесі үшін" медалімен наградталсын.</w:t>
      </w:r>
    </w:p>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29 мамырдағы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"Еуразиялық экономикалық одақтың дамуына қосқан үлесі үшін" медалімен наградталатын Еуразиялық экономикалық одаққа мүше мемлекеттер азаматтарының, сондай-ақ үшінші мемлекеттер азаматтарының ТІЗІМІ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Республикасынан</w:t>
      </w:r>
    </w:p>
    <w:p>
      <w:pPr>
        <w:spacing w:after="0"/>
        <w:ind w:left="0"/>
        <w:jc w:val="both"/>
      </w:pPr>
      <w:r>
        <w:rPr>
          <w:rFonts w:ascii="Times New Roman"/>
          <w:b w:val="false"/>
          <w:i w:val="false"/>
          <w:color w:val="000000"/>
          <w:sz w:val="28"/>
        </w:rPr>
        <w:t>
      АБГАРЯН Ара Гамлетович – Армения Республикасы Экономикалық даму және инвестициялар министрлігінің Зияткерлік меншік агенттігі мемлекеттік тізілім бөлімінің бастығы</w:t>
      </w:r>
    </w:p>
    <w:p>
      <w:pPr>
        <w:spacing w:after="0"/>
        <w:ind w:left="0"/>
        <w:jc w:val="both"/>
      </w:pPr>
      <w:r>
        <w:rPr>
          <w:rFonts w:ascii="Times New Roman"/>
          <w:b w:val="false"/>
          <w:i w:val="false"/>
          <w:color w:val="000000"/>
          <w:sz w:val="28"/>
        </w:rPr>
        <w:t>
      АБГАРЯН Сатеник Смбатовна – Армения Республикасы Президентінің көмекшісі, Армения Республикасы Сыртқы істер министрлігінің Халықаралық шарттар және құқық департаментінің бастығы (2016-2019 жылдары)</w:t>
      </w:r>
    </w:p>
    <w:p>
      <w:pPr>
        <w:spacing w:after="0"/>
        <w:ind w:left="0"/>
        <w:jc w:val="both"/>
      </w:pPr>
      <w:r>
        <w:rPr>
          <w:rFonts w:ascii="Times New Roman"/>
          <w:b w:val="false"/>
          <w:i w:val="false"/>
          <w:color w:val="000000"/>
          <w:sz w:val="28"/>
        </w:rPr>
        <w:t>
      АБОВЯН Ромелла Александровна – Армения Республикасы Денсаулық сақтау министрлігінің "Ауруларды бақылау және профилактикасы жөніндегі ұлттық орталық" мемлекеттік коммерциялық емес ұйымының жұқпалы емес аурулар және ауруханаішілік жұқпа эпидемиологиясы бөлімінің меңгерушісі</w:t>
      </w:r>
    </w:p>
    <w:p>
      <w:pPr>
        <w:spacing w:after="0"/>
        <w:ind w:left="0"/>
        <w:jc w:val="both"/>
      </w:pPr>
      <w:r>
        <w:rPr>
          <w:rFonts w:ascii="Times New Roman"/>
          <w:b w:val="false"/>
          <w:i w:val="false"/>
          <w:color w:val="000000"/>
          <w:sz w:val="28"/>
        </w:rPr>
        <w:t>
      АБРААМЯН Мгер Гамлетович – Армения Республикасы Орталық банкінің қаржылық жүйені реттеу бөлімінің бастығы</w:t>
      </w:r>
    </w:p>
    <w:p>
      <w:pPr>
        <w:spacing w:after="0"/>
        <w:ind w:left="0"/>
        <w:jc w:val="both"/>
      </w:pPr>
      <w:r>
        <w:rPr>
          <w:rFonts w:ascii="Times New Roman"/>
          <w:b w:val="false"/>
          <w:i w:val="false"/>
          <w:color w:val="000000"/>
          <w:sz w:val="28"/>
        </w:rPr>
        <w:t>
      АБРААМЯН Сергей Оникович – Армения Республикасы Қорғаныс министрлігінің Қорғаныс саясаты басқармасы бастығының орынбасары -халықаралық шарт-құқықтық қамтамасыз ету бөлімінің бастығы</w:t>
      </w:r>
    </w:p>
    <w:p>
      <w:pPr>
        <w:spacing w:after="0"/>
        <w:ind w:left="0"/>
        <w:jc w:val="both"/>
      </w:pPr>
      <w:r>
        <w:rPr>
          <w:rFonts w:ascii="Times New Roman"/>
          <w:b w:val="false"/>
          <w:i w:val="false"/>
          <w:color w:val="000000"/>
          <w:sz w:val="28"/>
        </w:rPr>
        <w:t>
      АВАНЕСЯН Аваг Ваграмович – Армения Республикасы Экономикалық даму және инвестициялар министрінің орынбасары</w:t>
      </w:r>
    </w:p>
    <w:p>
      <w:pPr>
        <w:spacing w:after="0"/>
        <w:ind w:left="0"/>
        <w:jc w:val="both"/>
      </w:pPr>
      <w:r>
        <w:rPr>
          <w:rFonts w:ascii="Times New Roman"/>
          <w:b w:val="false"/>
          <w:i w:val="false"/>
          <w:color w:val="000000"/>
          <w:sz w:val="28"/>
        </w:rPr>
        <w:t>
      АВЕТИСЯН Анаит Георгиевна – Армения Республикасы Қоғамдық қызметтер көрсетуді реттеу комиссиясының халықаралық ынтымақтастық бөлімінің бастығы</w:t>
      </w:r>
    </w:p>
    <w:p>
      <w:pPr>
        <w:spacing w:after="0"/>
        <w:ind w:left="0"/>
        <w:jc w:val="both"/>
      </w:pPr>
      <w:r>
        <w:rPr>
          <w:rFonts w:ascii="Times New Roman"/>
          <w:b w:val="false"/>
          <w:i w:val="false"/>
          <w:color w:val="000000"/>
          <w:sz w:val="28"/>
        </w:rPr>
        <w:t>
      АГАДЖАНЯН Арман Робертович – Армения Республикасы Сыртқы істер министрлігінің Мемлекеттік протокол қызметі бастығының орынбасары</w:t>
      </w:r>
    </w:p>
    <w:p>
      <w:pPr>
        <w:spacing w:after="0"/>
        <w:ind w:left="0"/>
        <w:jc w:val="both"/>
      </w:pPr>
      <w:r>
        <w:rPr>
          <w:rFonts w:ascii="Times New Roman"/>
          <w:b w:val="false"/>
          <w:i w:val="false"/>
          <w:color w:val="000000"/>
          <w:sz w:val="28"/>
        </w:rPr>
        <w:t>
      АГАДЖАНЯН Виолетта Владиславовна – Армения Республикасы Көлік, байланыс және ақпараттық технологиялар министрлігінің Сыртқы байланыстар мен бағдарламалар департаменті бастығының орынбасары</w:t>
      </w:r>
    </w:p>
    <w:p>
      <w:pPr>
        <w:spacing w:after="0"/>
        <w:ind w:left="0"/>
        <w:jc w:val="both"/>
      </w:pPr>
      <w:r>
        <w:rPr>
          <w:rFonts w:ascii="Times New Roman"/>
          <w:b w:val="false"/>
          <w:i w:val="false"/>
          <w:color w:val="000000"/>
          <w:sz w:val="28"/>
        </w:rPr>
        <w:t>
      АГАРОНЯН Ева Робертовна – Армения Республикасы Сыртқы істер министрлігінің ТМД департаментінің екінші хатшысы (2013-2016 жылдары)</w:t>
      </w:r>
    </w:p>
    <w:p>
      <w:pPr>
        <w:spacing w:after="0"/>
        <w:ind w:left="0"/>
        <w:jc w:val="both"/>
      </w:pPr>
      <w:r>
        <w:rPr>
          <w:rFonts w:ascii="Times New Roman"/>
          <w:b w:val="false"/>
          <w:i w:val="false"/>
          <w:color w:val="000000"/>
          <w:sz w:val="28"/>
        </w:rPr>
        <w:t>
      АЗИЗЯН Оганес Вагикович - Армения Республикасы вице-премьерінің кеңесшісі</w:t>
      </w:r>
    </w:p>
    <w:p>
      <w:pPr>
        <w:spacing w:after="0"/>
        <w:ind w:left="0"/>
        <w:jc w:val="both"/>
      </w:pPr>
      <w:r>
        <w:rPr>
          <w:rFonts w:ascii="Times New Roman"/>
          <w:b w:val="false"/>
          <w:i w:val="false"/>
          <w:color w:val="000000"/>
          <w:sz w:val="28"/>
        </w:rPr>
        <w:t>
      АЛЕКСАНДРЯН Анаит Валиковна – Армения Республикасы Табиғатты қорғау министрлігінің қауіпті химиялық заттар мен қалдықтар саясаты бөлімінің бастығы</w:t>
      </w:r>
    </w:p>
    <w:p>
      <w:pPr>
        <w:spacing w:after="0"/>
        <w:ind w:left="0"/>
        <w:jc w:val="both"/>
      </w:pPr>
      <w:r>
        <w:rPr>
          <w:rFonts w:ascii="Times New Roman"/>
          <w:b w:val="false"/>
          <w:i w:val="false"/>
          <w:color w:val="000000"/>
          <w:sz w:val="28"/>
        </w:rPr>
        <w:t>
      АЛЕКСАНЯН Андраник Гегамович – Армения Республикасы Сауда-өнеркәсіп палатасының атқарушы директоры</w:t>
      </w:r>
    </w:p>
    <w:p>
      <w:pPr>
        <w:spacing w:after="0"/>
        <w:ind w:left="0"/>
        <w:jc w:val="both"/>
      </w:pPr>
      <w:r>
        <w:rPr>
          <w:rFonts w:ascii="Times New Roman"/>
          <w:b w:val="false"/>
          <w:i w:val="false"/>
          <w:color w:val="000000"/>
          <w:sz w:val="28"/>
        </w:rPr>
        <w:t>
      АМИРДЖАНЯН Левон Дмитриевич – Армения Республикасының Француз Республикасындағы Елшілігінің кеңесшісі, Сыртқы істер министрлігінің Құқықтық департаментінің бастығы (2009 -2016 жылдары)</w:t>
      </w:r>
    </w:p>
    <w:p>
      <w:pPr>
        <w:spacing w:after="0"/>
        <w:ind w:left="0"/>
        <w:jc w:val="both"/>
      </w:pPr>
      <w:r>
        <w:rPr>
          <w:rFonts w:ascii="Times New Roman"/>
          <w:b w:val="false"/>
          <w:i w:val="false"/>
          <w:color w:val="000000"/>
          <w:sz w:val="28"/>
        </w:rPr>
        <w:t>
      АМИРХАНЯН Микаел Давидович – В. Я. Брюсов атындағы Ереван мемлекеттік тілдер және әлеуметтік ғылымдар университетінің орыс тілі мен мәдениеті орталығының жетекшісі</w:t>
      </w:r>
    </w:p>
    <w:p>
      <w:pPr>
        <w:spacing w:after="0"/>
        <w:ind w:left="0"/>
        <w:jc w:val="both"/>
      </w:pPr>
      <w:r>
        <w:rPr>
          <w:rFonts w:ascii="Times New Roman"/>
          <w:b w:val="false"/>
          <w:i w:val="false"/>
          <w:color w:val="000000"/>
          <w:sz w:val="28"/>
        </w:rPr>
        <w:t>
      АНАНЯН Давид Санасарович – Армения Республикасы Мемлекеттік кірістер комитетінің төрағасы</w:t>
      </w:r>
    </w:p>
    <w:p>
      <w:pPr>
        <w:spacing w:after="0"/>
        <w:ind w:left="0"/>
        <w:jc w:val="both"/>
      </w:pPr>
      <w:r>
        <w:rPr>
          <w:rFonts w:ascii="Times New Roman"/>
          <w:b w:val="false"/>
          <w:i w:val="false"/>
          <w:color w:val="000000"/>
          <w:sz w:val="28"/>
        </w:rPr>
        <w:t>
      АРУСТАМЯН Карен Васильевич – Армения Республикасы Аудиторлық палатасы әдіснама, талдау және халықаралық байланыстар басқармасының бастығы</w:t>
      </w:r>
    </w:p>
    <w:p>
      <w:pPr>
        <w:spacing w:after="0"/>
        <w:ind w:left="0"/>
        <w:jc w:val="both"/>
      </w:pPr>
      <w:r>
        <w:rPr>
          <w:rFonts w:ascii="Times New Roman"/>
          <w:b w:val="false"/>
          <w:i w:val="false"/>
          <w:color w:val="000000"/>
          <w:sz w:val="28"/>
        </w:rPr>
        <w:t>
      АРУТЮНЯН Арман Месропович – Армения Республикасы Үкіметі жанындағы Армения Республикасының Қала құрылысы комитеті Халықаралық ынтымақтастық және құрылыс-инвестициялық бағдарламалар басқармасының бастығы</w:t>
      </w:r>
    </w:p>
    <w:p>
      <w:pPr>
        <w:spacing w:after="0"/>
        <w:ind w:left="0"/>
        <w:jc w:val="both"/>
      </w:pPr>
      <w:r>
        <w:rPr>
          <w:rFonts w:ascii="Times New Roman"/>
          <w:b w:val="false"/>
          <w:i w:val="false"/>
          <w:color w:val="000000"/>
          <w:sz w:val="28"/>
        </w:rPr>
        <w:t>
      АРУТЮНЯН Армен Анатольевич – Армения Республикасы Ауыл шаруашылығы министрінің орынбасары (2013-2018 жылдары)</w:t>
      </w:r>
    </w:p>
    <w:p>
      <w:pPr>
        <w:spacing w:after="0"/>
        <w:ind w:left="0"/>
        <w:jc w:val="both"/>
      </w:pPr>
      <w:r>
        <w:rPr>
          <w:rFonts w:ascii="Times New Roman"/>
          <w:b w:val="false"/>
          <w:i w:val="false"/>
          <w:color w:val="000000"/>
          <w:sz w:val="28"/>
        </w:rPr>
        <w:t>
      АРУТЮНЯН Роберт Хосровович – Армения Республикасы Сыртқы істер министрінің орынбасары (2016-2018 жылдары)</w:t>
      </w:r>
    </w:p>
    <w:p>
      <w:pPr>
        <w:spacing w:after="0"/>
        <w:ind w:left="0"/>
        <w:jc w:val="both"/>
      </w:pPr>
      <w:r>
        <w:rPr>
          <w:rFonts w:ascii="Times New Roman"/>
          <w:b w:val="false"/>
          <w:i w:val="false"/>
          <w:color w:val="000000"/>
          <w:sz w:val="28"/>
        </w:rPr>
        <w:t>
      АСЕЯН Владимир Артакович – Армения Республикасы Қаржы министрлігінің Кіріс саясаты және әкімшілік ету әдіснамасы басқармасы бастығының орынбасары – кеден саясаты және Еуразиялық экономикалық одақты заңнамалық реттеу бөлімінің бастығы</w:t>
      </w:r>
    </w:p>
    <w:p>
      <w:pPr>
        <w:spacing w:after="0"/>
        <w:ind w:left="0"/>
        <w:jc w:val="both"/>
      </w:pPr>
      <w:r>
        <w:rPr>
          <w:rFonts w:ascii="Times New Roman"/>
          <w:b w:val="false"/>
          <w:i w:val="false"/>
          <w:color w:val="000000"/>
          <w:sz w:val="28"/>
        </w:rPr>
        <w:t>
      БАБАЯН Альберт Артурович – Армения Республикасы Экономикалық даму және инвестициялар министрінің орынбасары</w:t>
      </w:r>
    </w:p>
    <w:p>
      <w:pPr>
        <w:spacing w:after="0"/>
        <w:ind w:left="0"/>
        <w:jc w:val="both"/>
      </w:pPr>
      <w:r>
        <w:rPr>
          <w:rFonts w:ascii="Times New Roman"/>
          <w:b w:val="false"/>
          <w:i w:val="false"/>
          <w:color w:val="000000"/>
          <w:sz w:val="28"/>
        </w:rPr>
        <w:t>
      БАГРАМЯН Гарегин Каджикович – Армения Республикасы Қоғамдық қызметтер көрсетуді реттеу комиссиясының төрағасы</w:t>
      </w:r>
    </w:p>
    <w:p>
      <w:pPr>
        <w:spacing w:after="0"/>
        <w:ind w:left="0"/>
        <w:jc w:val="both"/>
      </w:pPr>
      <w:r>
        <w:rPr>
          <w:rFonts w:ascii="Times New Roman"/>
          <w:b w:val="false"/>
          <w:i w:val="false"/>
          <w:color w:val="000000"/>
          <w:sz w:val="28"/>
        </w:rPr>
        <w:t>
      БАДАЛЯН Ани Мишаевна – Армения Республикасы Сыртқы істер министрлігінің ТМД елдерімен және құрылымдарымен ынтымақтастық департаментінің үшінші хатшысы</w:t>
      </w:r>
    </w:p>
    <w:p>
      <w:pPr>
        <w:spacing w:after="0"/>
        <w:ind w:left="0"/>
        <w:jc w:val="both"/>
      </w:pPr>
      <w:r>
        <w:rPr>
          <w:rFonts w:ascii="Times New Roman"/>
          <w:b w:val="false"/>
          <w:i w:val="false"/>
          <w:color w:val="000000"/>
          <w:sz w:val="28"/>
        </w:rPr>
        <w:t>
      БАКУНЦ Нуне Григорьевна – Армения Республикасы Денсаулық сақтау министрлігінің "Ауруларды бақылау және профилактикасы жөніндегі ұлттық орталық" мемлекеттік коммерциялық емес ұйымы бас директорының орынбасары</w:t>
      </w:r>
    </w:p>
    <w:p>
      <w:pPr>
        <w:spacing w:after="0"/>
        <w:ind w:left="0"/>
        <w:jc w:val="both"/>
      </w:pPr>
      <w:r>
        <w:rPr>
          <w:rFonts w:ascii="Times New Roman"/>
          <w:b w:val="false"/>
          <w:i w:val="false"/>
          <w:color w:val="000000"/>
          <w:sz w:val="28"/>
        </w:rPr>
        <w:t>
      ВАРДАНЯН Артур Рубенович – Армения Республикасы Қоғамдық қызметтер көрсетуді реттеу комиссиясының мүшесі</w:t>
      </w:r>
    </w:p>
    <w:p>
      <w:pPr>
        <w:spacing w:after="0"/>
        <w:ind w:left="0"/>
        <w:jc w:val="both"/>
      </w:pPr>
      <w:r>
        <w:rPr>
          <w:rFonts w:ascii="Times New Roman"/>
          <w:b w:val="false"/>
          <w:i w:val="false"/>
          <w:color w:val="000000"/>
          <w:sz w:val="28"/>
        </w:rPr>
        <w:t>
      ВАРДАНЯН Наира Николаевна – Армения Республикасы Экономикалық даму және инвестициялар министрлігінің Сапа инфрақұрылымын дамыту басқармасы техникалық реттеу бөлімінің бас маманы</w:t>
      </w:r>
    </w:p>
    <w:p>
      <w:pPr>
        <w:spacing w:after="0"/>
        <w:ind w:left="0"/>
        <w:jc w:val="both"/>
      </w:pPr>
      <w:r>
        <w:rPr>
          <w:rFonts w:ascii="Times New Roman"/>
          <w:b w:val="false"/>
          <w:i w:val="false"/>
          <w:color w:val="000000"/>
          <w:sz w:val="28"/>
        </w:rPr>
        <w:t>
      ВАРДАНЯН Тигран Степанович – Армения Республикасы Сыртқы істер министрлігі Халықаралық шарттар және құқық департаменті халықаралық шарттарды орындау және ішкімемлекеттік құқық бөлімі бастығының міндетін атқарушы</w:t>
      </w:r>
    </w:p>
    <w:p>
      <w:pPr>
        <w:spacing w:after="0"/>
        <w:ind w:left="0"/>
        <w:jc w:val="both"/>
      </w:pPr>
      <w:r>
        <w:rPr>
          <w:rFonts w:ascii="Times New Roman"/>
          <w:b w:val="false"/>
          <w:i w:val="false"/>
          <w:color w:val="000000"/>
          <w:sz w:val="28"/>
        </w:rPr>
        <w:t>
      ГАБРИЕЛЯН Ваче Вазгенович – Армения Республикасының вице-премьері, Армения Республикасының Халықаралық экономикалық интеграция және реформалар министрі (2014-2018 жылдары)</w:t>
      </w:r>
    </w:p>
    <w:p>
      <w:pPr>
        <w:spacing w:after="0"/>
        <w:ind w:left="0"/>
        <w:jc w:val="both"/>
      </w:pPr>
      <w:r>
        <w:rPr>
          <w:rFonts w:ascii="Times New Roman"/>
          <w:b w:val="false"/>
          <w:i w:val="false"/>
          <w:color w:val="000000"/>
          <w:sz w:val="28"/>
        </w:rPr>
        <w:t>
      ГАМБАРЯН Давид Рубенович – Армения Республикасы Сыртқы істер министрлігі Мемлекеттік протокол қызметі ресми сапарлар бөлімі бастығының міндетін атқарушы</w:t>
      </w:r>
    </w:p>
    <w:p>
      <w:pPr>
        <w:spacing w:after="0"/>
        <w:ind w:left="0"/>
        <w:jc w:val="both"/>
      </w:pPr>
      <w:r>
        <w:rPr>
          <w:rFonts w:ascii="Times New Roman"/>
          <w:b w:val="false"/>
          <w:i w:val="false"/>
          <w:color w:val="000000"/>
          <w:sz w:val="28"/>
        </w:rPr>
        <w:t>
      ГЕВОНДЯН Армен Вачикович – Армения Республикасының Беларусь Республикасындағы Төтенше және Өкілетті Елшісі, Армения Республикасының Тәуелсіз Мемлекеттер Достастығының жарғылық және басқа органдары жанындағы Тұрақты өкілетті өкілі</w:t>
      </w:r>
    </w:p>
    <w:p>
      <w:pPr>
        <w:spacing w:after="0"/>
        <w:ind w:left="0"/>
        <w:jc w:val="both"/>
      </w:pPr>
      <w:r>
        <w:rPr>
          <w:rFonts w:ascii="Times New Roman"/>
          <w:b w:val="false"/>
          <w:i w:val="false"/>
          <w:color w:val="000000"/>
          <w:sz w:val="28"/>
        </w:rPr>
        <w:t>
      ГЕВОРКЯН Давид Гургенович – Ереван мэриясы аппаратының Сыртқы байланыстар басқармасының бастығы</w:t>
      </w:r>
    </w:p>
    <w:p>
      <w:pPr>
        <w:spacing w:after="0"/>
        <w:ind w:left="0"/>
        <w:jc w:val="both"/>
      </w:pPr>
      <w:r>
        <w:rPr>
          <w:rFonts w:ascii="Times New Roman"/>
          <w:b w:val="false"/>
          <w:i w:val="false"/>
          <w:color w:val="000000"/>
          <w:sz w:val="28"/>
        </w:rPr>
        <w:t>
      ГРИГОРЯН Ваагн Арменович – Армения Республикасы Орталық банкінің Ақша-кредит саясаты басқармасының бастығы</w:t>
      </w:r>
    </w:p>
    <w:p>
      <w:pPr>
        <w:spacing w:after="0"/>
        <w:ind w:left="0"/>
        <w:jc w:val="both"/>
      </w:pPr>
      <w:r>
        <w:rPr>
          <w:rFonts w:ascii="Times New Roman"/>
          <w:b w:val="false"/>
          <w:i w:val="false"/>
          <w:color w:val="000000"/>
          <w:sz w:val="28"/>
        </w:rPr>
        <w:t>
      ГРИГОРЯН Рафаел Ленсерович – Армения Республикасы Мемлекеттік кірістер комитетінің Ақпараттық технологиялар басқармасы талдау және тәуекелдерді басқару бөлімінің бастығы</w:t>
      </w:r>
    </w:p>
    <w:p>
      <w:pPr>
        <w:spacing w:after="0"/>
        <w:ind w:left="0"/>
        <w:jc w:val="both"/>
      </w:pPr>
      <w:r>
        <w:rPr>
          <w:rFonts w:ascii="Times New Roman"/>
          <w:b w:val="false"/>
          <w:i w:val="false"/>
          <w:color w:val="000000"/>
          <w:sz w:val="28"/>
        </w:rPr>
        <w:t>
      ГУКАСЯН Андраник Гришаевич – "Экенг" жабық акционерлік қоғамы директорының орынбасары</w:t>
      </w:r>
    </w:p>
    <w:p>
      <w:pPr>
        <w:spacing w:after="0"/>
        <w:ind w:left="0"/>
        <w:jc w:val="both"/>
      </w:pPr>
      <w:r>
        <w:rPr>
          <w:rFonts w:ascii="Times New Roman"/>
          <w:b w:val="false"/>
          <w:i w:val="false"/>
          <w:color w:val="000000"/>
          <w:sz w:val="28"/>
        </w:rPr>
        <w:t>
      ДАВТЯН Ирина Варшамовна – Армения Республикасы Аумақтық басқару және даму министрлігі Көші-қон қызметі бастығының орынбасары</w:t>
      </w:r>
    </w:p>
    <w:p>
      <w:pPr>
        <w:spacing w:after="0"/>
        <w:ind w:left="0"/>
        <w:jc w:val="both"/>
      </w:pPr>
      <w:r>
        <w:rPr>
          <w:rFonts w:ascii="Times New Roman"/>
          <w:b w:val="false"/>
          <w:i w:val="false"/>
          <w:color w:val="000000"/>
          <w:sz w:val="28"/>
        </w:rPr>
        <w:t>
      ДЕМИРХАНЯН Борис Борисович – Армения Республикасы Көлік, байланыс және ақпараттық технологиялар министрінің орынбасары</w:t>
      </w:r>
    </w:p>
    <w:p>
      <w:pPr>
        <w:spacing w:after="0"/>
        <w:ind w:left="0"/>
        <w:jc w:val="both"/>
      </w:pPr>
      <w:r>
        <w:rPr>
          <w:rFonts w:ascii="Times New Roman"/>
          <w:b w:val="false"/>
          <w:i w:val="false"/>
          <w:color w:val="000000"/>
          <w:sz w:val="28"/>
        </w:rPr>
        <w:t>
      ЕГАНЯН Армен Жораевич – Армения Республикасы Экономикалық даму және инвестициялар министрлігінің Өнеркәсіптік саясат басқармасының бастығы</w:t>
      </w:r>
    </w:p>
    <w:p>
      <w:pPr>
        <w:spacing w:after="0"/>
        <w:ind w:left="0"/>
        <w:jc w:val="both"/>
      </w:pPr>
      <w:r>
        <w:rPr>
          <w:rFonts w:ascii="Times New Roman"/>
          <w:b w:val="false"/>
          <w:i w:val="false"/>
          <w:color w:val="000000"/>
          <w:sz w:val="28"/>
        </w:rPr>
        <w:t>
      ЕГИАЗАРЯН Мариам Мурадовна – Армения Республикасы Орталық банкінің Қаржы жүйесін реттеу басқармасы банк жүйесін реттеу бөлімінің бастығы</w:t>
      </w:r>
    </w:p>
    <w:p>
      <w:pPr>
        <w:spacing w:after="0"/>
        <w:ind w:left="0"/>
        <w:jc w:val="both"/>
      </w:pPr>
      <w:r>
        <w:rPr>
          <w:rFonts w:ascii="Times New Roman"/>
          <w:b w:val="false"/>
          <w:i w:val="false"/>
          <w:color w:val="000000"/>
          <w:sz w:val="28"/>
        </w:rPr>
        <w:t>
      ЗАКАРЯН Жанна Рубиковна – Армения Республикасы Экономикалық даму және инвестициялар министрлігінің Сапа инфрақұрылымын дамыту басқармасының бастығы</w:t>
      </w:r>
    </w:p>
    <w:p>
      <w:pPr>
        <w:spacing w:after="0"/>
        <w:ind w:left="0"/>
        <w:jc w:val="both"/>
      </w:pPr>
      <w:r>
        <w:rPr>
          <w:rFonts w:ascii="Times New Roman"/>
          <w:b w:val="false"/>
          <w:i w:val="false"/>
          <w:color w:val="000000"/>
          <w:sz w:val="28"/>
        </w:rPr>
        <w:t>
      ИВАНОВ Карен Вячеславович – Армения Республикасы Сауда-өнеркәсіп палатасы ТМД мәселелері бөлімінің кеңесшісі, "Ивенорталық" жауапкершілігі шектеулі қоғамының бас директоры</w:t>
      </w:r>
    </w:p>
    <w:p>
      <w:pPr>
        <w:spacing w:after="0"/>
        <w:ind w:left="0"/>
        <w:jc w:val="both"/>
      </w:pPr>
      <w:r>
        <w:rPr>
          <w:rFonts w:ascii="Times New Roman"/>
          <w:b w:val="false"/>
          <w:i w:val="false"/>
          <w:color w:val="000000"/>
          <w:sz w:val="28"/>
        </w:rPr>
        <w:t>
      КАЗАРЯН Арсен Владимирович – Армения Өнеркәсіпшілері мен кәсіпкерлері одағының президенті</w:t>
      </w:r>
    </w:p>
    <w:p>
      <w:pPr>
        <w:spacing w:after="0"/>
        <w:ind w:left="0"/>
        <w:jc w:val="both"/>
      </w:pPr>
      <w:r>
        <w:rPr>
          <w:rFonts w:ascii="Times New Roman"/>
          <w:b w:val="false"/>
          <w:i w:val="false"/>
          <w:color w:val="000000"/>
          <w:sz w:val="28"/>
        </w:rPr>
        <w:t>
      КАЛТАХЧАН Павел Сергеевич – Армения Республикасы Экономикалық бәсекелестікті қорғау мемлекеттік комиссиясы төрағасының орынбасары</w:t>
      </w:r>
    </w:p>
    <w:p>
      <w:pPr>
        <w:spacing w:after="0"/>
        <w:ind w:left="0"/>
        <w:jc w:val="both"/>
      </w:pPr>
      <w:r>
        <w:rPr>
          <w:rFonts w:ascii="Times New Roman"/>
          <w:b w:val="false"/>
          <w:i w:val="false"/>
          <w:color w:val="000000"/>
          <w:sz w:val="28"/>
        </w:rPr>
        <w:t>
      КАРАПЕТЯН Наира Куйбышевна – Армения Республикасы Экономикалық даму және инвестициялар министрлігінің ЕАЭО және сыртқы сауда басқармасының бастығы</w:t>
      </w:r>
    </w:p>
    <w:p>
      <w:pPr>
        <w:spacing w:after="0"/>
        <w:ind w:left="0"/>
        <w:jc w:val="both"/>
      </w:pPr>
      <w:r>
        <w:rPr>
          <w:rFonts w:ascii="Times New Roman"/>
          <w:b w:val="false"/>
          <w:i w:val="false"/>
          <w:color w:val="000000"/>
          <w:sz w:val="28"/>
        </w:rPr>
        <w:t>
      КАРАЯН Сурен Гамлетович – Армения Республикасының Экономикалық даму және инвестициялар министрі (2016-2018 жылдары)</w:t>
      </w:r>
    </w:p>
    <w:p>
      <w:pPr>
        <w:spacing w:after="0"/>
        <w:ind w:left="0"/>
        <w:jc w:val="both"/>
      </w:pPr>
      <w:r>
        <w:rPr>
          <w:rFonts w:ascii="Times New Roman"/>
          <w:b w:val="false"/>
          <w:i w:val="false"/>
          <w:color w:val="000000"/>
          <w:sz w:val="28"/>
        </w:rPr>
        <w:t>
      КОЧАРЯН Виген Владимирович – Армения Республикасы Әділет министрінің орынбасары</w:t>
      </w:r>
    </w:p>
    <w:p>
      <w:pPr>
        <w:spacing w:after="0"/>
        <w:ind w:left="0"/>
        <w:jc w:val="both"/>
      </w:pPr>
      <w:r>
        <w:rPr>
          <w:rFonts w:ascii="Times New Roman"/>
          <w:b w:val="false"/>
          <w:i w:val="false"/>
          <w:color w:val="000000"/>
          <w:sz w:val="28"/>
        </w:rPr>
        <w:t>
      КОЧАРЯН Шаварш Микаелович – Армения Республикасы Сыртқы істер министрінің орынбасары</w:t>
      </w:r>
    </w:p>
    <w:p>
      <w:pPr>
        <w:spacing w:after="0"/>
        <w:ind w:left="0"/>
        <w:jc w:val="both"/>
      </w:pPr>
      <w:r>
        <w:rPr>
          <w:rFonts w:ascii="Times New Roman"/>
          <w:b w:val="false"/>
          <w:i w:val="false"/>
          <w:color w:val="000000"/>
          <w:sz w:val="28"/>
        </w:rPr>
        <w:t>
      КУСИКЯН Лиана Владимировна – Армения Республикасы Мемлекеттік кірістер комитетінің Ақпараттық технологиялар басқармасы жобаларды іске асыру бөлімінің бас кедендік инспекторы</w:t>
      </w:r>
    </w:p>
    <w:p>
      <w:pPr>
        <w:spacing w:after="0"/>
        <w:ind w:left="0"/>
        <w:jc w:val="both"/>
      </w:pPr>
      <w:r>
        <w:rPr>
          <w:rFonts w:ascii="Times New Roman"/>
          <w:b w:val="false"/>
          <w:i w:val="false"/>
          <w:color w:val="000000"/>
          <w:sz w:val="28"/>
        </w:rPr>
        <w:t>
      ЛАЛАЯН Ваагн Степанович – Армения Республикасы Экономикалық даму және инвестициялар министрлігінің Инвестициялық саясат басқармасының бастығы</w:t>
      </w:r>
    </w:p>
    <w:p>
      <w:pPr>
        <w:spacing w:after="0"/>
        <w:ind w:left="0"/>
        <w:jc w:val="both"/>
      </w:pPr>
      <w:r>
        <w:rPr>
          <w:rFonts w:ascii="Times New Roman"/>
          <w:b w:val="false"/>
          <w:i w:val="false"/>
          <w:color w:val="000000"/>
          <w:sz w:val="28"/>
        </w:rPr>
        <w:t xml:space="preserve">
      МАКАРЯН Гагик Арменакович – Армения Республикалық жұмыс берушілер одағының президенті </w:t>
      </w:r>
    </w:p>
    <w:p>
      <w:pPr>
        <w:spacing w:after="0"/>
        <w:ind w:left="0"/>
        <w:jc w:val="both"/>
      </w:pPr>
      <w:r>
        <w:rPr>
          <w:rFonts w:ascii="Times New Roman"/>
          <w:b w:val="false"/>
          <w:i w:val="false"/>
          <w:color w:val="000000"/>
          <w:sz w:val="28"/>
        </w:rPr>
        <w:t>
      МАНАСЕРЯН Татул Норайрович – Ереван мемлекеттік университетінің экономика және басқару факультетінің профессоры</w:t>
      </w:r>
    </w:p>
    <w:p>
      <w:pPr>
        <w:spacing w:after="0"/>
        <w:ind w:left="0"/>
        <w:jc w:val="both"/>
      </w:pPr>
      <w:r>
        <w:rPr>
          <w:rFonts w:ascii="Times New Roman"/>
          <w:b w:val="false"/>
          <w:i w:val="false"/>
          <w:color w:val="000000"/>
          <w:sz w:val="28"/>
        </w:rPr>
        <w:t>
      МАНУКЯН Лариса Владимировна – Армения Республикасы Үкіметі жанындағы Жылжымайтын мүлік кадастры комитеті бірінші бөлімінің бастығы</w:t>
      </w:r>
    </w:p>
    <w:p>
      <w:pPr>
        <w:spacing w:after="0"/>
        <w:ind w:left="0"/>
        <w:jc w:val="both"/>
      </w:pPr>
      <w:r>
        <w:rPr>
          <w:rFonts w:ascii="Times New Roman"/>
          <w:b w:val="false"/>
          <w:i w:val="false"/>
          <w:color w:val="000000"/>
          <w:sz w:val="28"/>
        </w:rPr>
        <w:t>
      МАРГАРЯН Гаянэ Камоевна – Армения Республикасы Экономикалық даму және инвестициялар министрлігінің Сапа инфрақұрылымын дамыту басқармасы техникалық реттеу бөлімінің бастығы</w:t>
      </w:r>
    </w:p>
    <w:p>
      <w:pPr>
        <w:spacing w:after="0"/>
        <w:ind w:left="0"/>
        <w:jc w:val="both"/>
      </w:pPr>
      <w:r>
        <w:rPr>
          <w:rFonts w:ascii="Times New Roman"/>
          <w:b w:val="false"/>
          <w:i w:val="false"/>
          <w:color w:val="000000"/>
          <w:sz w:val="28"/>
        </w:rPr>
        <w:t>
      МАРКОСЯН Мгер Вардгесович – "Ереван байланыс құралдары ғылыми-зерттеу институты" жабық акционерлік қоғамының директоры</w:t>
      </w:r>
    </w:p>
    <w:p>
      <w:pPr>
        <w:spacing w:after="0"/>
        <w:ind w:left="0"/>
        <w:jc w:val="both"/>
      </w:pPr>
      <w:r>
        <w:rPr>
          <w:rFonts w:ascii="Times New Roman"/>
          <w:b w:val="false"/>
          <w:i w:val="false"/>
          <w:color w:val="000000"/>
          <w:sz w:val="28"/>
        </w:rPr>
        <w:t>
      МАРТИРОСЯН Мгер Ваагнович – Армения Республикасы Мемлекеттік кірістер комитетінің Кедендік бақылау басқармасы бастығының орынбасары</w:t>
      </w:r>
    </w:p>
    <w:p>
      <w:pPr>
        <w:spacing w:after="0"/>
        <w:ind w:left="0"/>
        <w:jc w:val="both"/>
      </w:pPr>
      <w:r>
        <w:rPr>
          <w:rFonts w:ascii="Times New Roman"/>
          <w:b w:val="false"/>
          <w:i w:val="false"/>
          <w:color w:val="000000"/>
          <w:sz w:val="28"/>
        </w:rPr>
        <w:t>
      МАТЕВОСЯН Овсеп Мартикович – Армения Республикасы Сыртқы істер министрлігінің ТМД елдерімен және құрылымдарымен ынтымақтастық департаментінің атташесі</w:t>
      </w:r>
    </w:p>
    <w:p>
      <w:pPr>
        <w:spacing w:after="0"/>
        <w:ind w:left="0"/>
        <w:jc w:val="both"/>
      </w:pPr>
      <w:r>
        <w:rPr>
          <w:rFonts w:ascii="Times New Roman"/>
          <w:b w:val="false"/>
          <w:i w:val="false"/>
          <w:color w:val="000000"/>
          <w:sz w:val="28"/>
        </w:rPr>
        <w:t>
      МЕЛКОНЯН Анна Гамлетовна – Армения Республикасы "Аккредиттеу жөніндегі ұлттық орган" мемлекеттік коммерциялық емес ұйымы директорының міндетін атқарушы</w:t>
      </w:r>
    </w:p>
    <w:p>
      <w:pPr>
        <w:spacing w:after="0"/>
        <w:ind w:left="0"/>
        <w:jc w:val="both"/>
      </w:pPr>
      <w:r>
        <w:rPr>
          <w:rFonts w:ascii="Times New Roman"/>
          <w:b w:val="false"/>
          <w:i w:val="false"/>
          <w:color w:val="000000"/>
          <w:sz w:val="28"/>
        </w:rPr>
        <w:t>
      МЕЛКОНЯН Ирэн Робертовна – Армения Республикасы Ауыл шаруашылығы министрлігінің Сыртқы байланыстар басқармасы халықаралық ұйымдармен ынтымақтастық бөлімінің бастығы</w:t>
      </w:r>
    </w:p>
    <w:p>
      <w:pPr>
        <w:spacing w:after="0"/>
        <w:ind w:left="0"/>
        <w:jc w:val="both"/>
      </w:pPr>
      <w:r>
        <w:rPr>
          <w:rFonts w:ascii="Times New Roman"/>
          <w:b w:val="false"/>
          <w:i w:val="false"/>
          <w:color w:val="000000"/>
          <w:sz w:val="28"/>
        </w:rPr>
        <w:t>
      МЕЛКУМЯН Микаел Сергеевич – Армения Республикасы Ұлттық жиналысының депутаты</w:t>
      </w:r>
    </w:p>
    <w:p>
      <w:pPr>
        <w:spacing w:after="0"/>
        <w:ind w:left="0"/>
        <w:jc w:val="both"/>
      </w:pPr>
      <w:r>
        <w:rPr>
          <w:rFonts w:ascii="Times New Roman"/>
          <w:b w:val="false"/>
          <w:i w:val="false"/>
          <w:color w:val="000000"/>
          <w:sz w:val="28"/>
        </w:rPr>
        <w:t>
      МКРТЧЯН Мартин Рубикович – Армения Республикасы Үкіметі жанындағы Денсаулық сақтау және еңбек инспекциялық органы "Ширак" әуежайының шекаралық медициналық-санитариялық пунктінің эпидемиологы</w:t>
      </w:r>
    </w:p>
    <w:p>
      <w:pPr>
        <w:spacing w:after="0"/>
        <w:ind w:left="0"/>
        <w:jc w:val="both"/>
      </w:pPr>
      <w:r>
        <w:rPr>
          <w:rFonts w:ascii="Times New Roman"/>
          <w:b w:val="false"/>
          <w:i w:val="false"/>
          <w:color w:val="000000"/>
          <w:sz w:val="28"/>
        </w:rPr>
        <w:t>
      МОВСИСЯН Камо Андраникович – Армения Республикасы "Ұлттық метрология институты" жабық акционерлік қоғамы бас директорының бас кеңесшісі</w:t>
      </w:r>
    </w:p>
    <w:p>
      <w:pPr>
        <w:spacing w:after="0"/>
        <w:ind w:left="0"/>
        <w:jc w:val="both"/>
      </w:pPr>
      <w:r>
        <w:rPr>
          <w:rFonts w:ascii="Times New Roman"/>
          <w:b w:val="false"/>
          <w:i w:val="false"/>
          <w:color w:val="000000"/>
          <w:sz w:val="28"/>
        </w:rPr>
        <w:t>
      МОВСИСЯН Лилит Самвеловна – Армения Республикасы Мемлекеттік кірістер комитетінің Әкімшілік ету әдіснамасы, рәсімдер және қызмет ету басқармасы бастығының орынбасары</w:t>
      </w:r>
    </w:p>
    <w:p>
      <w:pPr>
        <w:spacing w:after="0"/>
        <w:ind w:left="0"/>
        <w:jc w:val="both"/>
      </w:pPr>
      <w:r>
        <w:rPr>
          <w:rFonts w:ascii="Times New Roman"/>
          <w:b w:val="false"/>
          <w:i w:val="false"/>
          <w:color w:val="000000"/>
          <w:sz w:val="28"/>
        </w:rPr>
        <w:t>
      МОВСИСЯН Эмма Александровна – Армения Республикасы Экономикалық даму және инвестициялар министрлігінің Еуразиялық экономикалық одақ және сыртқы сауда басқармасы бастығының орынбасары</w:t>
      </w:r>
    </w:p>
    <w:p>
      <w:pPr>
        <w:spacing w:after="0"/>
        <w:ind w:left="0"/>
        <w:jc w:val="both"/>
      </w:pPr>
      <w:r>
        <w:rPr>
          <w:rFonts w:ascii="Times New Roman"/>
          <w:b w:val="false"/>
          <w:i w:val="false"/>
          <w:color w:val="000000"/>
          <w:sz w:val="28"/>
        </w:rPr>
        <w:t xml:space="preserve">
      МХИТАРЯН Ани Товиковна – Армения Республикасы Көлік, байланыс және ақпараттық технологиялар министрлігінің Ақпараттық, жоғары технологиялар және цифрландыру департаментінің бас маманы </w:t>
      </w:r>
    </w:p>
    <w:p>
      <w:pPr>
        <w:spacing w:after="0"/>
        <w:ind w:left="0"/>
        <w:jc w:val="both"/>
      </w:pPr>
      <w:r>
        <w:rPr>
          <w:rFonts w:ascii="Times New Roman"/>
          <w:b w:val="false"/>
          <w:i w:val="false"/>
          <w:color w:val="000000"/>
          <w:sz w:val="28"/>
        </w:rPr>
        <w:t>
      НРАНЯН Ара Рудикович – Еуразиялық экономикалық комиссия Алқасының мүшесі (Министр) (2015-2016 жылдары)</w:t>
      </w:r>
    </w:p>
    <w:p>
      <w:pPr>
        <w:spacing w:after="0"/>
        <w:ind w:left="0"/>
        <w:jc w:val="both"/>
      </w:pPr>
      <w:r>
        <w:rPr>
          <w:rFonts w:ascii="Times New Roman"/>
          <w:b w:val="false"/>
          <w:i w:val="false"/>
          <w:color w:val="000000"/>
          <w:sz w:val="28"/>
        </w:rPr>
        <w:t>
      ОВСЕПЯН Агаси Айвазович – Армения Республикасы Үкіметі жанындағы Армения Республикасының Қала құрылысы комитеті Құрылыс және ғылыми-техникалық нормалау басқармасы ғылыми-техникалық саясат бөлімінің бастығы</w:t>
      </w:r>
    </w:p>
    <w:p>
      <w:pPr>
        <w:spacing w:after="0"/>
        <w:ind w:left="0"/>
        <w:jc w:val="both"/>
      </w:pPr>
      <w:r>
        <w:rPr>
          <w:rFonts w:ascii="Times New Roman"/>
          <w:b w:val="false"/>
          <w:i w:val="false"/>
          <w:color w:val="000000"/>
          <w:sz w:val="28"/>
        </w:rPr>
        <w:t>
      ОГАНЕСЯН Макич Аршакович – Армения Республикасы Энергетикалық инфрақұрылымдар және табиғи ресурстар министрлігінің Сыртқы байланыстар басқармасы Еуразиялық экономикалық одақ бөлімінің бастығы</w:t>
      </w:r>
    </w:p>
    <w:p>
      <w:pPr>
        <w:spacing w:after="0"/>
        <w:ind w:left="0"/>
        <w:jc w:val="both"/>
      </w:pPr>
      <w:r>
        <w:rPr>
          <w:rFonts w:ascii="Times New Roman"/>
          <w:b w:val="false"/>
          <w:i w:val="false"/>
          <w:color w:val="000000"/>
          <w:sz w:val="28"/>
        </w:rPr>
        <w:t>
      ПАРАНЯН Самвел Сергеевич – Армения Республикасы Экономикалық даму және инвестициялар министрлігінің Өнеркәсіптік саясат басқармасының бас маманы</w:t>
      </w:r>
    </w:p>
    <w:p>
      <w:pPr>
        <w:spacing w:after="0"/>
        <w:ind w:left="0"/>
        <w:jc w:val="both"/>
      </w:pPr>
      <w:r>
        <w:rPr>
          <w:rFonts w:ascii="Times New Roman"/>
          <w:b w:val="false"/>
          <w:i w:val="false"/>
          <w:color w:val="000000"/>
          <w:sz w:val="28"/>
        </w:rPr>
        <w:t>
      ПАШАЯН Микаел Мушегович – Армения Республикасы Мемлекеттік кірістер комитеті төрағасының орынбасары</w:t>
      </w:r>
    </w:p>
    <w:p>
      <w:pPr>
        <w:spacing w:after="0"/>
        <w:ind w:left="0"/>
        <w:jc w:val="both"/>
      </w:pPr>
      <w:r>
        <w:rPr>
          <w:rFonts w:ascii="Times New Roman"/>
          <w:b w:val="false"/>
          <w:i w:val="false"/>
          <w:color w:val="000000"/>
          <w:sz w:val="28"/>
        </w:rPr>
        <w:t>
      ПОГОСЯН Арман Вачаганович – Армения Республикасы Қаржы министрінің орынбасары</w:t>
      </w:r>
    </w:p>
    <w:p>
      <w:pPr>
        <w:spacing w:after="0"/>
        <w:ind w:left="0"/>
        <w:jc w:val="both"/>
      </w:pPr>
      <w:r>
        <w:rPr>
          <w:rFonts w:ascii="Times New Roman"/>
          <w:b w:val="false"/>
          <w:i w:val="false"/>
          <w:color w:val="000000"/>
          <w:sz w:val="28"/>
        </w:rPr>
        <w:t>
      ПОГОСЯН Рафаел Вазгенович – Армения Республикасы Аумақтық басқару және даму министрлігі Халықаралық және шекара маңындағы ынтымақтастық департаментінің жетекші маманы</w:t>
      </w:r>
    </w:p>
    <w:p>
      <w:pPr>
        <w:spacing w:after="0"/>
        <w:ind w:left="0"/>
        <w:jc w:val="both"/>
      </w:pPr>
      <w:r>
        <w:rPr>
          <w:rFonts w:ascii="Times New Roman"/>
          <w:b w:val="false"/>
          <w:i w:val="false"/>
          <w:color w:val="000000"/>
          <w:sz w:val="28"/>
        </w:rPr>
        <w:t>
      ПОЛАДЯН Карине Аршавировна – Армения Республикасы Экономикалық бәсекелестікті қорғау мемлекеттік комиссиясының мүшесі (2014-2019 жылдары)</w:t>
      </w:r>
    </w:p>
    <w:p>
      <w:pPr>
        <w:spacing w:after="0"/>
        <w:ind w:left="0"/>
        <w:jc w:val="both"/>
      </w:pPr>
      <w:r>
        <w:rPr>
          <w:rFonts w:ascii="Times New Roman"/>
          <w:b w:val="false"/>
          <w:i w:val="false"/>
          <w:color w:val="000000"/>
          <w:sz w:val="28"/>
        </w:rPr>
        <w:t>
      САИЯН Смбат Ервандович – Армения Республикасы Еңбек және әлеуметтік мәселелер министрінің орынбасары</w:t>
      </w:r>
    </w:p>
    <w:p>
      <w:pPr>
        <w:spacing w:after="0"/>
        <w:ind w:left="0"/>
        <w:jc w:val="both"/>
      </w:pPr>
      <w:r>
        <w:rPr>
          <w:rFonts w:ascii="Times New Roman"/>
          <w:b w:val="false"/>
          <w:i w:val="false"/>
          <w:color w:val="000000"/>
          <w:sz w:val="28"/>
        </w:rPr>
        <w:t xml:space="preserve">
      САРОЯН Лилит Левоновна – Армения Республикасы Аумақтық басқару және даму министрлігі халықаралық және шекара маңындағы ынтымақтастық бөлімінің бастығы </w:t>
      </w:r>
    </w:p>
    <w:p>
      <w:pPr>
        <w:spacing w:after="0"/>
        <w:ind w:left="0"/>
        <w:jc w:val="both"/>
      </w:pPr>
      <w:r>
        <w:rPr>
          <w:rFonts w:ascii="Times New Roman"/>
          <w:b w:val="false"/>
          <w:i w:val="false"/>
          <w:color w:val="000000"/>
          <w:sz w:val="28"/>
        </w:rPr>
        <w:t>
      САФАРЯН Арам Виленович – Ереван мемлекеттік университеті халықаралық қатынастар кафедрасының доценті, "Интеграция және даму" жауапкершілігі шектеулі қоғамының төрағасы, Еуразиялық сарапшылық клубтың үйлестірушісі</w:t>
      </w:r>
    </w:p>
    <w:p>
      <w:pPr>
        <w:spacing w:after="0"/>
        <w:ind w:left="0"/>
        <w:jc w:val="both"/>
      </w:pPr>
      <w:r>
        <w:rPr>
          <w:rFonts w:ascii="Times New Roman"/>
          <w:b w:val="false"/>
          <w:i w:val="false"/>
          <w:color w:val="000000"/>
          <w:sz w:val="28"/>
        </w:rPr>
        <w:t>
      САФЯН Анаит Павловна – Армения Республикасы Статистика жөніндегі мемлекеттік кеңесінің мүшесі, Армения Республикасының Статистика комитеті</w:t>
      </w:r>
    </w:p>
    <w:p>
      <w:pPr>
        <w:spacing w:after="0"/>
        <w:ind w:left="0"/>
        <w:jc w:val="both"/>
      </w:pPr>
      <w:r>
        <w:rPr>
          <w:rFonts w:ascii="Times New Roman"/>
          <w:b w:val="false"/>
          <w:i w:val="false"/>
          <w:color w:val="000000"/>
          <w:sz w:val="28"/>
        </w:rPr>
        <w:t>
      СЕПЯН Спартак Генрихович – Армения Республикасы Полициясының "Жол полициясы" қызметі есепке алу-емтихандау және көлік құралдарының техникалық сараптамасы бөлімінің бастығы</w:t>
      </w:r>
    </w:p>
    <w:p>
      <w:pPr>
        <w:spacing w:after="0"/>
        <w:ind w:left="0"/>
        <w:jc w:val="both"/>
      </w:pPr>
      <w:r>
        <w:rPr>
          <w:rFonts w:ascii="Times New Roman"/>
          <w:b w:val="false"/>
          <w:i w:val="false"/>
          <w:color w:val="000000"/>
          <w:sz w:val="28"/>
        </w:rPr>
        <w:t>
      СУКИАСЯН Эдуард Агасиевич – Армения Республикасы Аудиторлық палатасы әдіснама, талдау және халықаралық байланыстар басқармасының бас маманы</w:t>
      </w:r>
    </w:p>
    <w:p>
      <w:pPr>
        <w:spacing w:after="0"/>
        <w:ind w:left="0"/>
        <w:jc w:val="both"/>
      </w:pPr>
      <w:r>
        <w:rPr>
          <w:rFonts w:ascii="Times New Roman"/>
          <w:b w:val="false"/>
          <w:i w:val="false"/>
          <w:color w:val="000000"/>
          <w:sz w:val="28"/>
        </w:rPr>
        <w:t>
      ТАВАДЯН Ашот Агасиевич – Армян мемлекеттік экономикалық университеті экономикалық-математикалық әдістер кафедрасының меңгерушісі, "Экономикалық зерттеулер орталығы" қоғамдық ұйымының жетекшісі</w:t>
      </w:r>
    </w:p>
    <w:p>
      <w:pPr>
        <w:spacing w:after="0"/>
        <w:ind w:left="0"/>
        <w:jc w:val="both"/>
      </w:pPr>
      <w:r>
        <w:rPr>
          <w:rFonts w:ascii="Times New Roman"/>
          <w:b w:val="false"/>
          <w:i w:val="false"/>
          <w:color w:val="000000"/>
          <w:sz w:val="28"/>
        </w:rPr>
        <w:t>
      ТАМРАЗЯН Владимир Оганесович – Армения Республикасы Үкіметі жанындағы Нарықты қадағалау жөніндегі инспекциялық органның техникалық регламенттерде белгіленген талаптарды сақтауды және қымбат бағалы металдарды қадағалау басқармасының бастығы</w:t>
      </w:r>
    </w:p>
    <w:p>
      <w:pPr>
        <w:spacing w:after="0"/>
        <w:ind w:left="0"/>
        <w:jc w:val="both"/>
      </w:pPr>
      <w:r>
        <w:rPr>
          <w:rFonts w:ascii="Times New Roman"/>
          <w:b w:val="false"/>
          <w:i w:val="false"/>
          <w:color w:val="000000"/>
          <w:sz w:val="28"/>
        </w:rPr>
        <w:t>
      ТАРАСЯН Эмиль Самвелович – Армения Республикасы Президенті Апаратының басшысы</w:t>
      </w:r>
    </w:p>
    <w:p>
      <w:pPr>
        <w:spacing w:after="0"/>
        <w:ind w:left="0"/>
        <w:jc w:val="both"/>
      </w:pPr>
      <w:r>
        <w:rPr>
          <w:rFonts w:ascii="Times New Roman"/>
          <w:b w:val="false"/>
          <w:i w:val="false"/>
          <w:color w:val="000000"/>
          <w:sz w:val="28"/>
        </w:rPr>
        <w:t>
      ТЕРТЕРЯН Ваче Багратович – Армения Республикасы Аумақтық басқару және даму министрінің бірінші орынбасары</w:t>
      </w:r>
    </w:p>
    <w:p>
      <w:pPr>
        <w:spacing w:after="0"/>
        <w:ind w:left="0"/>
        <w:jc w:val="both"/>
      </w:pPr>
      <w:r>
        <w:rPr>
          <w:rFonts w:ascii="Times New Roman"/>
          <w:b w:val="false"/>
          <w:i w:val="false"/>
          <w:color w:val="000000"/>
          <w:sz w:val="28"/>
        </w:rPr>
        <w:t>
      ТОПЧЯН Акоп Вартанович – "Академик Э. Габриелян атындағы дәрілер мен медициналық технологияларды сараптау ғылыми орталығы" жабық түрдегі акционерлік қоғамы директорлар кеңесінің төрағасы, Мхтиар Гераци атындағы Ереван мемлекеттік медицина университетінің дәрілер технологиясы кафедрасының меңгерушісі</w:t>
      </w:r>
    </w:p>
    <w:p>
      <w:pPr>
        <w:spacing w:after="0"/>
        <w:ind w:left="0"/>
        <w:jc w:val="both"/>
      </w:pPr>
      <w:r>
        <w:rPr>
          <w:rFonts w:ascii="Times New Roman"/>
          <w:b w:val="false"/>
          <w:i w:val="false"/>
          <w:color w:val="000000"/>
          <w:sz w:val="28"/>
        </w:rPr>
        <w:t>
      ТУМЯН Лусине Вачеевна – Армения Республикасы Премьер-министрі Аппараты Халықаралық экономикалық интеграция департаментінің бастығы</w:t>
      </w:r>
    </w:p>
    <w:p>
      <w:pPr>
        <w:spacing w:after="0"/>
        <w:ind w:left="0"/>
        <w:jc w:val="both"/>
      </w:pPr>
      <w:r>
        <w:rPr>
          <w:rFonts w:ascii="Times New Roman"/>
          <w:b w:val="false"/>
          <w:i w:val="false"/>
          <w:color w:val="000000"/>
          <w:sz w:val="28"/>
        </w:rPr>
        <w:t>
      ФАРМАНЯН Левон Робертович – Армения Республикасы Қаржы министрлігінің Халықаралық ынтымақтастық басқармасы бастығының орынбасары – Еуразиялық экономикалық одақпен және Еуразиялық экономикалық одаққа мүше мемлекеттермен ынтымақтастық бөлімінің бастығы</w:t>
      </w:r>
    </w:p>
    <w:p>
      <w:pPr>
        <w:spacing w:after="0"/>
        <w:ind w:left="0"/>
        <w:jc w:val="both"/>
      </w:pPr>
      <w:r>
        <w:rPr>
          <w:rFonts w:ascii="Times New Roman"/>
          <w:b w:val="false"/>
          <w:i w:val="false"/>
          <w:color w:val="000000"/>
          <w:sz w:val="28"/>
        </w:rPr>
        <w:t>
      ЧАХАЛЯН Вардуи Ашотовна – Армения Республикасы Көлік, байланыс және ақпараттық технологиялар министрлігінің Көлік департаменті техникалық саясат бөлімінің жетекші маманы</w:t>
      </w:r>
    </w:p>
    <w:p>
      <w:pPr>
        <w:spacing w:after="0"/>
        <w:ind w:left="0"/>
        <w:jc w:val="both"/>
      </w:pPr>
      <w:r>
        <w:rPr>
          <w:rFonts w:ascii="Times New Roman"/>
          <w:b w:val="false"/>
          <w:i w:val="false"/>
          <w:color w:val="000000"/>
          <w:sz w:val="28"/>
        </w:rPr>
        <w:t>
      ЧИЛИНГАРЯН Аарон Арутюнович – әріптес, "Би-Ди-О" акаунтинг салық бөлімінің бастығы, такс ЭНД Лигал</w:t>
      </w:r>
    </w:p>
    <w:p>
      <w:pPr>
        <w:spacing w:after="0"/>
        <w:ind w:left="0"/>
        <w:jc w:val="both"/>
      </w:pPr>
      <w:r>
        <w:rPr>
          <w:rFonts w:ascii="Times New Roman"/>
          <w:b w:val="false"/>
          <w:i w:val="false"/>
          <w:color w:val="000000"/>
          <w:sz w:val="28"/>
        </w:rPr>
        <w:t>
      ШИРВАНЯН Ашхен Юрьевна – Армения Республикасы Ауыл шаруашылығы министрлігінің тамақ өнімдерінің қауіпсіздігі бөлімінің бастығы</w:t>
      </w:r>
    </w:p>
    <w:p>
      <w:pPr>
        <w:spacing w:after="0"/>
        <w:ind w:left="0"/>
        <w:jc w:val="both"/>
      </w:pPr>
      <w:r>
        <w:rPr>
          <w:rFonts w:ascii="Times New Roman"/>
          <w:b w:val="false"/>
          <w:i w:val="false"/>
          <w:color w:val="000000"/>
          <w:sz w:val="28"/>
        </w:rPr>
        <w:t>
      ШМАВОНЯН Хачик Саргисович – Армения Республикасы Төтенше жағдайлар министрлігінің техникалық апаттар бөлімінің аға маманы</w:t>
      </w:r>
    </w:p>
    <w:p>
      <w:pPr>
        <w:spacing w:after="0"/>
        <w:ind w:left="0"/>
        <w:jc w:val="both"/>
      </w:pPr>
      <w:r>
        <w:rPr>
          <w:rFonts w:ascii="Times New Roman"/>
          <w:b w:val="false"/>
          <w:i w:val="false"/>
          <w:color w:val="000000"/>
          <w:sz w:val="28"/>
        </w:rPr>
        <w:t xml:space="preserve">
      ЯРАЛОВА Армине Вардановна – Армения Республикасы Орталық банкінің Ақша-кредит саясаты басқармасы сыртқы секторды талдау және болжау бөлімінің макроэкономисі </w:t>
      </w:r>
    </w:p>
    <w:p>
      <w:pPr>
        <w:spacing w:after="0"/>
        <w:ind w:left="0"/>
        <w:jc w:val="both"/>
      </w:pPr>
      <w:r>
        <w:rPr>
          <w:rFonts w:ascii="Times New Roman"/>
          <w:b w:val="false"/>
          <w:i w:val="false"/>
          <w:color w:val="000000"/>
          <w:sz w:val="28"/>
        </w:rPr>
        <w:t>
      Беларусь Республикасынан</w:t>
      </w:r>
    </w:p>
    <w:p>
      <w:pPr>
        <w:spacing w:after="0"/>
        <w:ind w:left="0"/>
        <w:jc w:val="both"/>
      </w:pPr>
      <w:r>
        <w:rPr>
          <w:rFonts w:ascii="Times New Roman"/>
          <w:b w:val="false"/>
          <w:i w:val="false"/>
          <w:color w:val="000000"/>
          <w:sz w:val="28"/>
        </w:rPr>
        <w:t>
      АРТЕМЬЕВ Алексей Алексеевич – Беларусь Республикасы Мемлекеттік кеден комитеті Кедендік бақылауды ұйымдастыру бас басқармасы бастығының орынбасары</w:t>
      </w:r>
    </w:p>
    <w:p>
      <w:pPr>
        <w:spacing w:after="0"/>
        <w:ind w:left="0"/>
        <w:jc w:val="both"/>
      </w:pPr>
      <w:r>
        <w:rPr>
          <w:rFonts w:ascii="Times New Roman"/>
          <w:b w:val="false"/>
          <w:i w:val="false"/>
          <w:color w:val="000000"/>
          <w:sz w:val="28"/>
        </w:rPr>
        <w:t>
      БАРТАШЕВИЧ Дмитрий Петрович – Беларусь Республикасы Мемлекеттік стандарттау комитеті төрағасының орынбасары</w:t>
      </w:r>
    </w:p>
    <w:p>
      <w:pPr>
        <w:spacing w:after="0"/>
        <w:ind w:left="0"/>
        <w:jc w:val="both"/>
      </w:pPr>
      <w:r>
        <w:rPr>
          <w:rFonts w:ascii="Times New Roman"/>
          <w:b w:val="false"/>
          <w:i w:val="false"/>
          <w:color w:val="000000"/>
          <w:sz w:val="28"/>
        </w:rPr>
        <w:t>
      БАСАЛЫГА Александр Евгеньевич – Беларусь Республикасы Әділет министрлігі Халықаралық ынтымақтастық басқармасы бастығының орынбасары – халықаралық-құқық бөлімінің бастығы</w:t>
      </w:r>
    </w:p>
    <w:p>
      <w:pPr>
        <w:spacing w:after="0"/>
        <w:ind w:left="0"/>
        <w:jc w:val="both"/>
      </w:pPr>
      <w:r>
        <w:rPr>
          <w:rFonts w:ascii="Times New Roman"/>
          <w:b w:val="false"/>
          <w:i w:val="false"/>
          <w:color w:val="000000"/>
          <w:sz w:val="28"/>
        </w:rPr>
        <w:t>
      БОГДАНКЕВИЧ Ольга Анатольевна – Беларусь Республикасы Экономика министрлігі Экономикалық интеграция бас басқармасы Еуразиялық экономикалық комиссиямен өзара іс-қимыл басқармасының консультанты</w:t>
      </w:r>
    </w:p>
    <w:p>
      <w:pPr>
        <w:spacing w:after="0"/>
        <w:ind w:left="0"/>
        <w:jc w:val="both"/>
      </w:pPr>
      <w:r>
        <w:rPr>
          <w:rFonts w:ascii="Times New Roman"/>
          <w:b w:val="false"/>
          <w:i w:val="false"/>
          <w:color w:val="000000"/>
          <w:sz w:val="28"/>
        </w:rPr>
        <w:t>
      БОГДЕВИЧ Александр Викторович – Беларусь Республикасы Мемлекеттік кеден комитеті төрағасының орынбасары</w:t>
      </w:r>
    </w:p>
    <w:p>
      <w:pPr>
        <w:spacing w:after="0"/>
        <w:ind w:left="0"/>
        <w:jc w:val="both"/>
      </w:pPr>
      <w:r>
        <w:rPr>
          <w:rFonts w:ascii="Times New Roman"/>
          <w:b w:val="false"/>
          <w:i w:val="false"/>
          <w:color w:val="000000"/>
          <w:sz w:val="28"/>
        </w:rPr>
        <w:t>
      ВИШНЕВСКИЙ Олег Валентинович – Беларусь Республикасы Экономика министрлігі Экономикалық интеграция бас басқармасы Еуразиялық экономикалық комиссиямен өзара іс-қимыл басқармасының консультанты</w:t>
      </w:r>
    </w:p>
    <w:p>
      <w:pPr>
        <w:spacing w:after="0"/>
        <w:ind w:left="0"/>
        <w:jc w:val="both"/>
      </w:pPr>
      <w:r>
        <w:rPr>
          <w:rFonts w:ascii="Times New Roman"/>
          <w:b w:val="false"/>
          <w:i w:val="false"/>
          <w:color w:val="000000"/>
          <w:sz w:val="28"/>
        </w:rPr>
        <w:t>
      ВЫСОЦКАЯ Кристина Николаевна – Беларусь Республикасы Мемлекеттік стандарттау комитеті төрағасының көмекшісі</w:t>
      </w:r>
    </w:p>
    <w:p>
      <w:pPr>
        <w:spacing w:after="0"/>
        <w:ind w:left="0"/>
        <w:jc w:val="both"/>
      </w:pPr>
      <w:r>
        <w:rPr>
          <w:rFonts w:ascii="Times New Roman"/>
          <w:b w:val="false"/>
          <w:i w:val="false"/>
          <w:color w:val="000000"/>
          <w:sz w:val="28"/>
        </w:rPr>
        <w:t>
      ГЕРУС Владимир Анатольевич – Беларусь Республикасының Ресей Федерациясындағы Елшілігінің кеңесшісі</w:t>
      </w:r>
    </w:p>
    <w:p>
      <w:pPr>
        <w:spacing w:after="0"/>
        <w:ind w:left="0"/>
        <w:jc w:val="both"/>
      </w:pPr>
      <w:r>
        <w:rPr>
          <w:rFonts w:ascii="Times New Roman"/>
          <w:b w:val="false"/>
          <w:i w:val="false"/>
          <w:color w:val="000000"/>
          <w:sz w:val="28"/>
        </w:rPr>
        <w:t>
      ГОЛОТА Елена Михайловна – Беларусь Республикасы Экономика министрлігінің Экономикалық интеграция бас басқармасы нарықтар интеграциясы басқармасының консультанты</w:t>
      </w:r>
    </w:p>
    <w:p>
      <w:pPr>
        <w:spacing w:after="0"/>
        <w:ind w:left="0"/>
        <w:jc w:val="both"/>
      </w:pPr>
      <w:r>
        <w:rPr>
          <w:rFonts w:ascii="Times New Roman"/>
          <w:b w:val="false"/>
          <w:i w:val="false"/>
          <w:color w:val="000000"/>
          <w:sz w:val="28"/>
        </w:rPr>
        <w:t>
      ГОРЕЛИК Дмитрий Николаевич – Беларусь Республикасы Министрлер Кеңесі Аппараты Халықаралық ынтымақтастық және сауда бас басқармасының бастығы</w:t>
      </w:r>
    </w:p>
    <w:p>
      <w:pPr>
        <w:spacing w:after="0"/>
        <w:ind w:left="0"/>
        <w:jc w:val="both"/>
      </w:pPr>
      <w:r>
        <w:rPr>
          <w:rFonts w:ascii="Times New Roman"/>
          <w:b w:val="false"/>
          <w:i w:val="false"/>
          <w:color w:val="000000"/>
          <w:sz w:val="28"/>
        </w:rPr>
        <w:t>
      ГРИШКЕВИЧ Оксана Александровна – Беларусь Республикасы Мемлекеттік стандарттау комитеті Техникалық нормалау және стандарттау басқармасының бастығы</w:t>
      </w:r>
    </w:p>
    <w:p>
      <w:pPr>
        <w:spacing w:after="0"/>
        <w:ind w:left="0"/>
        <w:jc w:val="both"/>
      </w:pPr>
      <w:r>
        <w:rPr>
          <w:rFonts w:ascii="Times New Roman"/>
          <w:b w:val="false"/>
          <w:i w:val="false"/>
          <w:color w:val="000000"/>
          <w:sz w:val="28"/>
        </w:rPr>
        <w:t>
      ГУРЬЯНОВ Александр Евгеньевич – Беларусь Республикасының Италия Республикасындағы Төтенше және Өкілетті Елшісі, Беларусь Республикасының Біріккен Ұлттар Ұйымы Азық-түлік және ауыл шаруашылығы ұйымы жанындағы Тұрақты өкілі, қоса атқаруы бойынша Беларусь Республикасының Мальта Республикасындағы Төтенше және Өкілетті Елшісі</w:t>
      </w:r>
    </w:p>
    <w:p>
      <w:pPr>
        <w:spacing w:after="0"/>
        <w:ind w:left="0"/>
        <w:jc w:val="both"/>
      </w:pPr>
      <w:r>
        <w:rPr>
          <w:rFonts w:ascii="Times New Roman"/>
          <w:b w:val="false"/>
          <w:i w:val="false"/>
          <w:color w:val="000000"/>
          <w:sz w:val="28"/>
        </w:rPr>
        <w:t>
      ДАЛИДОВИЧ Сергей Викторович – Беларусь Республикасы Мемлекеттік кеден комитеті Кедендік операцияларды автоматтандыру және жедел бақылау бас басқармасы кедендік ақпараттың жедел мониторингі және бақылау бөлімі бастығының орынбасары</w:t>
      </w:r>
    </w:p>
    <w:p>
      <w:pPr>
        <w:spacing w:after="0"/>
        <w:ind w:left="0"/>
        <w:jc w:val="both"/>
      </w:pPr>
      <w:r>
        <w:rPr>
          <w:rFonts w:ascii="Times New Roman"/>
          <w:b w:val="false"/>
          <w:i w:val="false"/>
          <w:color w:val="000000"/>
          <w:sz w:val="28"/>
        </w:rPr>
        <w:t xml:space="preserve">
      ДРОЗД Людмила Владимировна – Беларусь Республикасы Мемлекеттік кеден комитеті Тарифтік реттеу және кедендік төлемдер бас басқармасы кедендік міндеттемелердің орындалуын бақылау әдіснамасы бөлімінің бастығы </w:t>
      </w:r>
    </w:p>
    <w:p>
      <w:pPr>
        <w:spacing w:after="0"/>
        <w:ind w:left="0"/>
        <w:jc w:val="both"/>
      </w:pPr>
      <w:r>
        <w:rPr>
          <w:rFonts w:ascii="Times New Roman"/>
          <w:b w:val="false"/>
          <w:i w:val="false"/>
          <w:color w:val="000000"/>
          <w:sz w:val="28"/>
        </w:rPr>
        <w:t>
      ДУБИНА Сергей Станиславович – Беларусь Республикасы Көлік және коммуникациялар министрлігі Автомобиль және қалалық жолаушылар көлігі басқармасының бастығы</w:t>
      </w:r>
    </w:p>
    <w:p>
      <w:pPr>
        <w:spacing w:after="0"/>
        <w:ind w:left="0"/>
        <w:jc w:val="both"/>
      </w:pPr>
      <w:r>
        <w:rPr>
          <w:rFonts w:ascii="Times New Roman"/>
          <w:b w:val="false"/>
          <w:i w:val="false"/>
          <w:color w:val="000000"/>
          <w:sz w:val="28"/>
        </w:rPr>
        <w:t>
      ДУБРОВСКАЯ Татьяна Валерьевна – Беларусь Республикасы Мемлекеттік кеден комитеті Тарифтік реттеу және кедендік төлемдер бас басқармасы бастығының орынбасары</w:t>
      </w:r>
    </w:p>
    <w:p>
      <w:pPr>
        <w:spacing w:after="0"/>
        <w:ind w:left="0"/>
        <w:jc w:val="both"/>
      </w:pPr>
      <w:r>
        <w:rPr>
          <w:rFonts w:ascii="Times New Roman"/>
          <w:b w:val="false"/>
          <w:i w:val="false"/>
          <w:color w:val="000000"/>
          <w:sz w:val="28"/>
        </w:rPr>
        <w:t>
      ДЫНОВСКАЯ Анна Сергеевна – Беларусь Республикасы Әділет министрлігі Халықаралық ынтымақтастық басқармасы халықаралық-құқық бөлімі бастығының орынбасары</w:t>
      </w:r>
    </w:p>
    <w:p>
      <w:pPr>
        <w:spacing w:after="0"/>
        <w:ind w:left="0"/>
        <w:jc w:val="both"/>
      </w:pPr>
      <w:r>
        <w:rPr>
          <w:rFonts w:ascii="Times New Roman"/>
          <w:b w:val="false"/>
          <w:i w:val="false"/>
          <w:color w:val="000000"/>
          <w:sz w:val="28"/>
        </w:rPr>
        <w:t>
      ЖЕГУЛО Ольга Владимировна – Беларусь Республикасы Экономика министрлігі Экономикалық интеграция бас басқармасы Еуразиялық экономикалық комиссиямен өзара іс-қимыл басқармасының консультанты</w:t>
      </w:r>
    </w:p>
    <w:p>
      <w:pPr>
        <w:spacing w:after="0"/>
        <w:ind w:left="0"/>
        <w:jc w:val="both"/>
      </w:pPr>
      <w:r>
        <w:rPr>
          <w:rFonts w:ascii="Times New Roman"/>
          <w:b w:val="false"/>
          <w:i w:val="false"/>
          <w:color w:val="000000"/>
          <w:sz w:val="28"/>
        </w:rPr>
        <w:t>
      ЗИНОВСКИЙ Владимир Иванович – Беларусь Республикасының Экономика министрі (2014-2018 жылдары)</w:t>
      </w:r>
    </w:p>
    <w:p>
      <w:pPr>
        <w:spacing w:after="0"/>
        <w:ind w:left="0"/>
        <w:jc w:val="both"/>
      </w:pPr>
      <w:r>
        <w:rPr>
          <w:rFonts w:ascii="Times New Roman"/>
          <w:b w:val="false"/>
          <w:i w:val="false"/>
          <w:color w:val="000000"/>
          <w:sz w:val="28"/>
        </w:rPr>
        <w:t>
      ИВАНОВ Юрий Евгеньевич – Беларусь Республикасы Экономика министрлігі Өнеркәсіп, көлік және байланыс бас басқармасының тұтыну тауарлары өндірісі экономикасы бөлімінің бастығы, өнеркәсіп экономикасы бас басқармасының өнеркәсіпті дамыту басқармасының бастығы (2014-2017 жылдары)</w:t>
      </w:r>
    </w:p>
    <w:p>
      <w:pPr>
        <w:spacing w:after="0"/>
        <w:ind w:left="0"/>
        <w:jc w:val="both"/>
      </w:pPr>
      <w:r>
        <w:rPr>
          <w:rFonts w:ascii="Times New Roman"/>
          <w:b w:val="false"/>
          <w:i w:val="false"/>
          <w:color w:val="000000"/>
          <w:sz w:val="28"/>
        </w:rPr>
        <w:t xml:space="preserve">
      КАЛОШКИНА Елена Эдуардовна – Беларусь Республикасының Чех Республикасындағы Елшілігінің кеңесшісі </w:t>
      </w:r>
    </w:p>
    <w:p>
      <w:pPr>
        <w:spacing w:after="0"/>
        <w:ind w:left="0"/>
        <w:jc w:val="both"/>
      </w:pPr>
      <w:r>
        <w:rPr>
          <w:rFonts w:ascii="Times New Roman"/>
          <w:b w:val="false"/>
          <w:i w:val="false"/>
          <w:color w:val="000000"/>
          <w:sz w:val="28"/>
        </w:rPr>
        <w:t xml:space="preserve">
      КИЙКО Дмитрий Николаевич – Беларусь Республикасы Қаржы министрінің орынбасары </w:t>
      </w:r>
    </w:p>
    <w:p>
      <w:pPr>
        <w:spacing w:after="0"/>
        <w:ind w:left="0"/>
        <w:jc w:val="both"/>
      </w:pPr>
      <w:r>
        <w:rPr>
          <w:rFonts w:ascii="Times New Roman"/>
          <w:b w:val="false"/>
          <w:i w:val="false"/>
          <w:color w:val="000000"/>
          <w:sz w:val="28"/>
        </w:rPr>
        <w:t>
      КОВАЛҢНОК Дмитрий Витальевич – Беларусь Республикасы Мемлекеттік кеден комитеті Құқықтық басқармасы халықаралық ынтымақтастық бөлімінің бас инспекторы, Беларусь Республикасы Мемлекеттік кеден комитетінің Беларусь Республикасының Қытай Халық Республикасындағы Елшілігіндегі ресми өкілі</w:t>
      </w:r>
    </w:p>
    <w:p>
      <w:pPr>
        <w:spacing w:after="0"/>
        <w:ind w:left="0"/>
        <w:jc w:val="both"/>
      </w:pPr>
      <w:r>
        <w:rPr>
          <w:rFonts w:ascii="Times New Roman"/>
          <w:b w:val="false"/>
          <w:i w:val="false"/>
          <w:color w:val="000000"/>
          <w:sz w:val="28"/>
        </w:rPr>
        <w:t xml:space="preserve">
      КОНСТАНТИНОВИЧ Оксана Валерьевна – Беларусь Республикасы Монополияға қарсы реттеу және сауда министрлігі Халықаралық ынтымақтастық және тарифтік емес реттеу шараларын қолдану басқармасының бастығы </w:t>
      </w:r>
    </w:p>
    <w:p>
      <w:pPr>
        <w:spacing w:after="0"/>
        <w:ind w:left="0"/>
        <w:jc w:val="both"/>
      </w:pPr>
      <w:r>
        <w:rPr>
          <w:rFonts w:ascii="Times New Roman"/>
          <w:b w:val="false"/>
          <w:i w:val="false"/>
          <w:color w:val="000000"/>
          <w:sz w:val="28"/>
        </w:rPr>
        <w:t>
      КОПАНЕВА Елена Николаевна – Беларусь Республикасы Сыртқы істер министрлігі Ресей, ТМД елдері және Еуразиялық интеграция бас басқармасының Еуразиялық интеграция басқармасы бастығының орынбасары</w:t>
      </w:r>
    </w:p>
    <w:p>
      <w:pPr>
        <w:spacing w:after="0"/>
        <w:ind w:left="0"/>
        <w:jc w:val="both"/>
      </w:pPr>
      <w:r>
        <w:rPr>
          <w:rFonts w:ascii="Times New Roman"/>
          <w:b w:val="false"/>
          <w:i w:val="false"/>
          <w:color w:val="000000"/>
          <w:sz w:val="28"/>
        </w:rPr>
        <w:t>
      КОСТЫК Анатолий Николаевич – Беларусь Республикасы Министрлер Кеңесі Аппараты Халықаралық ынтымақтастық және сауда бас басқармасы бастығының орынбасары – сыртқы экономикалық қызмет басқармасының бастығы</w:t>
      </w:r>
    </w:p>
    <w:p>
      <w:pPr>
        <w:spacing w:after="0"/>
        <w:ind w:left="0"/>
        <w:jc w:val="both"/>
      </w:pPr>
      <w:r>
        <w:rPr>
          <w:rFonts w:ascii="Times New Roman"/>
          <w:b w:val="false"/>
          <w:i w:val="false"/>
          <w:color w:val="000000"/>
          <w:sz w:val="28"/>
        </w:rPr>
        <w:t>
      КРАСНОВ Игорь Леопольдович – Беларусь Республикасы Көлік және коммуникациялар министрлігі Даму бағдарламалары және халықаралық ынтымақтастық басқармасы халықаралық ынтымақтастық бөлімінің бастығы</w:t>
      </w:r>
    </w:p>
    <w:p>
      <w:pPr>
        <w:spacing w:after="0"/>
        <w:ind w:left="0"/>
        <w:jc w:val="both"/>
      </w:pPr>
      <w:r>
        <w:rPr>
          <w:rFonts w:ascii="Times New Roman"/>
          <w:b w:val="false"/>
          <w:i w:val="false"/>
          <w:color w:val="000000"/>
          <w:sz w:val="28"/>
        </w:rPr>
        <w:t>
      ЛЯХНОВИЧ Алексей Алексеевич – Беларусь Республикасы Көлік және коммуникациялар министрінің бірінші орынбасары</w:t>
      </w:r>
    </w:p>
    <w:p>
      <w:pPr>
        <w:spacing w:after="0"/>
        <w:ind w:left="0"/>
        <w:jc w:val="both"/>
      </w:pPr>
      <w:r>
        <w:rPr>
          <w:rFonts w:ascii="Times New Roman"/>
          <w:b w:val="false"/>
          <w:i w:val="false"/>
          <w:color w:val="000000"/>
          <w:sz w:val="28"/>
        </w:rPr>
        <w:t>
      МАЦЕВИЛО Алексей Евгеньевич – Беларусь Республикасы Экономика министрлігі Экономикалық интеграция бас басқармасының бастығы</w:t>
      </w:r>
    </w:p>
    <w:p>
      <w:pPr>
        <w:spacing w:after="0"/>
        <w:ind w:left="0"/>
        <w:jc w:val="both"/>
      </w:pPr>
      <w:r>
        <w:rPr>
          <w:rFonts w:ascii="Times New Roman"/>
          <w:b w:val="false"/>
          <w:i w:val="false"/>
          <w:color w:val="000000"/>
          <w:sz w:val="28"/>
        </w:rPr>
        <w:t>
      МЕЛЬГУЙ Жанна Владимировна – Беларусь Республикасы Экономика министрлігі Өнеркәсіп экономикасы бас басқармасының бастығы</w:t>
      </w:r>
    </w:p>
    <w:p>
      <w:pPr>
        <w:spacing w:after="0"/>
        <w:ind w:left="0"/>
        <w:jc w:val="both"/>
      </w:pPr>
      <w:r>
        <w:rPr>
          <w:rFonts w:ascii="Times New Roman"/>
          <w:b w:val="false"/>
          <w:i w:val="false"/>
          <w:color w:val="000000"/>
          <w:sz w:val="28"/>
        </w:rPr>
        <w:t>
      МИНИЧ Дина Николаевна – Беларусь Республикасы Қаржы министрлігінің Халықаралық қаржы қатынастары бас басқармасы мемлекетаралық интеграция басқармасының консультанты</w:t>
      </w:r>
    </w:p>
    <w:p>
      <w:pPr>
        <w:spacing w:after="0"/>
        <w:ind w:left="0"/>
        <w:jc w:val="both"/>
      </w:pPr>
      <w:r>
        <w:rPr>
          <w:rFonts w:ascii="Times New Roman"/>
          <w:b w:val="false"/>
          <w:i w:val="false"/>
          <w:color w:val="000000"/>
          <w:sz w:val="28"/>
        </w:rPr>
        <w:t xml:space="preserve">
      МИХНЕВИЧ Александр Юрьевич – Беларусь Республикасының Бельгия Корольдігіндегі Төтенше және Өкілетті Елшісі, Беларусь Республикасының Еуропалық одақ және Еуропалық атом энергиясы жөніндегі қоғамдастық жанындағы Тұрақты өкілі, қоса атқаруы бойынша Беларусь Республикасының Солтүстік Атлант шарты ұйымы жанындағы Тұрақты өкілі, қоса атқаруы бойынша Беларусь Республикасының Люксембург Ұлы Герцогтігіндегі Төтенше және Өкілетті Елшісі </w:t>
      </w:r>
    </w:p>
    <w:p>
      <w:pPr>
        <w:spacing w:after="0"/>
        <w:ind w:left="0"/>
        <w:jc w:val="both"/>
      </w:pPr>
      <w:r>
        <w:rPr>
          <w:rFonts w:ascii="Times New Roman"/>
          <w:b w:val="false"/>
          <w:i w:val="false"/>
          <w:color w:val="000000"/>
          <w:sz w:val="28"/>
        </w:rPr>
        <w:t>
      НАЗАРЕНКО Виктор Владимирович – Беларусь Республикасы Мемлекеттік стандарттау комитетінің төрағасы (2012-2018 жылдары)</w:t>
      </w:r>
    </w:p>
    <w:p>
      <w:pPr>
        <w:spacing w:after="0"/>
        <w:ind w:left="0"/>
        <w:jc w:val="both"/>
      </w:pPr>
      <w:r>
        <w:rPr>
          <w:rFonts w:ascii="Times New Roman"/>
          <w:b w:val="false"/>
          <w:i w:val="false"/>
          <w:color w:val="000000"/>
          <w:sz w:val="28"/>
        </w:rPr>
        <w:t>
      НЕДОСТУП Андрей Владимирович – Беларусь Республикасы Қаржы министрлігі Салық саясаты және бюджет кірістері бас басқармасы салық саясаты басқармасы бастығының орынбасары - жанама салық алу, мүліктік салықтар және өзге де төлемдер бөлімінің бастығы</w:t>
      </w:r>
    </w:p>
    <w:p>
      <w:pPr>
        <w:spacing w:after="0"/>
        <w:ind w:left="0"/>
        <w:jc w:val="both"/>
      </w:pPr>
      <w:r>
        <w:rPr>
          <w:rFonts w:ascii="Times New Roman"/>
          <w:b w:val="false"/>
          <w:i w:val="false"/>
          <w:color w:val="000000"/>
          <w:sz w:val="28"/>
        </w:rPr>
        <w:t>
      НЕХАЙЧИК Андрей Викторович – Еуразиялық экономикалық комиссияның Көлік және инфрақұрылым департаменті көлік саясаты бөлімінің кеңесшісі</w:t>
      </w:r>
    </w:p>
    <w:p>
      <w:pPr>
        <w:spacing w:after="0"/>
        <w:ind w:left="0"/>
        <w:jc w:val="both"/>
      </w:pPr>
      <w:r>
        <w:rPr>
          <w:rFonts w:ascii="Times New Roman"/>
          <w:b w:val="false"/>
          <w:i w:val="false"/>
          <w:color w:val="000000"/>
          <w:sz w:val="28"/>
        </w:rPr>
        <w:t>
      ОРЛОВСКИЙ Владимир Николаевич – Беларусь Республикасы Мемлекеттік кеден комитеті төрағасының бірінші орынбасары</w:t>
      </w:r>
    </w:p>
    <w:p>
      <w:pPr>
        <w:spacing w:after="0"/>
        <w:ind w:left="0"/>
        <w:jc w:val="both"/>
      </w:pPr>
      <w:r>
        <w:rPr>
          <w:rFonts w:ascii="Times New Roman"/>
          <w:b w:val="false"/>
          <w:i w:val="false"/>
          <w:color w:val="000000"/>
          <w:sz w:val="28"/>
        </w:rPr>
        <w:t>
      ПАНАСЮК Сергей Константинович – Беларусь Республикасының Ресей Федерациясындағы Елшілігінің кеңесшісі</w:t>
      </w:r>
    </w:p>
    <w:p>
      <w:pPr>
        <w:spacing w:after="0"/>
        <w:ind w:left="0"/>
        <w:jc w:val="both"/>
      </w:pPr>
      <w:r>
        <w:rPr>
          <w:rFonts w:ascii="Times New Roman"/>
          <w:b w:val="false"/>
          <w:i w:val="false"/>
          <w:color w:val="000000"/>
          <w:sz w:val="28"/>
        </w:rPr>
        <w:t>
      ПАРКОВСКАЯ Наталия Федоровна – Беларусь Республикасы Мемлекеттік стандарттау комитеті Техникалық нормалау және стандарттау басқармасы бастығының орынбасары</w:t>
      </w:r>
    </w:p>
    <w:p>
      <w:pPr>
        <w:spacing w:after="0"/>
        <w:ind w:left="0"/>
        <w:jc w:val="both"/>
      </w:pPr>
      <w:r>
        <w:rPr>
          <w:rFonts w:ascii="Times New Roman"/>
          <w:b w:val="false"/>
          <w:i w:val="false"/>
          <w:color w:val="000000"/>
          <w:sz w:val="28"/>
        </w:rPr>
        <w:t xml:space="preserve">
      ПЕТРОВСКИЙ Кирилл Геннадьевич – Беларусь Республикасының Еуропалық одақ жанындағы Тұрақты өкілдігінің, Беларусь Республикасының Бельгия Корольдігіндегі және Люксембург Ұлы Герцогтігіндегі Елшілігінің кеңесшісі </w:t>
      </w:r>
    </w:p>
    <w:p>
      <w:pPr>
        <w:spacing w:after="0"/>
        <w:ind w:left="0"/>
        <w:jc w:val="both"/>
      </w:pPr>
      <w:r>
        <w:rPr>
          <w:rFonts w:ascii="Times New Roman"/>
          <w:b w:val="false"/>
          <w:i w:val="false"/>
          <w:color w:val="000000"/>
          <w:sz w:val="28"/>
        </w:rPr>
        <w:t>
      ПЛАНИН Андрей Александрович – Беларусь Республикасы Мемлекеттік кеден комитеті Кедендік бақылауды ұйымдастыру бас басқармасы кедендік бақылауды ұйымдастыру және технологиялардың тиімділігін талдау бөлімінің бастығы</w:t>
      </w:r>
    </w:p>
    <w:p>
      <w:pPr>
        <w:spacing w:after="0"/>
        <w:ind w:left="0"/>
        <w:jc w:val="both"/>
      </w:pPr>
      <w:r>
        <w:rPr>
          <w:rFonts w:ascii="Times New Roman"/>
          <w:b w:val="false"/>
          <w:i w:val="false"/>
          <w:color w:val="000000"/>
          <w:sz w:val="28"/>
        </w:rPr>
        <w:t>
      ПОЛУДЕНЬ Сергей Анатольевич – – Беларусь Республикасы Мемлекеттік кеден комитеті төрағасының орынбасары</w:t>
      </w:r>
    </w:p>
    <w:p>
      <w:pPr>
        <w:spacing w:after="0"/>
        <w:ind w:left="0"/>
        <w:jc w:val="both"/>
      </w:pPr>
      <w:r>
        <w:rPr>
          <w:rFonts w:ascii="Times New Roman"/>
          <w:b w:val="false"/>
          <w:i w:val="false"/>
          <w:color w:val="000000"/>
          <w:sz w:val="28"/>
        </w:rPr>
        <w:t>
      ПЫТАЛЕВ Александр Андреевич – Беларусь Республикасы Сыртқы істер министрлігі Шарт-құқық бас басқармасының халықаралық экономикалық құқық басқармасы бастығының орынбасары</w:t>
      </w:r>
    </w:p>
    <w:p>
      <w:pPr>
        <w:spacing w:after="0"/>
        <w:ind w:left="0"/>
        <w:jc w:val="both"/>
      </w:pPr>
      <w:r>
        <w:rPr>
          <w:rFonts w:ascii="Times New Roman"/>
          <w:b w:val="false"/>
          <w:i w:val="false"/>
          <w:color w:val="000000"/>
          <w:sz w:val="28"/>
        </w:rPr>
        <w:t>
      РОМАНОВСКИЙ Алексей Валерьевич – Беларусь Республикасы Экономика министрлігі Экономикалық интеграция бас басқармасы бастығының орынбасары - Еуразиялық экономикалық комиссиямен өзара іс-қимыл басқармасының бастығы</w:t>
      </w:r>
    </w:p>
    <w:p>
      <w:pPr>
        <w:spacing w:after="0"/>
        <w:ind w:left="0"/>
        <w:jc w:val="both"/>
      </w:pPr>
      <w:r>
        <w:rPr>
          <w:rFonts w:ascii="Times New Roman"/>
          <w:b w:val="false"/>
          <w:i w:val="false"/>
          <w:color w:val="000000"/>
          <w:sz w:val="28"/>
        </w:rPr>
        <w:t xml:space="preserve">
      РЫЖОВ Константин Степанович – Беларусь Республикасы Мемлекеттік кеден комитеті Контрабандаға қарсы күресті ұйымдастыру және посткедендік бақылау бас басқармасы посткедендік бақылауды ұйымдастыру бөлімі бастығының орынбасары </w:t>
      </w:r>
    </w:p>
    <w:p>
      <w:pPr>
        <w:spacing w:after="0"/>
        <w:ind w:left="0"/>
        <w:jc w:val="both"/>
      </w:pPr>
      <w:r>
        <w:rPr>
          <w:rFonts w:ascii="Times New Roman"/>
          <w:b w:val="false"/>
          <w:i w:val="false"/>
          <w:color w:val="000000"/>
          <w:sz w:val="28"/>
        </w:rPr>
        <w:t>
      САДОВСКАЯ Наталья Леоновна – Беларусь Республикасы Сыртқы істер министрлігі Шарт-құқық бас басқармасы бастығының орынбасары - халықаралық экономикалық құқық басқармасының бастығы</w:t>
      </w:r>
    </w:p>
    <w:p>
      <w:pPr>
        <w:spacing w:after="0"/>
        <w:ind w:left="0"/>
        <w:jc w:val="both"/>
      </w:pPr>
      <w:r>
        <w:rPr>
          <w:rFonts w:ascii="Times New Roman"/>
          <w:b w:val="false"/>
          <w:i w:val="false"/>
          <w:color w:val="000000"/>
          <w:sz w:val="28"/>
        </w:rPr>
        <w:t>
      САМОСУЕВ Алексей Иванович – Беларусь Республикасының Финляндия Республикасындағы Төтенше және Өкілетті Елшісі</w:t>
      </w:r>
    </w:p>
    <w:p>
      <w:pPr>
        <w:spacing w:after="0"/>
        <w:ind w:left="0"/>
        <w:jc w:val="both"/>
      </w:pPr>
      <w:r>
        <w:rPr>
          <w:rFonts w:ascii="Times New Roman"/>
          <w:b w:val="false"/>
          <w:i w:val="false"/>
          <w:color w:val="000000"/>
          <w:sz w:val="28"/>
        </w:rPr>
        <w:t>
      СВИДЕРСКИЙ Геннадий Брониславович – Беларусь Республикасы Өнеркәсіп министрінің бірінші орынбасары</w:t>
      </w:r>
    </w:p>
    <w:p>
      <w:pPr>
        <w:spacing w:after="0"/>
        <w:ind w:left="0"/>
        <w:jc w:val="both"/>
      </w:pPr>
      <w:r>
        <w:rPr>
          <w:rFonts w:ascii="Times New Roman"/>
          <w:b w:val="false"/>
          <w:i w:val="false"/>
          <w:color w:val="000000"/>
          <w:sz w:val="28"/>
        </w:rPr>
        <w:t>
      СЕНЬКО Юрий Алексеевич – Беларусь Республикасы Мемлекеттік кеден комитетінің төрағасы</w:t>
      </w:r>
    </w:p>
    <w:p>
      <w:pPr>
        <w:spacing w:after="0"/>
        <w:ind w:left="0"/>
        <w:jc w:val="both"/>
      </w:pPr>
      <w:r>
        <w:rPr>
          <w:rFonts w:ascii="Times New Roman"/>
          <w:b w:val="false"/>
          <w:i w:val="false"/>
          <w:color w:val="000000"/>
          <w:sz w:val="28"/>
        </w:rPr>
        <w:t>
      СИЛКОВ Сергей Викторович – Беларусь Республикасының Ресей Федерациясындағы Елшілігінің кеңесші уәкілі</w:t>
      </w:r>
    </w:p>
    <w:p>
      <w:pPr>
        <w:spacing w:after="0"/>
        <w:ind w:left="0"/>
        <w:jc w:val="both"/>
      </w:pPr>
      <w:r>
        <w:rPr>
          <w:rFonts w:ascii="Times New Roman"/>
          <w:b w:val="false"/>
          <w:i w:val="false"/>
          <w:color w:val="000000"/>
          <w:sz w:val="28"/>
        </w:rPr>
        <w:t>
      СКУРАНОВИЧ Анжела Леонидовна – Беларусь Республикасы Денсаулық сақтау министрлігінің "Республикалық гигиена, эпидемиология және қоғамдық денсаулық орталығы" мемлекеттік мекемесінің бас дәрігері</w:t>
      </w:r>
    </w:p>
    <w:p>
      <w:pPr>
        <w:spacing w:after="0"/>
        <w:ind w:left="0"/>
        <w:jc w:val="both"/>
      </w:pPr>
      <w:r>
        <w:rPr>
          <w:rFonts w:ascii="Times New Roman"/>
          <w:b w:val="false"/>
          <w:i w:val="false"/>
          <w:color w:val="000000"/>
          <w:sz w:val="28"/>
        </w:rPr>
        <w:t>
      СМАРГУН Елена Ростиславовна – Беларусь Республикасы Қаржы министрлігінің Халықаралық қаржы қатынастары бас басқармасы бастығының орынбасары - мемлекетаралық интеграция басқармасының бастығы</w:t>
      </w:r>
    </w:p>
    <w:p>
      <w:pPr>
        <w:spacing w:after="0"/>
        <w:ind w:left="0"/>
        <w:jc w:val="both"/>
      </w:pPr>
      <w:r>
        <w:rPr>
          <w:rFonts w:ascii="Times New Roman"/>
          <w:b w:val="false"/>
          <w:i w:val="false"/>
          <w:color w:val="000000"/>
          <w:sz w:val="28"/>
        </w:rPr>
        <w:t>
      СОБОЛЕВ Роман Валерьевич – Беларусь Республикасы Сыртқы істер министрлігі Сыртқы экономикалық қызмет департаменті директорының орынбасары, директоры (2014-2019 жылдары)</w:t>
      </w:r>
    </w:p>
    <w:p>
      <w:pPr>
        <w:spacing w:after="0"/>
        <w:ind w:left="0"/>
        <w:jc w:val="both"/>
      </w:pPr>
      <w:r>
        <w:rPr>
          <w:rFonts w:ascii="Times New Roman"/>
          <w:b w:val="false"/>
          <w:i w:val="false"/>
          <w:color w:val="000000"/>
          <w:sz w:val="28"/>
        </w:rPr>
        <w:t>
      СУЗЬКО Екатерина Владимировна – Беларусь Республикасы Экономика министрлігінің Макроэкономикалық талдау және болжау бас басқармасы макроэкономикалық саясат басқармасының консультанты</w:t>
      </w:r>
    </w:p>
    <w:p>
      <w:pPr>
        <w:spacing w:after="0"/>
        <w:ind w:left="0"/>
        <w:jc w:val="both"/>
      </w:pPr>
      <w:r>
        <w:rPr>
          <w:rFonts w:ascii="Times New Roman"/>
          <w:b w:val="false"/>
          <w:i w:val="false"/>
          <w:color w:val="000000"/>
          <w:sz w:val="28"/>
        </w:rPr>
        <w:t>
      ТАТАРИЦКИЙ Валентин Болеславович – Беларусь Республикасы Мемлекеттік стандарттау комитетінің төрағасы</w:t>
      </w:r>
    </w:p>
    <w:p>
      <w:pPr>
        <w:spacing w:after="0"/>
        <w:ind w:left="0"/>
        <w:jc w:val="both"/>
      </w:pPr>
      <w:r>
        <w:rPr>
          <w:rFonts w:ascii="Times New Roman"/>
          <w:b w:val="false"/>
          <w:i w:val="false"/>
          <w:color w:val="000000"/>
          <w:sz w:val="28"/>
        </w:rPr>
        <w:t>
      ТУСКАЛЬ Дмитрий Валерьевич – Беларусь Республикасы Әділет министрлігі Халықаралық ынтымақтастық басқармасы халықаралық-құқық бөлімінің консультанты</w:t>
      </w:r>
    </w:p>
    <w:p>
      <w:pPr>
        <w:spacing w:after="0"/>
        <w:ind w:left="0"/>
        <w:jc w:val="both"/>
      </w:pPr>
      <w:r>
        <w:rPr>
          <w:rFonts w:ascii="Times New Roman"/>
          <w:b w:val="false"/>
          <w:i w:val="false"/>
          <w:color w:val="000000"/>
          <w:sz w:val="28"/>
        </w:rPr>
        <w:t>
      ТУШИНСКИЙ Игорь Геронинович – Беларусь Республикасы Әділет министрінің орынбасары</w:t>
      </w:r>
    </w:p>
    <w:p>
      <w:pPr>
        <w:spacing w:after="0"/>
        <w:ind w:left="0"/>
        <w:jc w:val="both"/>
      </w:pPr>
      <w:r>
        <w:rPr>
          <w:rFonts w:ascii="Times New Roman"/>
          <w:b w:val="false"/>
          <w:i w:val="false"/>
          <w:color w:val="000000"/>
          <w:sz w:val="28"/>
        </w:rPr>
        <w:t>
      УСОШИНА Елена Петровна – Беларусь Республикасы Ауыл шаруашылығы және азық-түлік министрлігі Сыртқы экономикалық қызмет бас басқармасы сыртқы сауда басқармасының сыртқы сауда, ДСҰ-мен және ЕЭК-пен өзара іс-қимыл бөлімінің консультанты</w:t>
      </w:r>
    </w:p>
    <w:p>
      <w:pPr>
        <w:spacing w:after="0"/>
        <w:ind w:left="0"/>
        <w:jc w:val="both"/>
      </w:pPr>
      <w:r>
        <w:rPr>
          <w:rFonts w:ascii="Times New Roman"/>
          <w:b w:val="false"/>
          <w:i w:val="false"/>
          <w:color w:val="000000"/>
          <w:sz w:val="28"/>
        </w:rPr>
        <w:t>
      ФОМЧЕНКО Дмитрий Анатольевич – Беларусь Республикасының БҰҰ Бөлімшесі және Женевадағы басқа да халықаралық ұйымдар жанындағы Тұрақты өкілінің орынбасары</w:t>
      </w:r>
    </w:p>
    <w:p>
      <w:pPr>
        <w:spacing w:after="0"/>
        <w:ind w:left="0"/>
        <w:jc w:val="both"/>
      </w:pPr>
      <w:r>
        <w:rPr>
          <w:rFonts w:ascii="Times New Roman"/>
          <w:b w:val="false"/>
          <w:i w:val="false"/>
          <w:color w:val="000000"/>
          <w:sz w:val="28"/>
        </w:rPr>
        <w:t xml:space="preserve">
      ХАТКЕВИЧ Елена Николаевна – Беларусь Республикасы Экономика министрлігінің Экономикалық интеграция бас басқармасы Еуразиялық экономикалық комиссиямен өзара іс-қимыл басқармасы бастығының орынбасары </w:t>
      </w:r>
    </w:p>
    <w:p>
      <w:pPr>
        <w:spacing w:after="0"/>
        <w:ind w:left="0"/>
        <w:jc w:val="both"/>
      </w:pPr>
      <w:r>
        <w:rPr>
          <w:rFonts w:ascii="Times New Roman"/>
          <w:b w:val="false"/>
          <w:i w:val="false"/>
          <w:color w:val="000000"/>
          <w:sz w:val="28"/>
        </w:rPr>
        <w:t>
      ЧЕБОТАРЬ Юрий Адамович – Беларусь Республикасы Экономика министрінің орынбасары</w:t>
      </w:r>
    </w:p>
    <w:p>
      <w:pPr>
        <w:spacing w:after="0"/>
        <w:ind w:left="0"/>
        <w:jc w:val="both"/>
      </w:pPr>
      <w:r>
        <w:rPr>
          <w:rFonts w:ascii="Times New Roman"/>
          <w:b w:val="false"/>
          <w:i w:val="false"/>
          <w:color w:val="000000"/>
          <w:sz w:val="28"/>
        </w:rPr>
        <w:t>
      ЧЕРНАЯ Татьяна Викторовна – Беларусь Республикасы Экономика министрлігі Өнеркәсіп экономикасы бас басқармасы өнеркәсіпті дамыту басқармасы бастығының орынбасары</w:t>
      </w:r>
    </w:p>
    <w:p>
      <w:pPr>
        <w:spacing w:after="0"/>
        <w:ind w:left="0"/>
        <w:jc w:val="both"/>
      </w:pPr>
      <w:r>
        <w:rPr>
          <w:rFonts w:ascii="Times New Roman"/>
          <w:b w:val="false"/>
          <w:i w:val="false"/>
          <w:color w:val="000000"/>
          <w:sz w:val="28"/>
        </w:rPr>
        <w:t>
      ШАТОХИНА Екатерина Владимировна – Беларусь Республикасы Сыртқы істер министрлігі Сыртқы экономикалық қызмет департаменті сыртқы сауда басқармасының сыртқы сауданы реттеу бөлімінің аға кеңесшісі</w:t>
      </w:r>
    </w:p>
    <w:p>
      <w:pPr>
        <w:spacing w:after="0"/>
        <w:ind w:left="0"/>
        <w:jc w:val="both"/>
      </w:pPr>
      <w:r>
        <w:rPr>
          <w:rFonts w:ascii="Times New Roman"/>
          <w:b w:val="false"/>
          <w:i w:val="false"/>
          <w:color w:val="000000"/>
          <w:sz w:val="28"/>
        </w:rPr>
        <w:t>
      ШОЛОДОНОВ Игорь Васильевич – Беларусь Республикасының Қазақстан Республикасындағы Елшілігінің кеңесші уәкілі</w:t>
      </w:r>
    </w:p>
    <w:p>
      <w:pPr>
        <w:spacing w:after="0"/>
        <w:ind w:left="0"/>
        <w:jc w:val="both"/>
      </w:pPr>
      <w:r>
        <w:rPr>
          <w:rFonts w:ascii="Times New Roman"/>
          <w:b w:val="false"/>
          <w:i w:val="false"/>
          <w:color w:val="000000"/>
          <w:sz w:val="28"/>
        </w:rPr>
        <w:t>
      ШУРПАК Анна Ивановна – Беларусь Республикасы Экономика министрлігі Мемлекеттік бағдарламалардың әдіснамасы және үйлестіру бас басқармасының мемлекеттік бағдарламалар басқармасы бастығының орынбасары</w:t>
      </w:r>
    </w:p>
    <w:p>
      <w:pPr>
        <w:spacing w:after="0"/>
        <w:ind w:left="0"/>
        <w:jc w:val="both"/>
      </w:pPr>
      <w:r>
        <w:rPr>
          <w:rFonts w:ascii="Times New Roman"/>
          <w:b w:val="false"/>
          <w:i w:val="false"/>
          <w:color w:val="000000"/>
          <w:sz w:val="28"/>
        </w:rPr>
        <w:t>
      ЯНОВЕЦ Надежда Витальевна – Беларусь Республикасы Қаржы министрлігінің Халықаралық қаржы қатынастары бас басқармасы мемлекетаралық интеграция басқармасының консультанты</w:t>
      </w:r>
    </w:p>
    <w:p>
      <w:pPr>
        <w:spacing w:after="0"/>
        <w:ind w:left="0"/>
        <w:jc w:val="both"/>
      </w:pPr>
      <w:r>
        <w:rPr>
          <w:rFonts w:ascii="Times New Roman"/>
          <w:b w:val="false"/>
          <w:i w:val="false"/>
          <w:color w:val="000000"/>
          <w:sz w:val="28"/>
        </w:rPr>
        <w:t>
      Қазақстан Республикасынан</w:t>
      </w:r>
    </w:p>
    <w:p>
      <w:pPr>
        <w:spacing w:after="0"/>
        <w:ind w:left="0"/>
        <w:jc w:val="both"/>
      </w:pPr>
      <w:r>
        <w:rPr>
          <w:rFonts w:ascii="Times New Roman"/>
          <w:b w:val="false"/>
          <w:i w:val="false"/>
          <w:color w:val="000000"/>
          <w:sz w:val="28"/>
        </w:rPr>
        <w:t>
      АБАЕВ Дәурен Әскербекұлы – Қазақстан Республикасы Ақпарат және қоғамдық даму министрі</w:t>
      </w:r>
    </w:p>
    <w:p>
      <w:pPr>
        <w:spacing w:after="0"/>
        <w:ind w:left="0"/>
        <w:jc w:val="both"/>
      </w:pPr>
      <w:r>
        <w:rPr>
          <w:rFonts w:ascii="Times New Roman"/>
          <w:b w:val="false"/>
          <w:i w:val="false"/>
          <w:color w:val="000000"/>
          <w:sz w:val="28"/>
        </w:rPr>
        <w:t>
      ӘБДІБАЕВ Жарқын Болатұлы – Қазақстан Республикасы Ұлттық экономика министрлігінің бас сарапшысы</w:t>
      </w:r>
    </w:p>
    <w:p>
      <w:pPr>
        <w:spacing w:after="0"/>
        <w:ind w:left="0"/>
        <w:jc w:val="both"/>
      </w:pPr>
      <w:r>
        <w:rPr>
          <w:rFonts w:ascii="Times New Roman"/>
          <w:b w:val="false"/>
          <w:i w:val="false"/>
          <w:color w:val="000000"/>
          <w:sz w:val="28"/>
        </w:rPr>
        <w:t>
      ӘБДІКӘРІМОВ Аслан Жаңабергенұлы – Қазақстан Республикасы Қаржы министрлігі Халықаралық қаржы қатынастары департаменті Еуразиялық интеграция басқармасының басшысы</w:t>
      </w:r>
    </w:p>
    <w:p>
      <w:pPr>
        <w:spacing w:after="0"/>
        <w:ind w:left="0"/>
        <w:jc w:val="both"/>
      </w:pPr>
      <w:r>
        <w:rPr>
          <w:rFonts w:ascii="Times New Roman"/>
          <w:b w:val="false"/>
          <w:i w:val="false"/>
          <w:color w:val="000000"/>
          <w:sz w:val="28"/>
        </w:rPr>
        <w:t>
      ӘБДІҚАДЫРОВ Дәурен Садықұлы – Қазақстан Республикасының Тұңғыш Президенті – Елбасы Кеңсесінің сарапшысы</w:t>
      </w:r>
    </w:p>
    <w:p>
      <w:pPr>
        <w:spacing w:after="0"/>
        <w:ind w:left="0"/>
        <w:jc w:val="both"/>
      </w:pPr>
      <w:r>
        <w:rPr>
          <w:rFonts w:ascii="Times New Roman"/>
          <w:b w:val="false"/>
          <w:i w:val="false"/>
          <w:color w:val="000000"/>
          <w:sz w:val="28"/>
        </w:rPr>
        <w:t>
      ӘБДУӘЛИ Дарын Әбдуәлиұлы – Қазақстан Республикасы Ұлттық экономика министрлігі Салық және кеден саясаты департаменті директорының орынбасары</w:t>
      </w:r>
    </w:p>
    <w:p>
      <w:pPr>
        <w:spacing w:after="0"/>
        <w:ind w:left="0"/>
        <w:jc w:val="both"/>
      </w:pPr>
      <w:r>
        <w:rPr>
          <w:rFonts w:ascii="Times New Roman"/>
          <w:b w:val="false"/>
          <w:i w:val="false"/>
          <w:color w:val="000000"/>
          <w:sz w:val="28"/>
        </w:rPr>
        <w:t xml:space="preserve">
       ӘБДУӘЛИЕВА Меруерт Құлмұратқызы – Қазақстан Республикасы Ұлттық экономика министрлігі Халықаралық экономикалық интеграция департаментінің директоры (2017-2019 жылдары) </w:t>
      </w:r>
    </w:p>
    <w:p>
      <w:pPr>
        <w:spacing w:after="0"/>
        <w:ind w:left="0"/>
        <w:jc w:val="both"/>
      </w:pPr>
      <w:r>
        <w:rPr>
          <w:rFonts w:ascii="Times New Roman"/>
          <w:b w:val="false"/>
          <w:i w:val="false"/>
          <w:color w:val="000000"/>
          <w:sz w:val="28"/>
        </w:rPr>
        <w:t>
      ӘДІЛХАНОВ Әкежан Атабекұлы – Қазақстан Республикасы Әділет министрлігі Халықаралық экономикалық интеграция бойынша жобаларды сараптау департаментінің директоры</w:t>
      </w:r>
    </w:p>
    <w:p>
      <w:pPr>
        <w:spacing w:after="0"/>
        <w:ind w:left="0"/>
        <w:jc w:val="both"/>
      </w:pPr>
      <w:r>
        <w:rPr>
          <w:rFonts w:ascii="Times New Roman"/>
          <w:b w:val="false"/>
          <w:i w:val="false"/>
          <w:color w:val="000000"/>
          <w:sz w:val="28"/>
        </w:rPr>
        <w:t>
      ӘЗІМОВА Эльвира Әбілхасымқызы – Қазақстан Республикасы Әділет министрінің орынбасары</w:t>
      </w:r>
    </w:p>
    <w:p>
      <w:pPr>
        <w:spacing w:after="0"/>
        <w:ind w:left="0"/>
        <w:jc w:val="both"/>
      </w:pPr>
      <w:r>
        <w:rPr>
          <w:rFonts w:ascii="Times New Roman"/>
          <w:b w:val="false"/>
          <w:i w:val="false"/>
          <w:color w:val="000000"/>
          <w:sz w:val="28"/>
        </w:rPr>
        <w:t>
      АЙТАҚОВ Ержан Тюлюканович – Қазақстан Республикасы Қорғаныс министрлігі Әскери-техникалық саясат департаменті бастығының орынбасары – қорғаныс тапсырысы, әскери-техникалық ынтымақтастық және сарапшылық бақылау басқармасының бастығы</w:t>
      </w:r>
    </w:p>
    <w:p>
      <w:pPr>
        <w:spacing w:after="0"/>
        <w:ind w:left="0"/>
        <w:jc w:val="both"/>
      </w:pPr>
      <w:r>
        <w:rPr>
          <w:rFonts w:ascii="Times New Roman"/>
          <w:b w:val="false"/>
          <w:i w:val="false"/>
          <w:color w:val="000000"/>
          <w:sz w:val="28"/>
        </w:rPr>
        <w:t xml:space="preserve">
      АҚЫШЕВ Данияр Талғатұлы – Қазақстан Республикасы Тұңғыш Президенті – Елбасы көмекшісі </w:t>
      </w:r>
    </w:p>
    <w:p>
      <w:pPr>
        <w:spacing w:after="0"/>
        <w:ind w:left="0"/>
        <w:jc w:val="both"/>
      </w:pPr>
      <w:r>
        <w:rPr>
          <w:rFonts w:ascii="Times New Roman"/>
          <w:b w:val="false"/>
          <w:i w:val="false"/>
          <w:color w:val="000000"/>
          <w:sz w:val="28"/>
        </w:rPr>
        <w:t>
      АҚПАН Бақшагүл Берікқызы – Қазақстан Республикасы Президенті Әкімшілігі Қазақстан Республикасы Президенті протоколының сектор меңгерушісі</w:t>
      </w:r>
    </w:p>
    <w:p>
      <w:pPr>
        <w:spacing w:after="0"/>
        <w:ind w:left="0"/>
        <w:jc w:val="both"/>
      </w:pPr>
      <w:r>
        <w:rPr>
          <w:rFonts w:ascii="Times New Roman"/>
          <w:b w:val="false"/>
          <w:i w:val="false"/>
          <w:color w:val="000000"/>
          <w:sz w:val="28"/>
        </w:rPr>
        <w:t>
      АЛДАБЕРГЕНОВ Нұрлан Шәдібекұлы – Қазақстан Республикасы Ұлттық экономика министрлігінің Жауапты хатшысы</w:t>
      </w:r>
    </w:p>
    <w:p>
      <w:pPr>
        <w:spacing w:after="0"/>
        <w:ind w:left="0"/>
        <w:jc w:val="both"/>
      </w:pPr>
      <w:r>
        <w:rPr>
          <w:rFonts w:ascii="Times New Roman"/>
          <w:b w:val="false"/>
          <w:i w:val="false"/>
          <w:color w:val="000000"/>
          <w:sz w:val="28"/>
        </w:rPr>
        <w:t>
      ӘЛИЕВА Ақ-бала Тағаймұратқызы – Қазақстан Республикасы Қаржы министрлігі Бухгалтерлік есеп, аудит және бағалау әдіснамасы департаменті директорының орынбасары</w:t>
      </w:r>
    </w:p>
    <w:p>
      <w:pPr>
        <w:spacing w:after="0"/>
        <w:ind w:left="0"/>
        <w:jc w:val="both"/>
      </w:pPr>
      <w:r>
        <w:rPr>
          <w:rFonts w:ascii="Times New Roman"/>
          <w:b w:val="false"/>
          <w:i w:val="false"/>
          <w:color w:val="000000"/>
          <w:sz w:val="28"/>
        </w:rPr>
        <w:t>
      ӘЛІМБЕТОВА Әлия Назымбекқызы – Еуразиялық экономикалық комиссияның Кедендік-тарифтік реттеу және тарифтік емес реттеу департаменті директорының орынбасары</w:t>
      </w:r>
    </w:p>
    <w:p>
      <w:pPr>
        <w:spacing w:after="0"/>
        <w:ind w:left="0"/>
        <w:jc w:val="both"/>
      </w:pPr>
      <w:r>
        <w:rPr>
          <w:rFonts w:ascii="Times New Roman"/>
          <w:b w:val="false"/>
          <w:i w:val="false"/>
          <w:color w:val="000000"/>
          <w:sz w:val="28"/>
        </w:rPr>
        <w:t>
      АМРИН Азамат Кеменгерұлы – Қазақстан Республикасы Ұлттық экономика министрлігі Салық және кеден саясаты департаментінің директоры</w:t>
      </w:r>
    </w:p>
    <w:p>
      <w:pPr>
        <w:spacing w:after="0"/>
        <w:ind w:left="0"/>
        <w:jc w:val="both"/>
      </w:pPr>
      <w:r>
        <w:rPr>
          <w:rFonts w:ascii="Times New Roman"/>
          <w:b w:val="false"/>
          <w:i w:val="false"/>
          <w:color w:val="000000"/>
          <w:sz w:val="28"/>
        </w:rPr>
        <w:t>
      АМРИН Ғосман Кәрімұлы – Қазақстан Республикасы Қаржы министрлігі Мемлекеттік кірістер комитеті төрағасының орынбасары (2014-2019 жылдары)</w:t>
      </w:r>
    </w:p>
    <w:p>
      <w:pPr>
        <w:spacing w:after="0"/>
        <w:ind w:left="0"/>
        <w:jc w:val="both"/>
      </w:pPr>
      <w:r>
        <w:rPr>
          <w:rFonts w:ascii="Times New Roman"/>
          <w:b w:val="false"/>
          <w:i w:val="false"/>
          <w:color w:val="000000"/>
          <w:sz w:val="28"/>
        </w:rPr>
        <w:t>
      АСАВБАЕВ Әсет Асанұлы –Қазақстан жолшылары қауымдастығының президенті, "ҚазАвтоЖол" Ұлттық компаниясы" акционерлік қоғамының тәуелсіз директоры</w:t>
      </w:r>
    </w:p>
    <w:p>
      <w:pPr>
        <w:spacing w:after="0"/>
        <w:ind w:left="0"/>
        <w:jc w:val="both"/>
      </w:pPr>
      <w:r>
        <w:rPr>
          <w:rFonts w:ascii="Times New Roman"/>
          <w:b w:val="false"/>
          <w:i w:val="false"/>
          <w:color w:val="000000"/>
          <w:sz w:val="28"/>
        </w:rPr>
        <w:t>
      АСАУТАЕВ Бақтияр Берікұлы – Қазақстан Республикасы Ұлттық экономика министрлігі Халықаралық экономикалық интеграция департаменті директорының орынбасары</w:t>
      </w:r>
    </w:p>
    <w:p>
      <w:pPr>
        <w:spacing w:after="0"/>
        <w:ind w:left="0"/>
        <w:jc w:val="both"/>
      </w:pPr>
      <w:r>
        <w:rPr>
          <w:rFonts w:ascii="Times New Roman"/>
          <w:b w:val="false"/>
          <w:i w:val="false"/>
          <w:color w:val="000000"/>
          <w:sz w:val="28"/>
        </w:rPr>
        <w:t>
      АСҚАРҰЛЫ Азамат – Қазақстан Республикасы Премьер-Министрі Бірінші орынбасарының кеңесшісі</w:t>
      </w:r>
    </w:p>
    <w:p>
      <w:pPr>
        <w:spacing w:after="0"/>
        <w:ind w:left="0"/>
        <w:jc w:val="both"/>
      </w:pPr>
      <w:r>
        <w:rPr>
          <w:rFonts w:ascii="Times New Roman"/>
          <w:b w:val="false"/>
          <w:i w:val="false"/>
          <w:color w:val="000000"/>
          <w:sz w:val="28"/>
        </w:rPr>
        <w:t>
      АТАМҚҰЛОВ Бейбіт Бәкірұлы – Қазақстан Республикасының Сыртқы істер министрі</w:t>
      </w:r>
    </w:p>
    <w:p>
      <w:pPr>
        <w:spacing w:after="0"/>
        <w:ind w:left="0"/>
        <w:jc w:val="both"/>
      </w:pPr>
      <w:r>
        <w:rPr>
          <w:rFonts w:ascii="Times New Roman"/>
          <w:b w:val="false"/>
          <w:i w:val="false"/>
          <w:color w:val="000000"/>
          <w:sz w:val="28"/>
        </w:rPr>
        <w:t>
      АУСАБАЕВ Олжас Алмасханұлы – "Атамекен" Қазақстан Республикасы кәсіпкерлерінің ұлттық палатасы Агроөнеркәсіптік кешен және тамақ өнеркәсібі департаментінің бірінші санаттағы сарапшысы</w:t>
      </w:r>
    </w:p>
    <w:p>
      <w:pPr>
        <w:spacing w:after="0"/>
        <w:ind w:left="0"/>
        <w:jc w:val="both"/>
      </w:pPr>
      <w:r>
        <w:rPr>
          <w:rFonts w:ascii="Times New Roman"/>
          <w:b w:val="false"/>
          <w:i w:val="false"/>
          <w:color w:val="000000"/>
          <w:sz w:val="28"/>
        </w:rPr>
        <w:t>
      АХМЕТОВ Әнуар Жасұланұлы – Қазақстан Республикасы Президенті Әкімшілігі сыртқы саясат орталығының сектор меңгерушісі</w:t>
      </w:r>
    </w:p>
    <w:p>
      <w:pPr>
        <w:spacing w:after="0"/>
        <w:ind w:left="0"/>
        <w:jc w:val="both"/>
      </w:pPr>
      <w:r>
        <w:rPr>
          <w:rFonts w:ascii="Times New Roman"/>
          <w:b w:val="false"/>
          <w:i w:val="false"/>
          <w:color w:val="000000"/>
          <w:sz w:val="28"/>
        </w:rPr>
        <w:t>
      АХМЕТОВ Даниал Кенжетайұлы – Еуразиялық экономикалық комиссияның Энергетика және инфрақұрылым жөніндегі Алқа мүшесі (2012-2014 жылдары)</w:t>
      </w:r>
    </w:p>
    <w:p>
      <w:pPr>
        <w:spacing w:after="0"/>
        <w:ind w:left="0"/>
        <w:jc w:val="both"/>
      </w:pPr>
      <w:r>
        <w:rPr>
          <w:rFonts w:ascii="Times New Roman"/>
          <w:b w:val="false"/>
          <w:i w:val="false"/>
          <w:color w:val="000000"/>
          <w:sz w:val="28"/>
        </w:rPr>
        <w:t>
      АХМЕТОВ Дархан Тілекұлы – Қазақстан Республикасы Энергетика министрлігі Электр энергетикасы саласында мемлекеттік саясатты іске асыру департаменті электр энергетикасын және интеграцияны дамыту басқармасының басшысы</w:t>
      </w:r>
    </w:p>
    <w:p>
      <w:pPr>
        <w:spacing w:after="0"/>
        <w:ind w:left="0"/>
        <w:jc w:val="both"/>
      </w:pPr>
      <w:r>
        <w:rPr>
          <w:rFonts w:ascii="Times New Roman"/>
          <w:b w:val="false"/>
          <w:i w:val="false"/>
          <w:color w:val="000000"/>
          <w:sz w:val="28"/>
        </w:rPr>
        <w:t>
      БАЕДІЛОВ Қанат Ескендірұлы – Қазақстан Республикасының Қаржы вице-министрі</w:t>
      </w:r>
    </w:p>
    <w:p>
      <w:pPr>
        <w:spacing w:after="0"/>
        <w:ind w:left="0"/>
        <w:jc w:val="both"/>
      </w:pPr>
      <w:r>
        <w:rPr>
          <w:rFonts w:ascii="Times New Roman"/>
          <w:b w:val="false"/>
          <w:i w:val="false"/>
          <w:color w:val="000000"/>
          <w:sz w:val="28"/>
        </w:rPr>
        <w:t>
      БАИТОВ Қанат Құрмашұлы – Қазақстан Республикасы Инвестициялар және даму министрлігі Индустриялық даму және өнеркәсіптік қауіпсіздік комитетінің төрағасы</w:t>
      </w:r>
    </w:p>
    <w:p>
      <w:pPr>
        <w:spacing w:after="0"/>
        <w:ind w:left="0"/>
        <w:jc w:val="both"/>
      </w:pPr>
      <w:r>
        <w:rPr>
          <w:rFonts w:ascii="Times New Roman"/>
          <w:b w:val="false"/>
          <w:i w:val="false"/>
          <w:color w:val="000000"/>
          <w:sz w:val="28"/>
        </w:rPr>
        <w:t>
      БАЙҒОЖИНА Айгүл Мырзатайқызы – Қазақстан Республикасы Қаржы министрлігі Қазынашылық комитеті төрағасының орынбасары</w:t>
      </w:r>
    </w:p>
    <w:p>
      <w:pPr>
        <w:spacing w:after="0"/>
        <w:ind w:left="0"/>
        <w:jc w:val="both"/>
      </w:pPr>
      <w:r>
        <w:rPr>
          <w:rFonts w:ascii="Times New Roman"/>
          <w:b w:val="false"/>
          <w:i w:val="false"/>
          <w:color w:val="000000"/>
          <w:sz w:val="28"/>
        </w:rPr>
        <w:t>
      БАЙҚАДАМОВА Уасиля Төлеуқызы – Қазақстан Республикасы Ұлттық экономика министрлігі Сыртқы сауда қызметін дамыту департаменті директорының орынбасары</w:t>
      </w:r>
    </w:p>
    <w:p>
      <w:pPr>
        <w:spacing w:after="0"/>
        <w:ind w:left="0"/>
        <w:jc w:val="both"/>
      </w:pPr>
      <w:r>
        <w:rPr>
          <w:rFonts w:ascii="Times New Roman"/>
          <w:b w:val="false"/>
          <w:i w:val="false"/>
          <w:color w:val="000000"/>
          <w:sz w:val="28"/>
        </w:rPr>
        <w:t>
      БАЙМАҒАНБЕТОВА Айжан Болатқызы – Қазақстан Республикасы Ұлттық экономика министрлігі жанындағы "Сауда саясатын дамыту орталығы" акционерлік қоғамының тауарлардың нарыққа түсуін талдау секторының бас сарапшысы</w:t>
      </w:r>
    </w:p>
    <w:p>
      <w:pPr>
        <w:spacing w:after="0"/>
        <w:ind w:left="0"/>
        <w:jc w:val="both"/>
      </w:pPr>
      <w:r>
        <w:rPr>
          <w:rFonts w:ascii="Times New Roman"/>
          <w:b w:val="false"/>
          <w:i w:val="false"/>
          <w:color w:val="000000"/>
          <w:sz w:val="28"/>
        </w:rPr>
        <w:t>
      БАЙМЕНОВ Қайсар Нұржанұлы – Қазақстан Республикасы Қаржы министрлігі Халықаралық қаржы қатынастары департаментінің Еуразиялық интеграция басқармасының бас сарапшысы</w:t>
      </w:r>
    </w:p>
    <w:p>
      <w:pPr>
        <w:spacing w:after="0"/>
        <w:ind w:left="0"/>
        <w:jc w:val="both"/>
      </w:pPr>
      <w:r>
        <w:rPr>
          <w:rFonts w:ascii="Times New Roman"/>
          <w:b w:val="false"/>
          <w:i w:val="false"/>
          <w:color w:val="000000"/>
          <w:sz w:val="28"/>
        </w:rPr>
        <w:t>
      БАҚЫТБЕКҚЫЗЫ Дария – Еуразиялық экономикалық комиссияның Ішкі нарықты қорғау департаменті директорының орынбасары</w:t>
      </w:r>
    </w:p>
    <w:p>
      <w:pPr>
        <w:spacing w:after="0"/>
        <w:ind w:left="0"/>
        <w:jc w:val="both"/>
      </w:pPr>
      <w:r>
        <w:rPr>
          <w:rFonts w:ascii="Times New Roman"/>
          <w:b w:val="false"/>
          <w:i w:val="false"/>
          <w:color w:val="000000"/>
          <w:sz w:val="28"/>
        </w:rPr>
        <w:t>
      БАЛЫҚБАЕВ Қайрат Такирұлы – Қазақстан Республикасы Ақпарат және коммуникациялар вице-министрі (2017-2018 жылдары)</w:t>
      </w:r>
    </w:p>
    <w:p>
      <w:pPr>
        <w:spacing w:after="0"/>
        <w:ind w:left="0"/>
        <w:jc w:val="both"/>
      </w:pPr>
      <w:r>
        <w:rPr>
          <w:rFonts w:ascii="Times New Roman"/>
          <w:b w:val="false"/>
          <w:i w:val="false"/>
          <w:color w:val="000000"/>
          <w:sz w:val="28"/>
        </w:rPr>
        <w:t>
      БЕЙСЕКЕЕВА Индира Жомартқызы – Қазақстан Республикасы Ұлттық экономика министрлігі Халықаралық экономикалық интеграция департаментінің Бірыңғай экономикалық кеңістікті қалыптастыру мәселелері басқармасының басшысы</w:t>
      </w:r>
    </w:p>
    <w:p>
      <w:pPr>
        <w:spacing w:after="0"/>
        <w:ind w:left="0"/>
        <w:jc w:val="both"/>
      </w:pPr>
      <w:r>
        <w:rPr>
          <w:rFonts w:ascii="Times New Roman"/>
          <w:b w:val="false"/>
          <w:i w:val="false"/>
          <w:color w:val="000000"/>
          <w:sz w:val="28"/>
        </w:rPr>
        <w:t>
      БЕКІШЕВ Әсет Рысқалиұлы – Қазақстан Республикасы Ұлттық экономика министрлігі Салық және кеден саясаты департаменті кеден саясаты басқармасының бас сарапшысы</w:t>
      </w:r>
    </w:p>
    <w:p>
      <w:pPr>
        <w:spacing w:after="0"/>
        <w:ind w:left="0"/>
        <w:jc w:val="both"/>
      </w:pPr>
      <w:r>
        <w:rPr>
          <w:rFonts w:ascii="Times New Roman"/>
          <w:b w:val="false"/>
          <w:i w:val="false"/>
          <w:color w:val="000000"/>
          <w:sz w:val="28"/>
        </w:rPr>
        <w:t>
      БЕКТҰРОВА Арман Тұрсынқызы – Қазақстан Республикасы Қаржы министрлігі Бухгалтерлік есеп, аудит және бағалау әдіснамасы департаментінің директоры</w:t>
      </w:r>
    </w:p>
    <w:p>
      <w:pPr>
        <w:spacing w:after="0"/>
        <w:ind w:left="0"/>
        <w:jc w:val="both"/>
      </w:pPr>
      <w:r>
        <w:rPr>
          <w:rFonts w:ascii="Times New Roman"/>
          <w:b w:val="false"/>
          <w:i w:val="false"/>
          <w:color w:val="000000"/>
          <w:sz w:val="28"/>
        </w:rPr>
        <w:t>
      БЕКШИН Жандарбек Мұхтарұлы – Қазақстан Республикасы Денсаулық сақтау министрлігі Қоғамдық денсаулық сақтау комитетінің төрағасы</w:t>
      </w:r>
    </w:p>
    <w:p>
      <w:pPr>
        <w:spacing w:after="0"/>
        <w:ind w:left="0"/>
        <w:jc w:val="both"/>
      </w:pPr>
      <w:r>
        <w:rPr>
          <w:rFonts w:ascii="Times New Roman"/>
          <w:b w:val="false"/>
          <w:i w:val="false"/>
          <w:color w:val="000000"/>
          <w:sz w:val="28"/>
        </w:rPr>
        <w:t>
      БЕЛГІБАЕВ Бауыржан Қуанышұлы – Жобалық басқаруды талдамалық және әдіснамалық сүйемелдеу орталығы директорының орынбасары</w:t>
      </w:r>
    </w:p>
    <w:p>
      <w:pPr>
        <w:spacing w:after="0"/>
        <w:ind w:left="0"/>
        <w:jc w:val="both"/>
      </w:pPr>
      <w:r>
        <w:rPr>
          <w:rFonts w:ascii="Times New Roman"/>
          <w:b w:val="false"/>
          <w:i w:val="false"/>
          <w:color w:val="000000"/>
          <w:sz w:val="28"/>
        </w:rPr>
        <w:t>
      БЕСКЕМПІРОВ Олжас Серікжанұлы – Қазақстан Республикасы Президенті Әкімшілігі әлеуметтік-экономикалық мониторинг бөлімінің консультанты</w:t>
      </w:r>
    </w:p>
    <w:p>
      <w:pPr>
        <w:spacing w:after="0"/>
        <w:ind w:left="0"/>
        <w:jc w:val="both"/>
      </w:pPr>
      <w:r>
        <w:rPr>
          <w:rFonts w:ascii="Times New Roman"/>
          <w:b w:val="false"/>
          <w:i w:val="false"/>
          <w:color w:val="000000"/>
          <w:sz w:val="28"/>
        </w:rPr>
        <w:t>
      БИСЕМБАЕВ Абай Айдарханұлы – Қазақстан Республикасының Тұңғыш Президенті – Елбасының көмекшісі - Қазақстан Республикасы Президенті Іс басқарушысының бірінші орынбасары</w:t>
      </w:r>
    </w:p>
    <w:p>
      <w:pPr>
        <w:spacing w:after="0"/>
        <w:ind w:left="0"/>
        <w:jc w:val="both"/>
      </w:pPr>
      <w:r>
        <w:rPr>
          <w:rFonts w:ascii="Times New Roman"/>
          <w:b w:val="false"/>
          <w:i w:val="false"/>
          <w:color w:val="000000"/>
          <w:sz w:val="28"/>
        </w:rPr>
        <w:t xml:space="preserve">
      БОЗЫМБАЕВ Қанат Алдабергенұлы – Қазақстан Республикасының Энергетика министрі </w:t>
      </w:r>
    </w:p>
    <w:p>
      <w:pPr>
        <w:spacing w:after="0"/>
        <w:ind w:left="0"/>
        <w:jc w:val="both"/>
      </w:pPr>
      <w:r>
        <w:rPr>
          <w:rFonts w:ascii="Times New Roman"/>
          <w:b w:val="false"/>
          <w:i w:val="false"/>
          <w:color w:val="000000"/>
          <w:sz w:val="28"/>
        </w:rPr>
        <w:t>
      БІРЕКЕШЕВ Серікқали Аманғалиұлы – "ҚазТрансГаз" акционерлік қоғамы бас директорының техникалық саясат жөніндегі орынбасары</w:t>
      </w:r>
    </w:p>
    <w:p>
      <w:pPr>
        <w:spacing w:after="0"/>
        <w:ind w:left="0"/>
        <w:jc w:val="both"/>
      </w:pPr>
      <w:r>
        <w:rPr>
          <w:rFonts w:ascii="Times New Roman"/>
          <w:b w:val="false"/>
          <w:i w:val="false"/>
          <w:color w:val="000000"/>
          <w:sz w:val="28"/>
        </w:rPr>
        <w:t>
      ГАЛИЕВА Зухра Фархадовна – Қазақстан Республикасы Әділет министрлігі Халықаралық экономикалық интеграция бойынша жобаларды сараптау департаменті экономика, қаржы және сауда саласындағы жобаларды сараптау басқармасының басшысы</w:t>
      </w:r>
    </w:p>
    <w:p>
      <w:pPr>
        <w:spacing w:after="0"/>
        <w:ind w:left="0"/>
        <w:jc w:val="both"/>
      </w:pPr>
      <w:r>
        <w:rPr>
          <w:rFonts w:ascii="Times New Roman"/>
          <w:b w:val="false"/>
          <w:i w:val="false"/>
          <w:color w:val="000000"/>
          <w:sz w:val="28"/>
        </w:rPr>
        <w:t>
      ДЕҢГЕЛБАЕВА Саяжан Бақытқызы – Қазақстан Республикасы Премьер-Министрі Кеңсесі Ақпараттық-талдау орталығының бас сарапшысы</w:t>
      </w:r>
    </w:p>
    <w:p>
      <w:pPr>
        <w:spacing w:after="0"/>
        <w:ind w:left="0"/>
        <w:jc w:val="both"/>
      </w:pPr>
      <w:r>
        <w:rPr>
          <w:rFonts w:ascii="Times New Roman"/>
          <w:b w:val="false"/>
          <w:i w:val="false"/>
          <w:color w:val="000000"/>
          <w:sz w:val="28"/>
        </w:rPr>
        <w:t>
      ДОСАЕВА Жанар Рысбайқызы – Қазақстан Республикасы Мәдениет және спорт министрлігі Талдау және стратегиялық жоспарлау департаментінің директоры</w:t>
      </w:r>
    </w:p>
    <w:p>
      <w:pPr>
        <w:spacing w:after="0"/>
        <w:ind w:left="0"/>
        <w:jc w:val="both"/>
      </w:pPr>
      <w:r>
        <w:rPr>
          <w:rFonts w:ascii="Times New Roman"/>
          <w:b w:val="false"/>
          <w:i w:val="false"/>
          <w:color w:val="000000"/>
          <w:sz w:val="28"/>
        </w:rPr>
        <w:t>
      ДОСМАҒАМБЕТОВ Ғарифолла Шайзадаұлы – Қазақстан Республикасы Қаржы министрлігі Мемлекеттік кірістер комитетінің Атырау облысы бойынша Мемлекеттік кірістер департаменті басшысының орынбасары</w:t>
      </w:r>
    </w:p>
    <w:p>
      <w:pPr>
        <w:spacing w:after="0"/>
        <w:ind w:left="0"/>
        <w:jc w:val="both"/>
      </w:pPr>
      <w:r>
        <w:rPr>
          <w:rFonts w:ascii="Times New Roman"/>
          <w:b w:val="false"/>
          <w:i w:val="false"/>
          <w:color w:val="000000"/>
          <w:sz w:val="28"/>
        </w:rPr>
        <w:t>
      ДОСМҰХАМБЕТОВА Балжан Ибатқызы –"KAZAKH INVEST" Ұлттық компаниясы" акционерлік қоғамы корпоративтік хатшы қызметінің жобалық менеджері</w:t>
      </w:r>
    </w:p>
    <w:p>
      <w:pPr>
        <w:spacing w:after="0"/>
        <w:ind w:left="0"/>
        <w:jc w:val="both"/>
      </w:pPr>
      <w:r>
        <w:rPr>
          <w:rFonts w:ascii="Times New Roman"/>
          <w:b w:val="false"/>
          <w:i w:val="false"/>
          <w:color w:val="000000"/>
          <w:sz w:val="28"/>
        </w:rPr>
        <w:t>
      ДОСЫМОВ Данияр Нұржанұлы – Қазақстан Республикасы Ұлттық экономика министрлігі Халықаралық экономикалық интеграция департаментінің Кеден одағы және ЕурАзЭҚ жұмыс істеуінің мәселелері басқармасының басшысы</w:t>
      </w:r>
    </w:p>
    <w:p>
      <w:pPr>
        <w:spacing w:after="0"/>
        <w:ind w:left="0"/>
        <w:jc w:val="both"/>
      </w:pPr>
      <w:r>
        <w:rPr>
          <w:rFonts w:ascii="Times New Roman"/>
          <w:b w:val="false"/>
          <w:i w:val="false"/>
          <w:color w:val="000000"/>
          <w:sz w:val="28"/>
        </w:rPr>
        <w:t xml:space="preserve">
      ЕГЕМБЕРДИЕВА Әсел Ерікқызы – Қазақстан Республикасы Ұлттық экономика министрлігі жанындағы "Сауда саясатын дамыту орталығы" акционерлік қоғамы ЕАЭО жобаларының басшысы </w:t>
      </w:r>
    </w:p>
    <w:p>
      <w:pPr>
        <w:spacing w:after="0"/>
        <w:ind w:left="0"/>
        <w:jc w:val="both"/>
      </w:pPr>
      <w:r>
        <w:rPr>
          <w:rFonts w:ascii="Times New Roman"/>
          <w:b w:val="false"/>
          <w:i w:val="false"/>
          <w:color w:val="000000"/>
          <w:sz w:val="28"/>
        </w:rPr>
        <w:t>
      ЕСЕМБАЕВ Айдар Маратұлы – Қазақстан Республикасы Ұлттық экономика министрлігі Табиғи монополияларды реттеу, бәсекелестікті қорғау және тұтынушылар құқықтары комитеті Экономикалық интеграция басқармасының басшысы</w:t>
      </w:r>
    </w:p>
    <w:p>
      <w:pPr>
        <w:spacing w:after="0"/>
        <w:ind w:left="0"/>
        <w:jc w:val="both"/>
      </w:pPr>
      <w:r>
        <w:rPr>
          <w:rFonts w:ascii="Times New Roman"/>
          <w:b w:val="false"/>
          <w:i w:val="false"/>
          <w:color w:val="000000"/>
          <w:sz w:val="28"/>
        </w:rPr>
        <w:t>
      ЖАҚСЫЛЫҚОВ Бауыржан Нұртайұлы – Қазақстан Республикасы Энергетика министрлігі Мұнай өнеркәсібін дамыту департаменті еңбек және әлеуметтік мәселелер басқармасының басшысы</w:t>
      </w:r>
    </w:p>
    <w:p>
      <w:pPr>
        <w:spacing w:after="0"/>
        <w:ind w:left="0"/>
        <w:jc w:val="both"/>
      </w:pPr>
      <w:r>
        <w:rPr>
          <w:rFonts w:ascii="Times New Roman"/>
          <w:b w:val="false"/>
          <w:i w:val="false"/>
          <w:color w:val="000000"/>
          <w:sz w:val="28"/>
        </w:rPr>
        <w:t>
      ЖАҚСЫЛЫҚОВ Тимур Мекешұлы – Еуразиялық экономикалық комиссияның Экономика және қаржы саясаты жөніндегі Алқа мүшесі (Министр)</w:t>
      </w:r>
    </w:p>
    <w:p>
      <w:pPr>
        <w:spacing w:after="0"/>
        <w:ind w:left="0"/>
        <w:jc w:val="both"/>
      </w:pPr>
      <w:r>
        <w:rPr>
          <w:rFonts w:ascii="Times New Roman"/>
          <w:b w:val="false"/>
          <w:i w:val="false"/>
          <w:color w:val="000000"/>
          <w:sz w:val="28"/>
        </w:rPr>
        <w:t>
      ЖАҚЫПОВА Светлана Қабыкенқызы – –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ЖАМАУБАЕВ Ерұлан Кенжебекұлы – Қазақстан Республикасы Қаржы министрлігінің Жауапты хатшысы</w:t>
      </w:r>
    </w:p>
    <w:p>
      <w:pPr>
        <w:spacing w:after="0"/>
        <w:ind w:left="0"/>
        <w:jc w:val="both"/>
      </w:pPr>
      <w:r>
        <w:rPr>
          <w:rFonts w:ascii="Times New Roman"/>
          <w:b w:val="false"/>
          <w:i w:val="false"/>
          <w:color w:val="000000"/>
          <w:sz w:val="28"/>
        </w:rPr>
        <w:t>
      ЖАМБЫЛОВ Ержан Диасұлы – Қазақстан Республикасы Премьер-Министрі Кеңсесі экономика бөлімі меңгерушісінің орынбасары</w:t>
      </w:r>
    </w:p>
    <w:p>
      <w:pPr>
        <w:spacing w:after="0"/>
        <w:ind w:left="0"/>
        <w:jc w:val="both"/>
      </w:pPr>
      <w:r>
        <w:rPr>
          <w:rFonts w:ascii="Times New Roman"/>
          <w:b w:val="false"/>
          <w:i w:val="false"/>
          <w:color w:val="000000"/>
          <w:sz w:val="28"/>
        </w:rPr>
        <w:t>
      ЖАПАРҚҰЛОВ Нұржан Бақытұлы – Қазақстан Республикасы Индустрия және инфрақұрылымдық даму министрлігінің Халықаралық экономикалық интеграция департаменті өнеркәсіптік саясат басқармасының басшысы</w:t>
      </w:r>
    </w:p>
    <w:p>
      <w:pPr>
        <w:spacing w:after="0"/>
        <w:ind w:left="0"/>
        <w:jc w:val="both"/>
      </w:pPr>
      <w:r>
        <w:rPr>
          <w:rFonts w:ascii="Times New Roman"/>
          <w:b w:val="false"/>
          <w:i w:val="false"/>
          <w:color w:val="000000"/>
          <w:sz w:val="28"/>
        </w:rPr>
        <w:t>
      ЖИЕНБАЕВ Ержан Нұрланұлы – Қазақстан Республикасы Премьер-Министрі Кеңсесі заң бөлімінің меңгерушісі</w:t>
      </w:r>
    </w:p>
    <w:p>
      <w:pPr>
        <w:spacing w:after="0"/>
        <w:ind w:left="0"/>
        <w:jc w:val="both"/>
      </w:pPr>
      <w:r>
        <w:rPr>
          <w:rFonts w:ascii="Times New Roman"/>
          <w:b w:val="false"/>
          <w:i w:val="false"/>
          <w:color w:val="000000"/>
          <w:sz w:val="28"/>
        </w:rPr>
        <w:t>
      ЖОЛДАСБАЕВ Олжас Сансызбайұлы – Қазақстан Республикасы Премьер-Министрі Бірінші орынбасарының - Қазақстан Республикасы Қаржы министрінің кеңесшісі</w:t>
      </w:r>
    </w:p>
    <w:p>
      <w:pPr>
        <w:spacing w:after="0"/>
        <w:ind w:left="0"/>
        <w:jc w:val="both"/>
      </w:pPr>
      <w:r>
        <w:rPr>
          <w:rFonts w:ascii="Times New Roman"/>
          <w:b w:val="false"/>
          <w:i w:val="false"/>
          <w:color w:val="000000"/>
          <w:sz w:val="28"/>
        </w:rPr>
        <w:t>
      ЖҰМАБЕКОВ Хамит Сұлтанұлы – Қазақстан Республикасы Қаржы министрлігі Халықаралық қаржы қатынастары департаменті Еуразиялық интеграция басқармасының бас сарапшысы</w:t>
      </w:r>
    </w:p>
    <w:p>
      <w:pPr>
        <w:spacing w:after="0"/>
        <w:ind w:left="0"/>
        <w:jc w:val="both"/>
      </w:pPr>
      <w:r>
        <w:rPr>
          <w:rFonts w:ascii="Times New Roman"/>
          <w:b w:val="false"/>
          <w:i w:val="false"/>
          <w:color w:val="000000"/>
          <w:sz w:val="28"/>
        </w:rPr>
        <w:t>
      ЖҰМАДІЛОВА Мәдина Асхатқызы – Қазақстан Республикасы Президенті Әкімшілігі Қазақстан Республикасы Президенті протоколының сектор меңгерушісі</w:t>
      </w:r>
    </w:p>
    <w:p>
      <w:pPr>
        <w:spacing w:after="0"/>
        <w:ind w:left="0"/>
        <w:jc w:val="both"/>
      </w:pPr>
      <w:r>
        <w:rPr>
          <w:rFonts w:ascii="Times New Roman"/>
          <w:b w:val="false"/>
          <w:i w:val="false"/>
          <w:color w:val="000000"/>
          <w:sz w:val="28"/>
        </w:rPr>
        <w:t>
      ЖҰМАНҒАРИН Серік Мақашұлы – Еуразиялық экономикалық комиссияның Бәсекелестік және монополияға қарсы реттеу жөніндегі Алқа мүшесі (Министр)</w:t>
      </w:r>
    </w:p>
    <w:p>
      <w:pPr>
        <w:spacing w:after="0"/>
        <w:ind w:left="0"/>
        <w:jc w:val="both"/>
      </w:pPr>
      <w:r>
        <w:rPr>
          <w:rFonts w:ascii="Times New Roman"/>
          <w:b w:val="false"/>
          <w:i w:val="false"/>
          <w:color w:val="000000"/>
          <w:sz w:val="28"/>
        </w:rPr>
        <w:t>
      ЖҮНІСОВА Дана Бейсенқызы – Қазақстан Республикасы Премьер-Министрінің кеңесшісі</w:t>
      </w:r>
    </w:p>
    <w:p>
      <w:pPr>
        <w:spacing w:after="0"/>
        <w:ind w:left="0"/>
        <w:jc w:val="both"/>
      </w:pPr>
      <w:r>
        <w:rPr>
          <w:rFonts w:ascii="Times New Roman"/>
          <w:b w:val="false"/>
          <w:i w:val="false"/>
          <w:color w:val="000000"/>
          <w:sz w:val="28"/>
        </w:rPr>
        <w:t>
      ЗАБЕКОВ Азамат Төлешұлы – Қазақстан Республикасы Ауыл шаруашылығы министрлігі Ветеринариялық бақылау және қадағалау комитетінің Басқарма басшысы</w:t>
      </w:r>
    </w:p>
    <w:p>
      <w:pPr>
        <w:spacing w:after="0"/>
        <w:ind w:left="0"/>
        <w:jc w:val="both"/>
      </w:pPr>
      <w:r>
        <w:rPr>
          <w:rFonts w:ascii="Times New Roman"/>
          <w:b w:val="false"/>
          <w:i w:val="false"/>
          <w:color w:val="000000"/>
          <w:sz w:val="28"/>
        </w:rPr>
        <w:t>
      ЗӘУІРБЕКОВА Торғын Сапарғалиқызы – "Сауда саясатын дамыту орталығы" акционерлік қоғамы агроөнеркәсіптік кешен секторының бас сарапшысы</w:t>
      </w:r>
    </w:p>
    <w:p>
      <w:pPr>
        <w:spacing w:after="0"/>
        <w:ind w:left="0"/>
        <w:jc w:val="both"/>
      </w:pPr>
      <w:r>
        <w:rPr>
          <w:rFonts w:ascii="Times New Roman"/>
          <w:b w:val="false"/>
          <w:i w:val="false"/>
          <w:color w:val="000000"/>
          <w:sz w:val="28"/>
        </w:rPr>
        <w:t>
      ЗЕКЕНОВА Айжан Жақсылыққызы – Қазақстан Республикасы Ұлттық экономика министрлігі Халықаралық экономикалық интеграция департаментінің Бірыңғай экономикалық кеңістікті қалыптастыру мәселелері басқармасының басшысы</w:t>
      </w:r>
    </w:p>
    <w:p>
      <w:pPr>
        <w:spacing w:after="0"/>
        <w:ind w:left="0"/>
        <w:jc w:val="both"/>
      </w:pPr>
      <w:r>
        <w:rPr>
          <w:rFonts w:ascii="Times New Roman"/>
          <w:b w:val="false"/>
          <w:i w:val="false"/>
          <w:color w:val="000000"/>
          <w:sz w:val="28"/>
        </w:rPr>
        <w:t>
      ЫБЫРАЙ Талғат Қарекеұлы – Қазақстан Республикасының Германия Федеративтік Республикасындағы Елшілігінің кеңесшісі</w:t>
      </w:r>
    </w:p>
    <w:p>
      <w:pPr>
        <w:spacing w:after="0"/>
        <w:ind w:left="0"/>
        <w:jc w:val="both"/>
      </w:pPr>
      <w:r>
        <w:rPr>
          <w:rFonts w:ascii="Times New Roman"/>
          <w:b w:val="false"/>
          <w:i w:val="false"/>
          <w:color w:val="000000"/>
          <w:sz w:val="28"/>
        </w:rPr>
        <w:t>
      ЫБЫРАЙЫМ Әлібек Бекенұлы – Қазақстан Республикасы Президенті Әкімшілігі әлеуметтік-экономикалық мониторинг бөлімінің сектор меңгерушісі</w:t>
      </w:r>
    </w:p>
    <w:p>
      <w:pPr>
        <w:spacing w:after="0"/>
        <w:ind w:left="0"/>
        <w:jc w:val="both"/>
      </w:pPr>
      <w:r>
        <w:rPr>
          <w:rFonts w:ascii="Times New Roman"/>
          <w:b w:val="false"/>
          <w:i w:val="false"/>
          <w:color w:val="000000"/>
          <w:sz w:val="28"/>
        </w:rPr>
        <w:t>
      ІЗТЕЛЕУОВ Ержан Сергейұлы – Қазақстан Республикасы Қорғаныс министрлігі Әскери-техникалық саясат департаменті қорғаныс тапсырысы, әскери-техникалық ынтымақтастық және сарапшылық бақылау басқармасы әскери-техникалық ынтымақтастықты және сарапшылық бақылауды іске асыру бөлімінің аға офицері</w:t>
      </w:r>
    </w:p>
    <w:p>
      <w:pPr>
        <w:spacing w:after="0"/>
        <w:ind w:left="0"/>
        <w:jc w:val="both"/>
      </w:pPr>
      <w:r>
        <w:rPr>
          <w:rFonts w:ascii="Times New Roman"/>
          <w:b w:val="false"/>
          <w:i w:val="false"/>
          <w:color w:val="000000"/>
          <w:sz w:val="28"/>
        </w:rPr>
        <w:t>
      ИМАНАЛИЕВ Жәнібек Абдуләкімұлы – Қазақстан Республикасының Ұжымдық қауіпсіздік туралы шарт ұйымы жанындағы Тұрақты кеңестегі өкілетті өкілі</w:t>
      </w:r>
    </w:p>
    <w:p>
      <w:pPr>
        <w:spacing w:after="0"/>
        <w:ind w:left="0"/>
        <w:jc w:val="both"/>
      </w:pPr>
      <w:r>
        <w:rPr>
          <w:rFonts w:ascii="Times New Roman"/>
          <w:b w:val="false"/>
          <w:i w:val="false"/>
          <w:color w:val="000000"/>
          <w:sz w:val="28"/>
        </w:rPr>
        <w:t>
      ИСАЕВА Гүлмира Сұлтанбайқызы – Қазақстан Республикасы Ауыл шаруашылығы вице-министрі</w:t>
      </w:r>
    </w:p>
    <w:p>
      <w:pPr>
        <w:spacing w:after="0"/>
        <w:ind w:left="0"/>
        <w:jc w:val="both"/>
      </w:pPr>
      <w:r>
        <w:rPr>
          <w:rFonts w:ascii="Times New Roman"/>
          <w:b w:val="false"/>
          <w:i w:val="false"/>
          <w:color w:val="000000"/>
          <w:sz w:val="28"/>
        </w:rPr>
        <w:t>
      ҚАБДЕНОВА Ақмарал Талапқызы – Қазақстан Республикасы Денсаулық сақтау министрлігі Стратегиялық даму және заңнаманы үндестіру орталығы заңнаманы үндестіру басқармасының ЕАЭО мәселелері жөніндегі уәкілетті өкілі</w:t>
      </w:r>
    </w:p>
    <w:p>
      <w:pPr>
        <w:spacing w:after="0"/>
        <w:ind w:left="0"/>
        <w:jc w:val="both"/>
      </w:pPr>
      <w:r>
        <w:rPr>
          <w:rFonts w:ascii="Times New Roman"/>
          <w:b w:val="false"/>
          <w:i w:val="false"/>
          <w:color w:val="000000"/>
          <w:sz w:val="28"/>
        </w:rPr>
        <w:t>
      ҚАБДОЛДАНОВ Тұрсын Айтмұхаметұлы – Қазақстан Республикасы Ауыл шаруашылығы министрлігі Ветеринариялық бақылау және қадағалау комитеті төрағасының орынбасары</w:t>
      </w:r>
    </w:p>
    <w:p>
      <w:pPr>
        <w:spacing w:after="0"/>
        <w:ind w:left="0"/>
        <w:jc w:val="both"/>
      </w:pPr>
      <w:r>
        <w:rPr>
          <w:rFonts w:ascii="Times New Roman"/>
          <w:b w:val="false"/>
          <w:i w:val="false"/>
          <w:color w:val="000000"/>
          <w:sz w:val="28"/>
        </w:rPr>
        <w:t>
      ҚАЖЫМОВА Мәдина Маратқызы – Қазақстан Республикасы Ұлттық экономика министрлігі Сыртқы сауда қызметін дамыту департаменті тарифтік емес реттеу басқармасының бас сарапшысы</w:t>
      </w:r>
    </w:p>
    <w:p>
      <w:pPr>
        <w:spacing w:after="0"/>
        <w:ind w:left="0"/>
        <w:jc w:val="both"/>
      </w:pPr>
      <w:r>
        <w:rPr>
          <w:rFonts w:ascii="Times New Roman"/>
          <w:b w:val="false"/>
          <w:i w:val="false"/>
          <w:color w:val="000000"/>
          <w:sz w:val="28"/>
        </w:rPr>
        <w:t>
      ҚАЗИЕВА Әсемгүл Амандыққызы – Қазақстан Республикасы Әділет министрлігі "Ұлттық зияткерлік меншік институты" республикалық мемлекеттік кәсіпорны тауар таңбалары, тауарлар және өнеркәсіптік үлгілер шығарылған жердің атаулары департаментінің бастығы</w:t>
      </w:r>
    </w:p>
    <w:p>
      <w:pPr>
        <w:spacing w:after="0"/>
        <w:ind w:left="0"/>
        <w:jc w:val="both"/>
      </w:pPr>
      <w:r>
        <w:rPr>
          <w:rFonts w:ascii="Times New Roman"/>
          <w:b w:val="false"/>
          <w:i w:val="false"/>
          <w:color w:val="000000"/>
          <w:sz w:val="28"/>
        </w:rPr>
        <w:t xml:space="preserve">
      КӘКЕН Гүлнәр Қайратқызы – Қазақстан Республикасы Әділет министрлігі Зияткерлік меншік құқықтары департаменті директорының орынбасары </w:t>
      </w:r>
    </w:p>
    <w:p>
      <w:pPr>
        <w:spacing w:after="0"/>
        <w:ind w:left="0"/>
        <w:jc w:val="both"/>
      </w:pPr>
      <w:r>
        <w:rPr>
          <w:rFonts w:ascii="Times New Roman"/>
          <w:b w:val="false"/>
          <w:i w:val="false"/>
          <w:color w:val="000000"/>
          <w:sz w:val="28"/>
        </w:rPr>
        <w:t xml:space="preserve">
      КАНАШКИНА Елена Анатольевна – Қазақстан Республикасы Ұлттық экономика министрлігі Салық және кеден саясаты департаменті кеден саясаты басқармасының басшысы </w:t>
      </w:r>
    </w:p>
    <w:p>
      <w:pPr>
        <w:spacing w:after="0"/>
        <w:ind w:left="0"/>
        <w:jc w:val="both"/>
      </w:pPr>
      <w:r>
        <w:rPr>
          <w:rFonts w:ascii="Times New Roman"/>
          <w:b w:val="false"/>
          <w:i w:val="false"/>
          <w:color w:val="000000"/>
          <w:sz w:val="28"/>
        </w:rPr>
        <w:t>
       КӘРІМОВ Айдын Мейрамбекұлы – Қазақстан Республикасы Премьер-Министрі Кеңсесі сыртқы экономикалық ынтымақтастық және протокол бөлімінің меңгерушісі</w:t>
      </w:r>
    </w:p>
    <w:p>
      <w:pPr>
        <w:spacing w:after="0"/>
        <w:ind w:left="0"/>
        <w:jc w:val="both"/>
      </w:pPr>
      <w:r>
        <w:rPr>
          <w:rFonts w:ascii="Times New Roman"/>
          <w:b w:val="false"/>
          <w:i w:val="false"/>
          <w:color w:val="000000"/>
          <w:sz w:val="28"/>
        </w:rPr>
        <w:t>
      КӘРІМОВА Эльвира Шағатайқызы – "Атамекен" Қазақстан Республикасы кәсіпкерлерінің ұлттық палатасы Кедендік әкімшілік жүргізу департаменті директорының орынбасары</w:t>
      </w:r>
    </w:p>
    <w:p>
      <w:pPr>
        <w:spacing w:after="0"/>
        <w:ind w:left="0"/>
        <w:jc w:val="both"/>
      </w:pPr>
      <w:r>
        <w:rPr>
          <w:rFonts w:ascii="Times New Roman"/>
          <w:b w:val="false"/>
          <w:i w:val="false"/>
          <w:color w:val="000000"/>
          <w:sz w:val="28"/>
        </w:rPr>
        <w:t>
      КӘРІШЕВА Гүлнәр Құдайбергенқызы – Қазақстан Республикасы Қаржы министрлігі Қазынашылық комитеті түсімдерді есепке алу басқармасының бас қазынашысы – бас сарапшысы</w:t>
      </w:r>
    </w:p>
    <w:p>
      <w:pPr>
        <w:spacing w:after="0"/>
        <w:ind w:left="0"/>
        <w:jc w:val="both"/>
      </w:pPr>
      <w:r>
        <w:rPr>
          <w:rFonts w:ascii="Times New Roman"/>
          <w:b w:val="false"/>
          <w:i w:val="false"/>
          <w:color w:val="000000"/>
          <w:sz w:val="28"/>
        </w:rPr>
        <w:t>
      ҚАСЕНОВ Файзрахман Айтқалиұлы – Қазақстан Республикасы Сыртқы істер министрлігі Еуразиялық интеграция департаменті директорының орынбасары</w:t>
      </w:r>
    </w:p>
    <w:p>
      <w:pPr>
        <w:spacing w:after="0"/>
        <w:ind w:left="0"/>
        <w:jc w:val="both"/>
      </w:pPr>
      <w:r>
        <w:rPr>
          <w:rFonts w:ascii="Times New Roman"/>
          <w:b w:val="false"/>
          <w:i w:val="false"/>
          <w:color w:val="000000"/>
          <w:sz w:val="28"/>
        </w:rPr>
        <w:t xml:space="preserve">
      ҚАСЫМОВА Айгүл Қамитқызы – Қазақстан Республикасы Индустрия және инфрақұрылымдық даму министрлігінің Техникалық реттеу және метрология комитеті Техникалық реттеу және стандарттау басқармасының басшысы </w:t>
      </w:r>
    </w:p>
    <w:p>
      <w:pPr>
        <w:spacing w:after="0"/>
        <w:ind w:left="0"/>
        <w:jc w:val="both"/>
      </w:pPr>
      <w:r>
        <w:rPr>
          <w:rFonts w:ascii="Times New Roman"/>
          <w:b w:val="false"/>
          <w:i w:val="false"/>
          <w:color w:val="000000"/>
          <w:sz w:val="28"/>
        </w:rPr>
        <w:t>
      КЕНИСПАЕВ Әлібек Айнабекұлы – Қазақстан Республикасы Ішкі істер министрлігі Әкімшілік полициясы комитеті төрағасының орынбасары</w:t>
      </w:r>
    </w:p>
    <w:p>
      <w:pPr>
        <w:spacing w:after="0"/>
        <w:ind w:left="0"/>
        <w:jc w:val="both"/>
      </w:pPr>
      <w:r>
        <w:rPr>
          <w:rFonts w:ascii="Times New Roman"/>
          <w:b w:val="false"/>
          <w:i w:val="false"/>
          <w:color w:val="000000"/>
          <w:sz w:val="28"/>
        </w:rPr>
        <w:t>
       КОЖЕБАЕВ Ахметжан Алпысбайұлы – Қазақстан Республикасы Ұлттық экономика министрлігінің бас сарапшысы</w:t>
      </w:r>
    </w:p>
    <w:p>
      <w:pPr>
        <w:spacing w:after="0"/>
        <w:ind w:left="0"/>
        <w:jc w:val="both"/>
      </w:pPr>
      <w:r>
        <w:rPr>
          <w:rFonts w:ascii="Times New Roman"/>
          <w:b w:val="false"/>
          <w:i w:val="false"/>
          <w:color w:val="000000"/>
          <w:sz w:val="28"/>
        </w:rPr>
        <w:t>
      КОЗЛОВ Юрий Степанович – Қазақстан Республикасы Ішкі істер министрлігі Әкімшілік полициясы комитеті Мемлекеттік автомобиль инспекциясы басқармасы бастығының орынбасары</w:t>
      </w:r>
    </w:p>
    <w:p>
      <w:pPr>
        <w:spacing w:after="0"/>
        <w:ind w:left="0"/>
        <w:jc w:val="both"/>
      </w:pPr>
      <w:r>
        <w:rPr>
          <w:rFonts w:ascii="Times New Roman"/>
          <w:b w:val="false"/>
          <w:i w:val="false"/>
          <w:color w:val="000000"/>
          <w:sz w:val="28"/>
        </w:rPr>
        <w:t xml:space="preserve">
      ҚОЙШЫБАЕВ Ғалымжан Тельманұлы – Қазақстан Республикасы Премьер-Министрі Кеңсесінің басшысы </w:t>
      </w:r>
    </w:p>
    <w:p>
      <w:pPr>
        <w:spacing w:after="0"/>
        <w:ind w:left="0"/>
        <w:jc w:val="both"/>
      </w:pPr>
      <w:r>
        <w:rPr>
          <w:rFonts w:ascii="Times New Roman"/>
          <w:b w:val="false"/>
          <w:i w:val="false"/>
          <w:color w:val="000000"/>
          <w:sz w:val="28"/>
        </w:rPr>
        <w:t>
      ҚОНЫСБАЕВ Ермұхамбет Болатбекұлы – Қазақстан Республикасы Сыртқы істер министрлігі Еуразиялық интеграция департаментінің директоры</w:t>
      </w:r>
    </w:p>
    <w:p>
      <w:pPr>
        <w:spacing w:after="0"/>
        <w:ind w:left="0"/>
        <w:jc w:val="both"/>
      </w:pPr>
      <w:r>
        <w:rPr>
          <w:rFonts w:ascii="Times New Roman"/>
          <w:b w:val="false"/>
          <w:i w:val="false"/>
          <w:color w:val="000000"/>
          <w:sz w:val="28"/>
        </w:rPr>
        <w:t>
      КӨПБАСАРОВ Бақытбай Сайлаубайұлы – Қазақстан Республикасы Қаржы министрлігі Бухгалтерлік есеп, аудит және бағалау әдіснамасы департаменті ішкі мемлекеттік аудит әдіснамасы басқармасының басшысы</w:t>
      </w:r>
    </w:p>
    <w:p>
      <w:pPr>
        <w:spacing w:after="0"/>
        <w:ind w:left="0"/>
        <w:jc w:val="both"/>
      </w:pPr>
      <w:r>
        <w:rPr>
          <w:rFonts w:ascii="Times New Roman"/>
          <w:b w:val="false"/>
          <w:i w:val="false"/>
          <w:color w:val="000000"/>
          <w:sz w:val="28"/>
        </w:rPr>
        <w:t>
      КӨШЕРБАЕВА Айнұр Мейірбекқызы – Қазақстан Республикасы Ұлттық банкі Банктік емес қаржы ұйымдарын реттеу департаментінің директоры</w:t>
      </w:r>
    </w:p>
    <w:p>
      <w:pPr>
        <w:spacing w:after="0"/>
        <w:ind w:left="0"/>
        <w:jc w:val="both"/>
      </w:pPr>
      <w:r>
        <w:rPr>
          <w:rFonts w:ascii="Times New Roman"/>
          <w:b w:val="false"/>
          <w:i w:val="false"/>
          <w:color w:val="000000"/>
          <w:sz w:val="28"/>
        </w:rPr>
        <w:t>
      ҚУАНДЫҚОВА Мейіргүл Уәлиханқызы – Қазақстан Республикасы Цифрлық даму, қорғаныс және аэроғарыш өнеркәсібі министрлігі Ақпараттық-коммуникациялық технологиялар саласындағы мемлекеттік саясат департаменті жаңа технологиялар басқармасының басшысы</w:t>
      </w:r>
    </w:p>
    <w:p>
      <w:pPr>
        <w:spacing w:after="0"/>
        <w:ind w:left="0"/>
        <w:jc w:val="both"/>
      </w:pPr>
      <w:r>
        <w:rPr>
          <w:rFonts w:ascii="Times New Roman"/>
          <w:b w:val="false"/>
          <w:i w:val="false"/>
          <w:color w:val="000000"/>
          <w:sz w:val="28"/>
        </w:rPr>
        <w:t>
      ҚҰБАШЕВ Әміржан Нұрланұлы - "Сауда саясатын дамыту орталығы" акционерлік қоғамының сарапшысы</w:t>
      </w:r>
    </w:p>
    <w:p>
      <w:pPr>
        <w:spacing w:after="0"/>
        <w:ind w:left="0"/>
        <w:jc w:val="both"/>
      </w:pPr>
      <w:r>
        <w:rPr>
          <w:rFonts w:ascii="Times New Roman"/>
          <w:b w:val="false"/>
          <w:i w:val="false"/>
          <w:color w:val="000000"/>
          <w:sz w:val="28"/>
        </w:rPr>
        <w:t>
      ҚҰЛБОЛАТОВА Аида Оразалықызы – Қазақстан Республикасы Ұлттық банкі халықаралық ынтымақтастық департаменті интеграциялық ынтымақтастық басқармасының бастығы</w:t>
      </w:r>
    </w:p>
    <w:p>
      <w:pPr>
        <w:spacing w:after="0"/>
        <w:ind w:left="0"/>
        <w:jc w:val="both"/>
      </w:pPr>
      <w:r>
        <w:rPr>
          <w:rFonts w:ascii="Times New Roman"/>
          <w:b w:val="false"/>
          <w:i w:val="false"/>
          <w:color w:val="000000"/>
          <w:sz w:val="28"/>
        </w:rPr>
        <w:t>
      ҚҰРМАНБАЕВ Бақыт Жанұзақұлы – Қазақстан Республикасы Қорғаныс министрінің орынбасары</w:t>
      </w:r>
    </w:p>
    <w:p>
      <w:pPr>
        <w:spacing w:after="0"/>
        <w:ind w:left="0"/>
        <w:jc w:val="both"/>
      </w:pPr>
      <w:r>
        <w:rPr>
          <w:rFonts w:ascii="Times New Roman"/>
          <w:b w:val="false"/>
          <w:i w:val="false"/>
          <w:color w:val="000000"/>
          <w:sz w:val="28"/>
        </w:rPr>
        <w:t>
      ҚҰРМАНОВ Рүстем Жомартұлы – Қазақстан Республикасы Ауыл шаруашылығы вице-министрі</w:t>
      </w:r>
    </w:p>
    <w:p>
      <w:pPr>
        <w:spacing w:after="0"/>
        <w:ind w:left="0"/>
        <w:jc w:val="both"/>
      </w:pPr>
      <w:r>
        <w:rPr>
          <w:rFonts w:ascii="Times New Roman"/>
          <w:b w:val="false"/>
          <w:i w:val="false"/>
          <w:color w:val="000000"/>
          <w:sz w:val="28"/>
        </w:rPr>
        <w:t>
      ҚҰСАЙЫНОВ Марат Әпсеметұлы – Еуразиялық экономикалық комиссияның Бәсекелестік және монополияға қарсы реттеу жөніндегі Алқа мүшесі (Министр) (2017 – 2019 жылдары)</w:t>
      </w:r>
    </w:p>
    <w:p>
      <w:pPr>
        <w:spacing w:after="0"/>
        <w:ind w:left="0"/>
        <w:jc w:val="both"/>
      </w:pPr>
      <w:r>
        <w:rPr>
          <w:rFonts w:ascii="Times New Roman"/>
          <w:b w:val="false"/>
          <w:i w:val="false"/>
          <w:color w:val="000000"/>
          <w:sz w:val="28"/>
        </w:rPr>
        <w:t>
      КҮШІКОВА Жанель Сабырқызы – Қазақстан Республикасы Ұлттық экономика министрлігі Сыртқы сауда қызметін дамыту департаментінің директоры</w:t>
      </w:r>
    </w:p>
    <w:p>
      <w:pPr>
        <w:spacing w:after="0"/>
        <w:ind w:left="0"/>
        <w:jc w:val="both"/>
      </w:pPr>
      <w:r>
        <w:rPr>
          <w:rFonts w:ascii="Times New Roman"/>
          <w:b w:val="false"/>
          <w:i w:val="false"/>
          <w:color w:val="000000"/>
          <w:sz w:val="28"/>
        </w:rPr>
        <w:t xml:space="preserve">
      ЛАСТАЕВ Талғат Тілеубекұлы – Қазақстан Республикасы Индустрия және инфрақұрылымдық даму министрлігі Азаматтық авиация комитетінің төрағасы </w:t>
      </w:r>
    </w:p>
    <w:p>
      <w:pPr>
        <w:spacing w:after="0"/>
        <w:ind w:left="0"/>
        <w:jc w:val="both"/>
      </w:pPr>
      <w:r>
        <w:rPr>
          <w:rFonts w:ascii="Times New Roman"/>
          <w:b w:val="false"/>
          <w:i w:val="false"/>
          <w:color w:val="000000"/>
          <w:sz w:val="28"/>
        </w:rPr>
        <w:t>
      ЛЕПЕХА Игорь Владимирович – Қазақстан Республикасы Ішкі істер министрлігі Штаб-департаментінің бастығы</w:t>
      </w:r>
    </w:p>
    <w:p>
      <w:pPr>
        <w:spacing w:after="0"/>
        <w:ind w:left="0"/>
        <w:jc w:val="both"/>
      </w:pPr>
      <w:r>
        <w:rPr>
          <w:rFonts w:ascii="Times New Roman"/>
          <w:b w:val="false"/>
          <w:i w:val="false"/>
          <w:color w:val="000000"/>
          <w:sz w:val="28"/>
        </w:rPr>
        <w:t xml:space="preserve">
      МАДАЛИЕВ Бақытжан Нұрханұлы – Қазақстан Республикасы Ұлттық экономика министрлігі Сыртқы сауда қызметін дамыту департаменті қорғау шараларын қолдану басқармасының бас сарапшысы </w:t>
      </w:r>
    </w:p>
    <w:p>
      <w:pPr>
        <w:spacing w:after="0"/>
        <w:ind w:left="0"/>
        <w:jc w:val="both"/>
      </w:pPr>
      <w:r>
        <w:rPr>
          <w:rFonts w:ascii="Times New Roman"/>
          <w:b w:val="false"/>
          <w:i w:val="false"/>
          <w:color w:val="000000"/>
          <w:sz w:val="28"/>
        </w:rPr>
        <w:t xml:space="preserve">
      МАЙЛИНОВ Бақытжан Қырықбайұлы – Қазақстан Республикасы Қорғаныс министрлігі Метрологиялық қамтамасыз ету және стандарттау орталығының бастығы </w:t>
      </w:r>
    </w:p>
    <w:p>
      <w:pPr>
        <w:spacing w:after="0"/>
        <w:ind w:left="0"/>
        <w:jc w:val="both"/>
      </w:pPr>
      <w:r>
        <w:rPr>
          <w:rFonts w:ascii="Times New Roman"/>
          <w:b w:val="false"/>
          <w:i w:val="false"/>
          <w:color w:val="000000"/>
          <w:sz w:val="28"/>
        </w:rPr>
        <w:t>
      МАҚАШЕВА Анар Жанарқызы – "Қазақстан автобизнесі қауымдастығы" заңды тұлғалар бірлестігінің вице-президенті</w:t>
      </w:r>
    </w:p>
    <w:p>
      <w:pPr>
        <w:spacing w:after="0"/>
        <w:ind w:left="0"/>
        <w:jc w:val="both"/>
      </w:pPr>
      <w:r>
        <w:rPr>
          <w:rFonts w:ascii="Times New Roman"/>
          <w:b w:val="false"/>
          <w:i w:val="false"/>
          <w:color w:val="000000"/>
          <w:sz w:val="28"/>
        </w:rPr>
        <w:t xml:space="preserve">
      МАМИН Асқар Ұзақбайұлы – Қазақстан Республикасының Премьер-Министрі </w:t>
      </w:r>
    </w:p>
    <w:p>
      <w:pPr>
        <w:spacing w:after="0"/>
        <w:ind w:left="0"/>
        <w:jc w:val="both"/>
      </w:pPr>
      <w:r>
        <w:rPr>
          <w:rFonts w:ascii="Times New Roman"/>
          <w:b w:val="false"/>
          <w:i w:val="false"/>
          <w:color w:val="000000"/>
          <w:sz w:val="28"/>
        </w:rPr>
        <w:t>
      МАНСҰРОВ Тайыр Аймұхаметұлы – Еуразиялық экономикалық комиссияның Энергетика және инфрақұрылым жөніндегі Алқа мүшесі (2014-2016 жылдары)</w:t>
      </w:r>
    </w:p>
    <w:p>
      <w:pPr>
        <w:spacing w:after="0"/>
        <w:ind w:left="0"/>
        <w:jc w:val="both"/>
      </w:pPr>
      <w:r>
        <w:rPr>
          <w:rFonts w:ascii="Times New Roman"/>
          <w:b w:val="false"/>
          <w:i w:val="false"/>
          <w:color w:val="000000"/>
          <w:sz w:val="28"/>
        </w:rPr>
        <w:t>
      МАРС Алмабек Марсұлы – Қазақстан Республикасы Ауыл шаруашылығы министрлігі Агроөнеркәсіптік кешендегі мемлекеттік инспекция комитеті төрағасының орынбасары</w:t>
      </w:r>
    </w:p>
    <w:p>
      <w:pPr>
        <w:spacing w:after="0"/>
        <w:ind w:left="0"/>
        <w:jc w:val="both"/>
      </w:pPr>
      <w:r>
        <w:rPr>
          <w:rFonts w:ascii="Times New Roman"/>
          <w:b w:val="false"/>
          <w:i w:val="false"/>
          <w:color w:val="000000"/>
          <w:sz w:val="28"/>
        </w:rPr>
        <w:t>
      МАХАМБЕТЖАН Айдана Қалыбайқызы – Қазақстан Республикасы Ұлттық экономика министрлігі Халықаралық экономикалық интеграция департаментінің Бірыңғай экономикалық кеңістікті қалыптастыру мәселелері басқармасының бас сарапшысы</w:t>
      </w:r>
    </w:p>
    <w:p>
      <w:pPr>
        <w:spacing w:after="0"/>
        <w:ind w:left="0"/>
        <w:jc w:val="both"/>
      </w:pPr>
      <w:r>
        <w:rPr>
          <w:rFonts w:ascii="Times New Roman"/>
          <w:b w:val="false"/>
          <w:i w:val="false"/>
          <w:color w:val="000000"/>
          <w:sz w:val="28"/>
        </w:rPr>
        <w:t xml:space="preserve">
      МЕДЕУ Еділ Ахметқалұлы – Қазақстан Республикасы Ұлттық банкі Банктік емес қаржы ұйымдарын реттеу департаментінің бағалы қағаздар нарығын дамыту басқармасының бастығы </w:t>
      </w:r>
    </w:p>
    <w:p>
      <w:pPr>
        <w:spacing w:after="0"/>
        <w:ind w:left="0"/>
        <w:jc w:val="both"/>
      </w:pPr>
      <w:r>
        <w:rPr>
          <w:rFonts w:ascii="Times New Roman"/>
          <w:b w:val="false"/>
          <w:i w:val="false"/>
          <w:color w:val="000000"/>
          <w:sz w:val="28"/>
        </w:rPr>
        <w:t>
      МЫРЗАҒАЛИЕВ Мағзұм Маратұлы – Қазақстан Республикасының Энергетика вице-министрі</w:t>
      </w:r>
    </w:p>
    <w:p>
      <w:pPr>
        <w:spacing w:after="0"/>
        <w:ind w:left="0"/>
        <w:jc w:val="both"/>
      </w:pPr>
      <w:r>
        <w:rPr>
          <w:rFonts w:ascii="Times New Roman"/>
          <w:b w:val="false"/>
          <w:i w:val="false"/>
          <w:color w:val="000000"/>
          <w:sz w:val="28"/>
        </w:rPr>
        <w:t>
      МИЯТОВ Қайрат Исатайұлы – Қазақстан Республикасы Қаржы министрлігі Апелляция департаментінің директоры</w:t>
      </w:r>
    </w:p>
    <w:p>
      <w:pPr>
        <w:spacing w:after="0"/>
        <w:ind w:left="0"/>
        <w:jc w:val="both"/>
      </w:pPr>
      <w:r>
        <w:rPr>
          <w:rFonts w:ascii="Times New Roman"/>
          <w:b w:val="false"/>
          <w:i w:val="false"/>
          <w:color w:val="000000"/>
          <w:sz w:val="28"/>
        </w:rPr>
        <w:t>
      МҰҚАТОВ Бексұлтан Кәріполлаұлы – Қазақстан Республикасы Әділет министрлігі Халықаралық экономикалық интеграция бойынша жобаларды сараптау департаменті өнеркәсіп, агроөнеркәсіптік кешен және техникалық реттеу саласындағы жобаларды сараптау басқармасының бас сарапшысы</w:t>
      </w:r>
    </w:p>
    <w:p>
      <w:pPr>
        <w:spacing w:after="0"/>
        <w:ind w:left="0"/>
        <w:jc w:val="both"/>
      </w:pPr>
      <w:r>
        <w:rPr>
          <w:rFonts w:ascii="Times New Roman"/>
          <w:b w:val="false"/>
          <w:i w:val="false"/>
          <w:color w:val="000000"/>
          <w:sz w:val="28"/>
        </w:rPr>
        <w:t xml:space="preserve">
      МҰҚАТОВ Мейірбек Жақсыкелдіұлы – Қазақстан Республикасы Ақпарат және қоғамдық даму министрлігі Халықаралық ынтымақтастық департаменті директорының орынбасары </w:t>
      </w:r>
    </w:p>
    <w:p>
      <w:pPr>
        <w:spacing w:after="0"/>
        <w:ind w:left="0"/>
        <w:jc w:val="both"/>
      </w:pPr>
      <w:r>
        <w:rPr>
          <w:rFonts w:ascii="Times New Roman"/>
          <w:b w:val="false"/>
          <w:i w:val="false"/>
          <w:color w:val="000000"/>
          <w:sz w:val="28"/>
        </w:rPr>
        <w:t>
      МҰҚЫШЕВ Алмаз Қайырбекұлы – Қазақстан Республикасы Ұлттық экономика министрлігі Салық және кеден саясаты департаменті кеден саясаты басқармасының бас сарапшысы</w:t>
      </w:r>
    </w:p>
    <w:p>
      <w:pPr>
        <w:spacing w:after="0"/>
        <w:ind w:left="0"/>
        <w:jc w:val="both"/>
      </w:pPr>
      <w:r>
        <w:rPr>
          <w:rFonts w:ascii="Times New Roman"/>
          <w:b w:val="false"/>
          <w:i w:val="false"/>
          <w:color w:val="000000"/>
          <w:sz w:val="28"/>
        </w:rPr>
        <w:t>
      МҮТӘЛИЕВА Фарида Мәлікқызы – Қазақстан Республикасы Қаржы министрлігі Халықаралық қаржы қатынастары департаментінің директоры</w:t>
      </w:r>
    </w:p>
    <w:p>
      <w:pPr>
        <w:spacing w:after="0"/>
        <w:ind w:left="0"/>
        <w:jc w:val="both"/>
      </w:pPr>
      <w:r>
        <w:rPr>
          <w:rFonts w:ascii="Times New Roman"/>
          <w:b w:val="false"/>
          <w:i w:val="false"/>
          <w:color w:val="000000"/>
          <w:sz w:val="28"/>
        </w:rPr>
        <w:t xml:space="preserve">
      НЕСОНОВ Евгений Григорьевич – "ҚазТрансГаз" акционерлік қоғамы маркетинг және келісімшарттар департаментінің директоры </w:t>
      </w:r>
    </w:p>
    <w:p>
      <w:pPr>
        <w:spacing w:after="0"/>
        <w:ind w:left="0"/>
        <w:jc w:val="both"/>
      </w:pPr>
      <w:r>
        <w:rPr>
          <w:rFonts w:ascii="Times New Roman"/>
          <w:b w:val="false"/>
          <w:i w:val="false"/>
          <w:color w:val="000000"/>
          <w:sz w:val="28"/>
        </w:rPr>
        <w:t>
      НҮПІРОВ Жәнібек Мақсұтұлы – Қазақстан Республикасы Президенті Әкімшілігі әлеуметтік-экономикалық мониторинг бөлімі меңгерушісінің орынбасары</w:t>
      </w:r>
    </w:p>
    <w:p>
      <w:pPr>
        <w:spacing w:after="0"/>
        <w:ind w:left="0"/>
        <w:jc w:val="both"/>
      </w:pPr>
      <w:r>
        <w:rPr>
          <w:rFonts w:ascii="Times New Roman"/>
          <w:b w:val="false"/>
          <w:i w:val="false"/>
          <w:color w:val="000000"/>
          <w:sz w:val="28"/>
        </w:rPr>
        <w:t>
      НҰРАШЕВ Тимур Бекболатұлы – Еуразиялық экономикалық комиссияның Техникалық реттеу және аккредиттеу департаментінің директоры</w:t>
      </w:r>
    </w:p>
    <w:p>
      <w:pPr>
        <w:spacing w:after="0"/>
        <w:ind w:left="0"/>
        <w:jc w:val="both"/>
      </w:pPr>
      <w:r>
        <w:rPr>
          <w:rFonts w:ascii="Times New Roman"/>
          <w:b w:val="false"/>
          <w:i w:val="false"/>
          <w:color w:val="000000"/>
          <w:sz w:val="28"/>
        </w:rPr>
        <w:t>
      НҰРҒОЖИН Марат Рахмалыұлы – Қазақстан Республикасы Цифрлық даму, қорғаныс және аэроғарыш өнеркәсібі вице-министрі</w:t>
      </w:r>
    </w:p>
    <w:p>
      <w:pPr>
        <w:spacing w:after="0"/>
        <w:ind w:left="0"/>
        <w:jc w:val="both"/>
      </w:pPr>
      <w:r>
        <w:rPr>
          <w:rFonts w:ascii="Times New Roman"/>
          <w:b w:val="false"/>
          <w:i w:val="false"/>
          <w:color w:val="000000"/>
          <w:sz w:val="28"/>
        </w:rPr>
        <w:t>
      ОЛЖАБАЕВ Қанат Жеңсікбайұлы – Қазақстан Республикасы Ұлттық экономика министрлігі Сыртқы сауда қызметін дамыту департаменті директорының орынбасары</w:t>
      </w:r>
    </w:p>
    <w:p>
      <w:pPr>
        <w:spacing w:after="0"/>
        <w:ind w:left="0"/>
        <w:jc w:val="both"/>
      </w:pPr>
      <w:r>
        <w:rPr>
          <w:rFonts w:ascii="Times New Roman"/>
          <w:b w:val="false"/>
          <w:i w:val="false"/>
          <w:color w:val="000000"/>
          <w:sz w:val="28"/>
        </w:rPr>
        <w:t>
      ОРЫНТАЙ Нұрдәулет Қаныбекұлы – Қазақстан Республикасы Қаржы министрлігі Мемлекеттік кірістер комитетінің Цифрландыру және мемлекеттік қызметтер көрсету департаменті толассыз мониторинг басқармасының бас сарапшысы</w:t>
      </w:r>
    </w:p>
    <w:p>
      <w:pPr>
        <w:spacing w:after="0"/>
        <w:ind w:left="0"/>
        <w:jc w:val="both"/>
      </w:pPr>
      <w:r>
        <w:rPr>
          <w:rFonts w:ascii="Times New Roman"/>
          <w:b w:val="false"/>
          <w:i w:val="false"/>
          <w:color w:val="000000"/>
          <w:sz w:val="28"/>
        </w:rPr>
        <w:t>
      ПІРІМБЕТОВ Тимур Владимирұлы – Қазақстан Республикасының Ресей Федерациясындағы Елшілігінің кеңесші уәкілі</w:t>
      </w:r>
    </w:p>
    <w:p>
      <w:pPr>
        <w:spacing w:after="0"/>
        <w:ind w:left="0"/>
        <w:jc w:val="both"/>
      </w:pPr>
      <w:r>
        <w:rPr>
          <w:rFonts w:ascii="Times New Roman"/>
          <w:b w:val="false"/>
          <w:i w:val="false"/>
          <w:color w:val="000000"/>
          <w:sz w:val="28"/>
        </w:rPr>
        <w:t>
      РАЙХАНОВ Талғат Серікұлы – Қазақстан Республикасы Қаржы министрлігі Мемлекеттік кірістер комитетінің Кеден әдіснамасы департаменті энергия ресурстарына әкімшілік жүргізу басқармасының басшысы</w:t>
      </w:r>
    </w:p>
    <w:p>
      <w:pPr>
        <w:spacing w:after="0"/>
        <w:ind w:left="0"/>
        <w:jc w:val="both"/>
      </w:pPr>
      <w:r>
        <w:rPr>
          <w:rFonts w:ascii="Times New Roman"/>
          <w:b w:val="false"/>
          <w:i w:val="false"/>
          <w:color w:val="000000"/>
          <w:sz w:val="28"/>
        </w:rPr>
        <w:t>
       РАҚЫМЖАН Данияр Нұғыманұлы – Қазақстан Республикасы Қаржы министрлігі Халықаралық қаржы қатынастары департаменті директорының орынбасары</w:t>
      </w:r>
    </w:p>
    <w:p>
      <w:pPr>
        <w:spacing w:after="0"/>
        <w:ind w:left="0"/>
        <w:jc w:val="both"/>
      </w:pPr>
      <w:r>
        <w:rPr>
          <w:rFonts w:ascii="Times New Roman"/>
          <w:b w:val="false"/>
          <w:i w:val="false"/>
          <w:color w:val="000000"/>
          <w:sz w:val="28"/>
        </w:rPr>
        <w:t>
      РАХЫМОВ Қуат Жеңісұлы – Қазақстан Республикасы Қаржы министрлігі Мемлекеттік кірістер комитетінің Кеден әдіснамасы департаментінің директоры</w:t>
      </w:r>
    </w:p>
    <w:p>
      <w:pPr>
        <w:spacing w:after="0"/>
        <w:ind w:left="0"/>
        <w:jc w:val="both"/>
      </w:pPr>
      <w:r>
        <w:rPr>
          <w:rFonts w:ascii="Times New Roman"/>
          <w:b w:val="false"/>
          <w:i w:val="false"/>
          <w:color w:val="000000"/>
          <w:sz w:val="28"/>
        </w:rPr>
        <w:t>
      САВЕЛЬЕВА Ксения Владимировна – Қазақстан Республикасы Ұлттық экономика министрлігі Салық және кеден саясаты департаменті кеден саясаты басқармасының бас сарапшысы</w:t>
      </w:r>
    </w:p>
    <w:p>
      <w:pPr>
        <w:spacing w:after="0"/>
        <w:ind w:left="0"/>
        <w:jc w:val="both"/>
      </w:pPr>
      <w:r>
        <w:rPr>
          <w:rFonts w:ascii="Times New Roman"/>
          <w:b w:val="false"/>
          <w:i w:val="false"/>
          <w:color w:val="000000"/>
          <w:sz w:val="28"/>
        </w:rPr>
        <w:t>
      САҒЫНТАЕВ Бақытжан Әбдірұлы – Қазақстан Республикасы Президенті Әкімшілігінің басшысы</w:t>
      </w:r>
    </w:p>
    <w:p>
      <w:pPr>
        <w:spacing w:after="0"/>
        <w:ind w:left="0"/>
        <w:jc w:val="both"/>
      </w:pPr>
      <w:r>
        <w:rPr>
          <w:rFonts w:ascii="Times New Roman"/>
          <w:b w:val="false"/>
          <w:i w:val="false"/>
          <w:color w:val="000000"/>
          <w:sz w:val="28"/>
        </w:rPr>
        <w:t xml:space="preserve">
      СӘЛІМБАЕВ Дәурен Ниязбекұлы – Қазақстан Республикасы Ұлттық банкінің қаржы нарығы әдіснамасы департаментінің директоры </w:t>
      </w:r>
    </w:p>
    <w:p>
      <w:pPr>
        <w:spacing w:after="0"/>
        <w:ind w:left="0"/>
        <w:jc w:val="both"/>
      </w:pPr>
      <w:r>
        <w:rPr>
          <w:rFonts w:ascii="Times New Roman"/>
          <w:b w:val="false"/>
          <w:i w:val="false"/>
          <w:color w:val="000000"/>
          <w:sz w:val="28"/>
        </w:rPr>
        <w:t>
      СӘЛІМГЕРЕЙ Арон Аманжолұлы – Әл Фараби атындағы Қазақ ұлттық университеті Мемлекет және құқық институтының директоры</w:t>
      </w:r>
    </w:p>
    <w:p>
      <w:pPr>
        <w:spacing w:after="0"/>
        <w:ind w:left="0"/>
        <w:jc w:val="both"/>
      </w:pPr>
      <w:r>
        <w:rPr>
          <w:rFonts w:ascii="Times New Roman"/>
          <w:b w:val="false"/>
          <w:i w:val="false"/>
          <w:color w:val="000000"/>
          <w:sz w:val="28"/>
        </w:rPr>
        <w:t>
      САПИНА Гаухар Талапқызы – Қазақстан Республикасы Ұлттық экономика министрлігінің Сыртқы сауда қызметін дамыту департаменті тарифтік емес реттеу басқармасының бас сарапшысы</w:t>
      </w:r>
    </w:p>
    <w:p>
      <w:pPr>
        <w:spacing w:after="0"/>
        <w:ind w:left="0"/>
        <w:jc w:val="both"/>
      </w:pPr>
      <w:r>
        <w:rPr>
          <w:rFonts w:ascii="Times New Roman"/>
          <w:b w:val="false"/>
          <w:i w:val="false"/>
          <w:color w:val="000000"/>
          <w:sz w:val="28"/>
        </w:rPr>
        <w:t>
      САПИНА Жанна Талапқызы – Қазақстан Республикасы Әділет министрлігі Халықаралық экономикалық интеграция бойынша жобаларды сараптау департаментінің бас сарапшысы</w:t>
      </w:r>
    </w:p>
    <w:p>
      <w:pPr>
        <w:spacing w:after="0"/>
        <w:ind w:left="0"/>
        <w:jc w:val="both"/>
      </w:pPr>
      <w:r>
        <w:rPr>
          <w:rFonts w:ascii="Times New Roman"/>
          <w:b w:val="false"/>
          <w:i w:val="false"/>
          <w:color w:val="000000"/>
          <w:sz w:val="28"/>
        </w:rPr>
        <w:t>
      СӘРСЕКЕЕВ Ерлан Медеуұлы – Қазақстан Республикасы Энергетика министрлігінің Халықаралық ынтымақтастық және экономикалық интеграциялық процестер департаменті экономикалық интеграциялық процестер басқармасының басшысы</w:t>
      </w:r>
    </w:p>
    <w:p>
      <w:pPr>
        <w:spacing w:after="0"/>
        <w:ind w:left="0"/>
        <w:jc w:val="both"/>
      </w:pPr>
      <w:r>
        <w:rPr>
          <w:rFonts w:ascii="Times New Roman"/>
          <w:b w:val="false"/>
          <w:i w:val="false"/>
          <w:color w:val="000000"/>
          <w:sz w:val="28"/>
        </w:rPr>
        <w:t>
      СӘРСЕКЕЕВ Қуаныш Мейірбекұлы – Қазақстан Республикасы Энергетика министрлігі Газ және мұнай-газ-химия департаменті директорының орынбасары</w:t>
      </w:r>
    </w:p>
    <w:p>
      <w:pPr>
        <w:spacing w:after="0"/>
        <w:ind w:left="0"/>
        <w:jc w:val="both"/>
      </w:pPr>
      <w:r>
        <w:rPr>
          <w:rFonts w:ascii="Times New Roman"/>
          <w:b w:val="false"/>
          <w:i w:val="false"/>
          <w:color w:val="000000"/>
          <w:sz w:val="28"/>
        </w:rPr>
        <w:t>
      САДУБАЕВА Әйгерім Нәбиқызы – Қазақстан Республикасы Денсаулық сақтау министрлігі Қоғамдық денсаулық сақтау комитетінің Техникалық регламенттерді бақылау басқармасының басшысы</w:t>
      </w:r>
    </w:p>
    <w:p>
      <w:pPr>
        <w:spacing w:after="0"/>
        <w:ind w:left="0"/>
        <w:jc w:val="both"/>
      </w:pPr>
      <w:r>
        <w:rPr>
          <w:rFonts w:ascii="Times New Roman"/>
          <w:b w:val="false"/>
          <w:i w:val="false"/>
          <w:color w:val="000000"/>
          <w:sz w:val="28"/>
        </w:rPr>
        <w:t>
      СЕЙІЛОВ Ерлан Тоболұлы – Қазақстан Республикасы Ұлттық банкінің қаржы нарығы әдіснамасы департаментінің қаржы нарығын реттеу басқармасының бастығы</w:t>
      </w:r>
    </w:p>
    <w:p>
      <w:pPr>
        <w:spacing w:after="0"/>
        <w:ind w:left="0"/>
        <w:jc w:val="both"/>
      </w:pPr>
      <w:r>
        <w:rPr>
          <w:rFonts w:ascii="Times New Roman"/>
          <w:b w:val="false"/>
          <w:i w:val="false"/>
          <w:color w:val="000000"/>
          <w:sz w:val="28"/>
        </w:rPr>
        <w:t>
      СЕЙДАЛИНА Әсел Жаңабайқызы – Қазақстан Республикасы Әділет министрлігі Халықаралық экономикалық интеграция бойынша жобаларды сараптау департаментінің бас сарапшысы</w:t>
      </w:r>
    </w:p>
    <w:p>
      <w:pPr>
        <w:spacing w:after="0"/>
        <w:ind w:left="0"/>
        <w:jc w:val="both"/>
      </w:pPr>
      <w:r>
        <w:rPr>
          <w:rFonts w:ascii="Times New Roman"/>
          <w:b w:val="false"/>
          <w:i w:val="false"/>
          <w:color w:val="000000"/>
          <w:sz w:val="28"/>
        </w:rPr>
        <w:t>
      СЕЙФУЛЛИНА Айгүл Анатолийқызы – Қазақстан Республикасы Ұлттық экономика министрлігі Халықаралық экономикалық интеграция департаментінің бас сарапшысы</w:t>
      </w:r>
    </w:p>
    <w:p>
      <w:pPr>
        <w:spacing w:after="0"/>
        <w:ind w:left="0"/>
        <w:jc w:val="both"/>
      </w:pPr>
      <w:r>
        <w:rPr>
          <w:rFonts w:ascii="Times New Roman"/>
          <w:b w:val="false"/>
          <w:i w:val="false"/>
          <w:color w:val="000000"/>
          <w:sz w:val="28"/>
        </w:rPr>
        <w:t>
      СИМОНЕНКО Анна Сергеевна – Қазақстан Республикасы Ауыл шаруашылығы министрлігінің Халықаралық ынтымақтастық департаменті ұйымдастыру іс-шаралары басқармасының басшысы</w:t>
      </w:r>
    </w:p>
    <w:p>
      <w:pPr>
        <w:spacing w:after="0"/>
        <w:ind w:left="0"/>
        <w:jc w:val="both"/>
      </w:pPr>
      <w:r>
        <w:rPr>
          <w:rFonts w:ascii="Times New Roman"/>
          <w:b w:val="false"/>
          <w:i w:val="false"/>
          <w:color w:val="000000"/>
          <w:sz w:val="28"/>
        </w:rPr>
        <w:t xml:space="preserve">
      СКЛЯР Роман Васильевич – Қазақстан Республикасының Индустрия және инфрақұрылымдық даму министрі </w:t>
      </w:r>
    </w:p>
    <w:p>
      <w:pPr>
        <w:spacing w:after="0"/>
        <w:ind w:left="0"/>
        <w:jc w:val="both"/>
      </w:pPr>
      <w:r>
        <w:rPr>
          <w:rFonts w:ascii="Times New Roman"/>
          <w:b w:val="false"/>
          <w:i w:val="false"/>
          <w:color w:val="000000"/>
          <w:sz w:val="28"/>
        </w:rPr>
        <w:t xml:space="preserve">
      СЛАМБЕКОВ Сәкен Талғатбекұлы – Қазақстан Республикасы Премьер-Министрі Кеңсесінің сыртқы экономикалық ынтымақтастық және протокол бөлімі интеграциялық бірлестіктермен өзара іс-қимыл секторының меңгерушісі </w:t>
      </w:r>
    </w:p>
    <w:p>
      <w:pPr>
        <w:spacing w:after="0"/>
        <w:ind w:left="0"/>
        <w:jc w:val="both"/>
      </w:pPr>
      <w:r>
        <w:rPr>
          <w:rFonts w:ascii="Times New Roman"/>
          <w:b w:val="false"/>
          <w:i w:val="false"/>
          <w:color w:val="000000"/>
          <w:sz w:val="28"/>
        </w:rPr>
        <w:t>
      СМАҒҰЛОВА Ботагөз Балтайқызы – Қазақстан Республикасы Денсаулық сақтау министрлігінің Халықаралық ынтымақтастық және интеграция департаменті Еуразиялық интеграция мәселелері басқармасының басшысы</w:t>
      </w:r>
    </w:p>
    <w:p>
      <w:pPr>
        <w:spacing w:after="0"/>
        <w:ind w:left="0"/>
        <w:jc w:val="both"/>
      </w:pPr>
      <w:r>
        <w:rPr>
          <w:rFonts w:ascii="Times New Roman"/>
          <w:b w:val="false"/>
          <w:i w:val="false"/>
          <w:color w:val="000000"/>
          <w:sz w:val="28"/>
        </w:rPr>
        <w:t>
      СМАЙЫЛОВ Әлихан Асханұлы – Қазақстан Республикасы Премьер-Министрінің Бірінші орынбасары - Қазақстан Республикасының Қаржы министрі</w:t>
      </w:r>
    </w:p>
    <w:p>
      <w:pPr>
        <w:spacing w:after="0"/>
        <w:ind w:left="0"/>
        <w:jc w:val="both"/>
      </w:pPr>
      <w:r>
        <w:rPr>
          <w:rFonts w:ascii="Times New Roman"/>
          <w:b w:val="false"/>
          <w:i w:val="false"/>
          <w:color w:val="000000"/>
          <w:sz w:val="28"/>
        </w:rPr>
        <w:t>
      СЫРЫМБЕТОВ Айрат Сұңғатұлы – Қазақстан Республикасы Ұлттық экономика министрлігінің бас сарапшысы</w:t>
      </w:r>
    </w:p>
    <w:p>
      <w:pPr>
        <w:spacing w:after="0"/>
        <w:ind w:left="0"/>
        <w:jc w:val="both"/>
      </w:pPr>
      <w:r>
        <w:rPr>
          <w:rFonts w:ascii="Times New Roman"/>
          <w:b w:val="false"/>
          <w:i w:val="false"/>
          <w:color w:val="000000"/>
          <w:sz w:val="28"/>
        </w:rPr>
        <w:t xml:space="preserve">
      СҮЛЕЙМЕНОВ Тимур Мұратұлы (Қазақстан Республикасы) – Қазақстан Республикасы Президентінің көмекшісі </w:t>
      </w:r>
    </w:p>
    <w:p>
      <w:pPr>
        <w:spacing w:after="0"/>
        <w:ind w:left="0"/>
        <w:jc w:val="both"/>
      </w:pPr>
      <w:r>
        <w:rPr>
          <w:rFonts w:ascii="Times New Roman"/>
          <w:b w:val="false"/>
          <w:i w:val="false"/>
          <w:color w:val="000000"/>
          <w:sz w:val="28"/>
        </w:rPr>
        <w:t>
      СҰЛТАНОВ Руслан Серікұлы – фармацевтикалық және медициналық өнеркәсіп өндірушілерінің "ФармМедИндустрия Казахстана" қауымдастығының басшысы</w:t>
      </w:r>
    </w:p>
    <w:p>
      <w:pPr>
        <w:spacing w:after="0"/>
        <w:ind w:left="0"/>
        <w:jc w:val="both"/>
      </w:pPr>
      <w:r>
        <w:rPr>
          <w:rFonts w:ascii="Times New Roman"/>
          <w:b w:val="false"/>
          <w:i w:val="false"/>
          <w:color w:val="000000"/>
          <w:sz w:val="28"/>
        </w:rPr>
        <w:t>
      СЫЗДЫҚОВА Айжан Ержанқызы – Қазақстан Республикасы Индустрия және инфрақұрылымдық даму министрлігі Индустриялық даму және өнеркәсіптік қауіпсіздік комитетінің бас сарапшысы</w:t>
      </w:r>
    </w:p>
    <w:p>
      <w:pPr>
        <w:spacing w:after="0"/>
        <w:ind w:left="0"/>
        <w:jc w:val="both"/>
      </w:pPr>
      <w:r>
        <w:rPr>
          <w:rFonts w:ascii="Times New Roman"/>
          <w:b w:val="false"/>
          <w:i w:val="false"/>
          <w:color w:val="000000"/>
          <w:sz w:val="28"/>
        </w:rPr>
        <w:t>
      СЫЗДЫҚОВ Марат Зеникенұлы – Қазақстан Республикасы Сыртқы істер министрінің орынбасары</w:t>
      </w:r>
    </w:p>
    <w:p>
      <w:pPr>
        <w:spacing w:after="0"/>
        <w:ind w:left="0"/>
        <w:jc w:val="both"/>
      </w:pPr>
      <w:r>
        <w:rPr>
          <w:rFonts w:ascii="Times New Roman"/>
          <w:b w:val="false"/>
          <w:i w:val="false"/>
          <w:color w:val="000000"/>
          <w:sz w:val="28"/>
        </w:rPr>
        <w:t>
      СЫЗДЫҚОВА Меруерт Сағидоллақызы – Қазақстан Республикасы Ұлттық экономика министрлігінің Сыртқы сауда қызметін дамыту департаменті сыртқы сауда келіссөздері басқармасының бас сарапшысы</w:t>
      </w:r>
    </w:p>
    <w:p>
      <w:pPr>
        <w:spacing w:after="0"/>
        <w:ind w:left="0"/>
        <w:jc w:val="both"/>
      </w:pPr>
      <w:r>
        <w:rPr>
          <w:rFonts w:ascii="Times New Roman"/>
          <w:b w:val="false"/>
          <w:i w:val="false"/>
          <w:color w:val="000000"/>
          <w:sz w:val="28"/>
        </w:rPr>
        <w:t xml:space="preserve">
      СЫРҒАБАЕВ Ермек Тоққожаұлы – Қазақстан Республикасы Қаржы министрлігі Мемлекеттік кірістер комитетінің Цифрландыру және мемлекеттік қызметтер көрсету департаменті толассыз мониторинг басқармасы басшысының орынбасары </w:t>
      </w:r>
    </w:p>
    <w:p>
      <w:pPr>
        <w:spacing w:after="0"/>
        <w:ind w:left="0"/>
        <w:jc w:val="both"/>
      </w:pPr>
      <w:r>
        <w:rPr>
          <w:rFonts w:ascii="Times New Roman"/>
          <w:b w:val="false"/>
          <w:i w:val="false"/>
          <w:color w:val="000000"/>
          <w:sz w:val="28"/>
        </w:rPr>
        <w:t>
      ТАЙЖАНОВ Жәнібек Жұмаұлы –Қазақстан Республикасы Индустрия және инфрақұрылымдық даму министрлігі Халықаралық экономикалық интеграция департаментінің директоры</w:t>
      </w:r>
    </w:p>
    <w:p>
      <w:pPr>
        <w:spacing w:after="0"/>
        <w:ind w:left="0"/>
        <w:jc w:val="both"/>
      </w:pPr>
      <w:r>
        <w:rPr>
          <w:rFonts w:ascii="Times New Roman"/>
          <w:b w:val="false"/>
          <w:i w:val="false"/>
          <w:color w:val="000000"/>
          <w:sz w:val="28"/>
        </w:rPr>
        <w:t>
      ТЕҢГЕБАЕВ Ардақ Мырзабайұлы – Қазақстан Республикасы Республикалық бюджеттің атқарылуын бақылау жөніндегі есеп комитетінің мүшесі</w:t>
      </w:r>
    </w:p>
    <w:p>
      <w:pPr>
        <w:spacing w:after="0"/>
        <w:ind w:left="0"/>
        <w:jc w:val="both"/>
      </w:pPr>
      <w:r>
        <w:rPr>
          <w:rFonts w:ascii="Times New Roman"/>
          <w:b w:val="false"/>
          <w:i w:val="false"/>
          <w:color w:val="000000"/>
          <w:sz w:val="28"/>
        </w:rPr>
        <w:t>
      ТІЛЕГЕНОВА Динара Серікқызы – Қазақстан Республикасы Ұлттық экономика министрлігінің Сыртқы сауда қызметін дамыту департаменті қорғау шараларын қолдану басқармасының басшысы</w:t>
      </w:r>
    </w:p>
    <w:p>
      <w:pPr>
        <w:spacing w:after="0"/>
        <w:ind w:left="0"/>
        <w:jc w:val="both"/>
      </w:pPr>
      <w:r>
        <w:rPr>
          <w:rFonts w:ascii="Times New Roman"/>
          <w:b w:val="false"/>
          <w:i w:val="false"/>
          <w:color w:val="000000"/>
          <w:sz w:val="28"/>
        </w:rPr>
        <w:t xml:space="preserve">
      ТІЛЕУЛИН Рауан Манатұлы – Қазақстан Республикасы Премьер-Министрі Кеңсесі басшысының орынбасары </w:t>
      </w:r>
    </w:p>
    <w:p>
      <w:pPr>
        <w:spacing w:after="0"/>
        <w:ind w:left="0"/>
        <w:jc w:val="both"/>
      </w:pPr>
      <w:r>
        <w:rPr>
          <w:rFonts w:ascii="Times New Roman"/>
          <w:b w:val="false"/>
          <w:i w:val="false"/>
          <w:color w:val="000000"/>
          <w:sz w:val="28"/>
        </w:rPr>
        <w:t>
      ТӨЛЕГЕНОВА Ардақ Орынбасарқызы – Қазақстан Республикасы Денсаулық сақтау министрлігі шаруашылық жүргізу құқығындағы "Дәрілік заттар мен медициналық бұйымдарды сараптау ұлттық орталығы" республикалық мемлекеттік кәсіпорнының Қазақстан Республикасы Мемлекеттік фармакопеясын және Еуразиялық экономикалық одақ Фармакопеясын әзірлеу және жетілдіру орталығының басшысы</w:t>
      </w:r>
    </w:p>
    <w:p>
      <w:pPr>
        <w:spacing w:after="0"/>
        <w:ind w:left="0"/>
        <w:jc w:val="both"/>
      </w:pPr>
      <w:r>
        <w:rPr>
          <w:rFonts w:ascii="Times New Roman"/>
          <w:b w:val="false"/>
          <w:i w:val="false"/>
          <w:color w:val="000000"/>
          <w:sz w:val="28"/>
        </w:rPr>
        <w:t xml:space="preserve">
      ТҰРАРБЕКОВА Дидар Аманжолқызы– Қазақстан Республикасы Энергетика министрлігі Мұнай өнеркәсібін дамыту департаментінің бас сарапшысы </w:t>
      </w:r>
    </w:p>
    <w:p>
      <w:pPr>
        <w:spacing w:after="0"/>
        <w:ind w:left="0"/>
        <w:jc w:val="both"/>
      </w:pPr>
      <w:r>
        <w:rPr>
          <w:rFonts w:ascii="Times New Roman"/>
          <w:b w:val="false"/>
          <w:i w:val="false"/>
          <w:color w:val="000000"/>
          <w:sz w:val="28"/>
        </w:rPr>
        <w:t>
      ТҰРҒЫМБАЕВ Ерлан Заманбекұлы – Қазақстан Республикасының Ішкі істер министрі</w:t>
      </w:r>
    </w:p>
    <w:p>
      <w:pPr>
        <w:spacing w:after="0"/>
        <w:ind w:left="0"/>
        <w:jc w:val="both"/>
      </w:pPr>
      <w:r>
        <w:rPr>
          <w:rFonts w:ascii="Times New Roman"/>
          <w:b w:val="false"/>
          <w:i w:val="false"/>
          <w:color w:val="000000"/>
          <w:sz w:val="28"/>
        </w:rPr>
        <w:t>
      ТӨРЕБАЕВ Әділ Адамантұлы – Қазақстан Республикасы Ұлттық экономика министрлігінің бас сарапшысы</w:t>
      </w:r>
    </w:p>
    <w:p>
      <w:pPr>
        <w:spacing w:after="0"/>
        <w:ind w:left="0"/>
        <w:jc w:val="both"/>
      </w:pPr>
      <w:r>
        <w:rPr>
          <w:rFonts w:ascii="Times New Roman"/>
          <w:b w:val="false"/>
          <w:i w:val="false"/>
          <w:color w:val="000000"/>
          <w:sz w:val="28"/>
        </w:rPr>
        <w:t>
      ТӨРЕХАНОВ Валихан Әмірханұлы – Қазақстан Республикасы Сыртқы істер министрлігі Тәуелсіз Мемлекеттер Достастығы департаментінің директоры</w:t>
      </w:r>
    </w:p>
    <w:p>
      <w:pPr>
        <w:spacing w:after="0"/>
        <w:ind w:left="0"/>
        <w:jc w:val="both"/>
      </w:pPr>
      <w:r>
        <w:rPr>
          <w:rFonts w:ascii="Times New Roman"/>
          <w:b w:val="false"/>
          <w:i w:val="false"/>
          <w:color w:val="000000"/>
          <w:sz w:val="28"/>
        </w:rPr>
        <w:t>
      ТҰРСЫНОВ Әділ Қапанұлы – Қазақстан Республикасының Тұңғыш Президенті – Елбасының кеңесшісі - Қазақстан Республикасының Тұңғыш Президенті – Елбасы Кеңсесінің ақпараттық-талдамалық қамтамасыз ету бөлімінің меңгерушісі</w:t>
      </w:r>
    </w:p>
    <w:p>
      <w:pPr>
        <w:spacing w:after="0"/>
        <w:ind w:left="0"/>
        <w:jc w:val="both"/>
      </w:pPr>
      <w:r>
        <w:rPr>
          <w:rFonts w:ascii="Times New Roman"/>
          <w:b w:val="false"/>
          <w:i w:val="false"/>
          <w:color w:val="000000"/>
          <w:sz w:val="28"/>
        </w:rPr>
        <w:t>
      ТҰЯҚОВ Дарын Шылбыұлы – Қазақстан Республикасы Цифрлық даму, қорғаныс және аэроғарыш өнеркәсібі вице-министрі</w:t>
      </w:r>
    </w:p>
    <w:p>
      <w:pPr>
        <w:spacing w:after="0"/>
        <w:ind w:left="0"/>
        <w:jc w:val="both"/>
      </w:pPr>
      <w:r>
        <w:rPr>
          <w:rFonts w:ascii="Times New Roman"/>
          <w:b w:val="false"/>
          <w:i w:val="false"/>
          <w:color w:val="000000"/>
          <w:sz w:val="28"/>
        </w:rPr>
        <w:t>
      ОМАРОВА Гүлнәр Сартайқызы – Қазақстан Республикасы Қаржы министрлігі Қазынашылық комитеті түсімдерді есепке алу басқармасының басшысы</w:t>
      </w:r>
    </w:p>
    <w:p>
      <w:pPr>
        <w:spacing w:after="0"/>
        <w:ind w:left="0"/>
        <w:jc w:val="both"/>
      </w:pPr>
      <w:r>
        <w:rPr>
          <w:rFonts w:ascii="Times New Roman"/>
          <w:b w:val="false"/>
          <w:i w:val="false"/>
          <w:color w:val="000000"/>
          <w:sz w:val="28"/>
        </w:rPr>
        <w:t>
      ОРАЗБЕКОВ Мақсат Сабыржанұлы – Қазақстан Республикасы Ұлттық экономика министрлігінің Салық және кеден саясаты департаменті кеден саясаты басқармасының бас сарапшысы</w:t>
      </w:r>
    </w:p>
    <w:p>
      <w:pPr>
        <w:spacing w:after="0"/>
        <w:ind w:left="0"/>
        <w:jc w:val="both"/>
      </w:pPr>
      <w:r>
        <w:rPr>
          <w:rFonts w:ascii="Times New Roman"/>
          <w:b w:val="false"/>
          <w:i w:val="false"/>
          <w:color w:val="000000"/>
          <w:sz w:val="28"/>
        </w:rPr>
        <w:t>
      ӨТЕНОВ Аркен Хамитұлы – Қазақстан Республикасы Президенті Әкімшілігі Сыртқы саясат орталығы меңгерушісінің орынбасары</w:t>
      </w:r>
    </w:p>
    <w:p>
      <w:pPr>
        <w:spacing w:after="0"/>
        <w:ind w:left="0"/>
        <w:jc w:val="both"/>
      </w:pPr>
      <w:r>
        <w:rPr>
          <w:rFonts w:ascii="Times New Roman"/>
          <w:b w:val="false"/>
          <w:i w:val="false"/>
          <w:color w:val="000000"/>
          <w:sz w:val="28"/>
        </w:rPr>
        <w:t>
      ҮШБАЕВА Бақытгүл Жұмақанқызы – Қазақстан Республикасы Ұлттық экономика министрлігі Макроэкономикалық талдау және болжау департаменті директорының орынбасары</w:t>
      </w:r>
    </w:p>
    <w:p>
      <w:pPr>
        <w:spacing w:after="0"/>
        <w:ind w:left="0"/>
        <w:jc w:val="both"/>
      </w:pPr>
      <w:r>
        <w:rPr>
          <w:rFonts w:ascii="Times New Roman"/>
          <w:b w:val="false"/>
          <w:i w:val="false"/>
          <w:color w:val="000000"/>
          <w:sz w:val="28"/>
        </w:rPr>
        <w:t>
      ФАЗЫЛ Алмат Үйсінұлы – Еуразиялық экономикалық комиссияның Монополияға қарсы реттеу департаментінің директоры (2014-2016 жылдары)</w:t>
      </w:r>
    </w:p>
    <w:p>
      <w:pPr>
        <w:spacing w:after="0"/>
        <w:ind w:left="0"/>
        <w:jc w:val="both"/>
      </w:pPr>
      <w:r>
        <w:rPr>
          <w:rFonts w:ascii="Times New Roman"/>
          <w:b w:val="false"/>
          <w:i w:val="false"/>
          <w:color w:val="000000"/>
          <w:sz w:val="28"/>
        </w:rPr>
        <w:t>
      ХАЖИДИНОВА Аселя Мамырбекқызы – Қазақстан Республикасы Әділет министрлігі Халықаралық экономикалық интеграция бойынша жобаларды сараптау департаменті өнеркәсіп, агроөнеркәсіптік кешен және техникалық реттеу саласындағы жобаларды сараптау басқармасының басшысы</w:t>
      </w:r>
    </w:p>
    <w:p>
      <w:pPr>
        <w:spacing w:after="0"/>
        <w:ind w:left="0"/>
        <w:jc w:val="both"/>
      </w:pPr>
      <w:r>
        <w:rPr>
          <w:rFonts w:ascii="Times New Roman"/>
          <w:b w:val="false"/>
          <w:i w:val="false"/>
          <w:color w:val="000000"/>
          <w:sz w:val="28"/>
        </w:rPr>
        <w:t>
      ХАМЗИНА Альмира Қанатқызы – Қазақстан Республикасы Ұлттық экономика министрлігінің Сыртқы сауда қызметін дамыту департаменті сыртқы сауда келіссөздері басқармасының басшысы</w:t>
      </w:r>
    </w:p>
    <w:p>
      <w:pPr>
        <w:spacing w:after="0"/>
        <w:ind w:left="0"/>
        <w:jc w:val="both"/>
      </w:pPr>
      <w:r>
        <w:rPr>
          <w:rFonts w:ascii="Times New Roman"/>
          <w:b w:val="false"/>
          <w:i w:val="false"/>
          <w:color w:val="000000"/>
          <w:sz w:val="28"/>
        </w:rPr>
        <w:t>
      ХАМИДУЛЛИНА Ботагоз Кеңесқызы – Қазақстан Республикасы Ұлттық экономика министрлігінің Салық және кеден саясаты департаменті директорының орынбасары</w:t>
      </w:r>
    </w:p>
    <w:p>
      <w:pPr>
        <w:spacing w:after="0"/>
        <w:ind w:left="0"/>
        <w:jc w:val="both"/>
      </w:pPr>
      <w:r>
        <w:rPr>
          <w:rFonts w:ascii="Times New Roman"/>
          <w:b w:val="false"/>
          <w:i w:val="false"/>
          <w:color w:val="000000"/>
          <w:sz w:val="28"/>
        </w:rPr>
        <w:t>
      ХАСЕНОВ Марат Майданұлы – Қазақстан Республикасы Ішкі істер министрлігі Төтенше жағдайлар комитетінің Апаттар тәуекелін кеміту және азаматтық қорғау саласындағы бақылау басқармасының бастығы</w:t>
      </w:r>
    </w:p>
    <w:p>
      <w:pPr>
        <w:spacing w:after="0"/>
        <w:ind w:left="0"/>
        <w:jc w:val="both"/>
      </w:pPr>
      <w:r>
        <w:rPr>
          <w:rFonts w:ascii="Times New Roman"/>
          <w:b w:val="false"/>
          <w:i w:val="false"/>
          <w:color w:val="000000"/>
          <w:sz w:val="28"/>
        </w:rPr>
        <w:t>
      ЦОЙ Алексей Владимирович – "Қазақстан Республикасы Президенті Іс Басқармасының Медициналық орталығы" мемлекеттік мекемесінің басшысы</w:t>
      </w:r>
    </w:p>
    <w:p>
      <w:pPr>
        <w:spacing w:after="0"/>
        <w:ind w:left="0"/>
        <w:jc w:val="both"/>
      </w:pPr>
      <w:r>
        <w:rPr>
          <w:rFonts w:ascii="Times New Roman"/>
          <w:b w:val="false"/>
          <w:i w:val="false"/>
          <w:color w:val="000000"/>
          <w:sz w:val="28"/>
        </w:rPr>
        <w:t>
      ЦОЙ Елена Олеговна – "Сауда саясатын дамыту орталығы" акционерлік қоғамы өнеркәсіп және кәсіпкерлік секторының басшысы</w:t>
      </w:r>
    </w:p>
    <w:p>
      <w:pPr>
        <w:spacing w:after="0"/>
        <w:ind w:left="0"/>
        <w:jc w:val="both"/>
      </w:pPr>
      <w:r>
        <w:rPr>
          <w:rFonts w:ascii="Times New Roman"/>
          <w:b w:val="false"/>
          <w:i w:val="false"/>
          <w:color w:val="000000"/>
          <w:sz w:val="28"/>
        </w:rPr>
        <w:t>
      ЧИГАМБАЕВ Даур Батырұлы – "Сауда саясатын дамыту орталығы" акционерлік қоғамы агроөнеркәсіптік кешен секторының басшысы</w:t>
      </w:r>
    </w:p>
    <w:p>
      <w:pPr>
        <w:spacing w:after="0"/>
        <w:ind w:left="0"/>
        <w:jc w:val="both"/>
      </w:pPr>
      <w:r>
        <w:rPr>
          <w:rFonts w:ascii="Times New Roman"/>
          <w:b w:val="false"/>
          <w:i w:val="false"/>
          <w:color w:val="000000"/>
          <w:sz w:val="28"/>
        </w:rPr>
        <w:t>
      ШАЙМАҒАМБЕТОВ Еркін Мұстафаұлы – Қазақстан Республикасы Цифрлық даму, қорғаныс және аэроғарыш өнеркәсібі министрлігі Аэроғарыш комитетінің төрағасы (2016-2019 жылдары)</w:t>
      </w:r>
    </w:p>
    <w:p>
      <w:pPr>
        <w:spacing w:after="0"/>
        <w:ind w:left="0"/>
        <w:jc w:val="both"/>
      </w:pPr>
      <w:r>
        <w:rPr>
          <w:rFonts w:ascii="Times New Roman"/>
          <w:b w:val="false"/>
          <w:i w:val="false"/>
          <w:color w:val="000000"/>
          <w:sz w:val="28"/>
        </w:rPr>
        <w:t>
      ШАҚАРОВ Қайрат Қалиасқарұлы – Қазақстан Республикасы Ұлттық экономика министрлігінің бас сарапшысы</w:t>
      </w:r>
    </w:p>
    <w:p>
      <w:pPr>
        <w:spacing w:after="0"/>
        <w:ind w:left="0"/>
        <w:jc w:val="both"/>
      </w:pPr>
      <w:r>
        <w:rPr>
          <w:rFonts w:ascii="Times New Roman"/>
          <w:b w:val="false"/>
          <w:i w:val="false"/>
          <w:color w:val="000000"/>
          <w:sz w:val="28"/>
        </w:rPr>
        <w:t xml:space="preserve">
      ШАҚҚАЛИЕВ Арман Абайұлы – Қазақстан Республикасы Индустрия және инфрақұрылымдық даму министрлігі Техникалық реттеу және метрология комитетінің төрағасы </w:t>
      </w:r>
    </w:p>
    <w:p>
      <w:pPr>
        <w:spacing w:after="0"/>
        <w:ind w:left="0"/>
        <w:jc w:val="both"/>
      </w:pPr>
      <w:r>
        <w:rPr>
          <w:rFonts w:ascii="Times New Roman"/>
          <w:b w:val="false"/>
          <w:i w:val="false"/>
          <w:color w:val="000000"/>
          <w:sz w:val="28"/>
        </w:rPr>
        <w:t>
      ШАЛБАЕВ Айдар Есламбекұлы – Қазақстан Республикасы Сыртқы істер министрлігі Еуразиялық интеграция департаментінің басқарма басшысы</w:t>
      </w:r>
    </w:p>
    <w:p>
      <w:pPr>
        <w:spacing w:after="0"/>
        <w:ind w:left="0"/>
        <w:jc w:val="both"/>
      </w:pPr>
      <w:r>
        <w:rPr>
          <w:rFonts w:ascii="Times New Roman"/>
          <w:b w:val="false"/>
          <w:i w:val="false"/>
          <w:color w:val="000000"/>
          <w:sz w:val="28"/>
        </w:rPr>
        <w:t>
      ШАЛҒЫМБАЕВ Заман Дәулетжанұлы – Қазақстан Республикасы Ұлттық экономика министрлігі Ақпаратты қорғау департаментінің директоры</w:t>
      </w:r>
    </w:p>
    <w:p>
      <w:pPr>
        <w:spacing w:after="0"/>
        <w:ind w:left="0"/>
        <w:jc w:val="both"/>
      </w:pPr>
      <w:r>
        <w:rPr>
          <w:rFonts w:ascii="Times New Roman"/>
          <w:b w:val="false"/>
          <w:i w:val="false"/>
          <w:color w:val="000000"/>
          <w:sz w:val="28"/>
        </w:rPr>
        <w:t>
      ЮДИН Николай Васильевич – "Теңіз көлігі кәсіпкерлері қауымдастығы" коммерциялық емес заңды тұлғалар бірлестігінің директоры</w:t>
      </w:r>
    </w:p>
    <w:p>
      <w:pPr>
        <w:spacing w:after="0"/>
        <w:ind w:left="0"/>
        <w:jc w:val="both"/>
      </w:pPr>
      <w:r>
        <w:rPr>
          <w:rFonts w:ascii="Times New Roman"/>
          <w:b w:val="false"/>
          <w:i w:val="false"/>
          <w:color w:val="000000"/>
          <w:sz w:val="28"/>
        </w:rPr>
        <w:t>
      Қырғыз Республикасынан</w:t>
      </w:r>
    </w:p>
    <w:p>
      <w:pPr>
        <w:spacing w:after="0"/>
        <w:ind w:left="0"/>
        <w:jc w:val="both"/>
      </w:pPr>
      <w:r>
        <w:rPr>
          <w:rFonts w:ascii="Times New Roman"/>
          <w:b w:val="false"/>
          <w:i w:val="false"/>
          <w:color w:val="000000"/>
          <w:sz w:val="28"/>
        </w:rPr>
        <w:t>
      АБДРАЛИЕВА Гулмира Курманбековна – Қырғыз Республикасы Үкіметі Аппараты құрылыс, көлік және коммуникациялар бөлімінің меңгерушісі</w:t>
      </w:r>
    </w:p>
    <w:p>
      <w:pPr>
        <w:spacing w:after="0"/>
        <w:ind w:left="0"/>
        <w:jc w:val="both"/>
      </w:pPr>
      <w:r>
        <w:rPr>
          <w:rFonts w:ascii="Times New Roman"/>
          <w:b w:val="false"/>
          <w:i w:val="false"/>
          <w:color w:val="000000"/>
          <w:sz w:val="28"/>
        </w:rPr>
        <w:t>
      АБДЫГУЛОВ Толкунбек Сагынбекович – Қырғыз Республикасы Ұлттық банкі төрағасы</w:t>
      </w:r>
    </w:p>
    <w:p>
      <w:pPr>
        <w:spacing w:after="0"/>
        <w:ind w:left="0"/>
        <w:jc w:val="both"/>
      </w:pPr>
      <w:r>
        <w:rPr>
          <w:rFonts w:ascii="Times New Roman"/>
          <w:b w:val="false"/>
          <w:i w:val="false"/>
          <w:color w:val="000000"/>
          <w:sz w:val="28"/>
        </w:rPr>
        <w:t>
      АБДЫКАИМОВ Октябрь Абдыкаимович – Қырғыз Республикасы Үкіметі жанындағы Мемлекеттік салық қызметінің төрағасы (2017-2018 жылдары)</w:t>
      </w:r>
    </w:p>
    <w:p>
      <w:pPr>
        <w:spacing w:after="0"/>
        <w:ind w:left="0"/>
        <w:jc w:val="both"/>
      </w:pPr>
      <w:r>
        <w:rPr>
          <w:rFonts w:ascii="Times New Roman"/>
          <w:b w:val="false"/>
          <w:i w:val="false"/>
          <w:color w:val="000000"/>
          <w:sz w:val="28"/>
        </w:rPr>
        <w:t>
      АБДЫРАИМОВА Роза Аскарбековна – Қырғыз Республикасы Экономика министрлігінің Халықаралық ынтымақтастық және интеграциялық процестер басқармасы ЕАЭО-мен жұмыс бөлімінің бас маманы</w:t>
      </w:r>
    </w:p>
    <w:p>
      <w:pPr>
        <w:spacing w:after="0"/>
        <w:ind w:left="0"/>
        <w:jc w:val="both"/>
      </w:pPr>
      <w:r>
        <w:rPr>
          <w:rFonts w:ascii="Times New Roman"/>
          <w:b w:val="false"/>
          <w:i w:val="false"/>
          <w:color w:val="000000"/>
          <w:sz w:val="28"/>
        </w:rPr>
        <w:t xml:space="preserve">
      АЗИМОВ Алмазбек Курбаналиевич – Қырғыз Республикасы Қаржы министрінің орынбасары </w:t>
      </w:r>
    </w:p>
    <w:p>
      <w:pPr>
        <w:spacing w:after="0"/>
        <w:ind w:left="0"/>
        <w:jc w:val="both"/>
      </w:pPr>
      <w:r>
        <w:rPr>
          <w:rFonts w:ascii="Times New Roman"/>
          <w:b w:val="false"/>
          <w:i w:val="false"/>
          <w:color w:val="000000"/>
          <w:sz w:val="28"/>
        </w:rPr>
        <w:t>
      АЙДАРБЕКОВ Айбек Акматбекович – Қырғыз Республикасы Үкіметі Аппараты халықаралық ынтымақтастық бөлімінің меңгерушісі</w:t>
      </w:r>
    </w:p>
    <w:p>
      <w:pPr>
        <w:spacing w:after="0"/>
        <w:ind w:left="0"/>
        <w:jc w:val="both"/>
      </w:pPr>
      <w:r>
        <w:rPr>
          <w:rFonts w:ascii="Times New Roman"/>
          <w:b w:val="false"/>
          <w:i w:val="false"/>
          <w:color w:val="000000"/>
          <w:sz w:val="28"/>
        </w:rPr>
        <w:t>
      АКЫНБЕКОВ Алмаз Эмильбекович – Қырғыз Республикасы Үкіметі жанындағы Мемлекеттік кеден қызметінің Кеден төлемдері басқармасы тарифтік реттеу бөлімінің бас инспекторы</w:t>
      </w:r>
    </w:p>
    <w:p>
      <w:pPr>
        <w:spacing w:after="0"/>
        <w:ind w:left="0"/>
        <w:jc w:val="both"/>
      </w:pPr>
      <w:r>
        <w:rPr>
          <w:rFonts w:ascii="Times New Roman"/>
          <w:b w:val="false"/>
          <w:i w:val="false"/>
          <w:color w:val="000000"/>
          <w:sz w:val="28"/>
        </w:rPr>
        <w:t>
      АЛИМБЕКОВ Морисбек Шаршеналиевич – Қырғыз Республикасы Ауыл шаруашылығы, тамақ өнеркәсібі және мелиорация министрлігі Химияландыру департаментінің өсімдіктер карантині бөлімінің меңгерушісі (2014-2016 жылдары)</w:t>
      </w:r>
    </w:p>
    <w:p>
      <w:pPr>
        <w:spacing w:after="0"/>
        <w:ind w:left="0"/>
        <w:jc w:val="both"/>
      </w:pPr>
      <w:r>
        <w:rPr>
          <w:rFonts w:ascii="Times New Roman"/>
          <w:b w:val="false"/>
          <w:i w:val="false"/>
          <w:color w:val="000000"/>
          <w:sz w:val="28"/>
        </w:rPr>
        <w:t xml:space="preserve">
      АЛИШЕРОВ Эльдар Туралиевич – Қырғыз Республикасы Экономика министрінің орынбасары </w:t>
      </w:r>
    </w:p>
    <w:p>
      <w:pPr>
        <w:spacing w:after="0"/>
        <w:ind w:left="0"/>
        <w:jc w:val="both"/>
      </w:pPr>
      <w:r>
        <w:rPr>
          <w:rFonts w:ascii="Times New Roman"/>
          <w:b w:val="false"/>
          <w:i w:val="false"/>
          <w:color w:val="000000"/>
          <w:sz w:val="28"/>
        </w:rPr>
        <w:t>
      АЛЫБАЕВ Канай Мыктыбекович – Қырғыз Республикасы Үкіметі жанындағы Мемлекеттік кеден қызметінің Кедендік ынтымақтастық басқармасы ЕАЭО мәселелері бөлімінің бастығы</w:t>
      </w:r>
    </w:p>
    <w:p>
      <w:pPr>
        <w:spacing w:after="0"/>
        <w:ind w:left="0"/>
        <w:jc w:val="both"/>
      </w:pPr>
      <w:r>
        <w:rPr>
          <w:rFonts w:ascii="Times New Roman"/>
          <w:b w:val="false"/>
          <w:i w:val="false"/>
          <w:color w:val="000000"/>
          <w:sz w:val="28"/>
        </w:rPr>
        <w:t>
      АСАНБАЕВ Алмазбек Жолчуевич – Қырғыз Республикасы Үкіметі жанындағы Мемлекеттік көші-қон қызметі төрағасының орынбасары (2016-2018 жылдары)</w:t>
      </w:r>
    </w:p>
    <w:p>
      <w:pPr>
        <w:spacing w:after="0"/>
        <w:ind w:left="0"/>
        <w:jc w:val="both"/>
      </w:pPr>
      <w:r>
        <w:rPr>
          <w:rFonts w:ascii="Times New Roman"/>
          <w:b w:val="false"/>
          <w:i w:val="false"/>
          <w:color w:val="000000"/>
          <w:sz w:val="28"/>
        </w:rPr>
        <w:t>
      АСАНОВ Сапарбек Жекшебаевич – Қырғыз Республикасы "Легпром"</w:t>
      </w:r>
    </w:p>
    <w:p>
      <w:pPr>
        <w:spacing w:after="0"/>
        <w:ind w:left="0"/>
        <w:jc w:val="both"/>
      </w:pPr>
      <w:r>
        <w:rPr>
          <w:rFonts w:ascii="Times New Roman"/>
          <w:b w:val="false"/>
          <w:i w:val="false"/>
          <w:color w:val="000000"/>
          <w:sz w:val="28"/>
        </w:rPr>
        <w:t>
      жеңіл өнеркәсіп кәсіпорындары қауымдастығының президенті</w:t>
      </w:r>
    </w:p>
    <w:p>
      <w:pPr>
        <w:spacing w:after="0"/>
        <w:ind w:left="0"/>
        <w:jc w:val="both"/>
      </w:pPr>
      <w:r>
        <w:rPr>
          <w:rFonts w:ascii="Times New Roman"/>
          <w:b w:val="false"/>
          <w:i w:val="false"/>
          <w:color w:val="000000"/>
          <w:sz w:val="28"/>
        </w:rPr>
        <w:t>
      АСАНОВ Уланбек Жалалович – Қырғыз Республикасы Әлеуметтік қоры төрағасының орынбасары</w:t>
      </w:r>
    </w:p>
    <w:p>
      <w:pPr>
        <w:spacing w:after="0"/>
        <w:ind w:left="0"/>
        <w:jc w:val="both"/>
      </w:pPr>
      <w:r>
        <w:rPr>
          <w:rFonts w:ascii="Times New Roman"/>
          <w:b w:val="false"/>
          <w:i w:val="false"/>
          <w:color w:val="000000"/>
          <w:sz w:val="28"/>
        </w:rPr>
        <w:t>
      АСЫЛБЕКОВ Жумабек Асылбекович – Қырғыз Республикасы Ауыл шаруашылығы, тамақ өнеркәсібі және мелиорация министрлігі азық-түлік қауіпсіздігі және агромаркетинг басқармасының бастығы (2011-2016 жылдары)</w:t>
      </w:r>
    </w:p>
    <w:p>
      <w:pPr>
        <w:spacing w:after="0"/>
        <w:ind w:left="0"/>
        <w:jc w:val="both"/>
      </w:pPr>
      <w:r>
        <w:rPr>
          <w:rFonts w:ascii="Times New Roman"/>
          <w:b w:val="false"/>
          <w:i w:val="false"/>
          <w:color w:val="000000"/>
          <w:sz w:val="28"/>
        </w:rPr>
        <w:t>
      АХМАТОВ Султан Маматович – Қырғыз Республикасы Экономика министрлігінің Көмек стратегиясы басқармасының бастығы</w:t>
      </w:r>
    </w:p>
    <w:p>
      <w:pPr>
        <w:spacing w:after="0"/>
        <w:ind w:left="0"/>
        <w:jc w:val="both"/>
      </w:pPr>
      <w:r>
        <w:rPr>
          <w:rFonts w:ascii="Times New Roman"/>
          <w:b w:val="false"/>
          <w:i w:val="false"/>
          <w:color w:val="000000"/>
          <w:sz w:val="28"/>
        </w:rPr>
        <w:t>
      АХМАТОВА Индира Булатбековна – Қырғыз Республикасы Экономика министрлігінің Халықаралық ынтымақтастық және интеграциялық процестер басқармасының бастығы</w:t>
      </w:r>
    </w:p>
    <w:p>
      <w:pPr>
        <w:spacing w:after="0"/>
        <w:ind w:left="0"/>
        <w:jc w:val="both"/>
      </w:pPr>
      <w:r>
        <w:rPr>
          <w:rFonts w:ascii="Times New Roman"/>
          <w:b w:val="false"/>
          <w:i w:val="false"/>
          <w:color w:val="000000"/>
          <w:sz w:val="28"/>
        </w:rPr>
        <w:t>
      АХМЕТОВА Нурсулу Меирбековна – Қырғыз Республикасы Президенті Аппараты стратегиялық талдау саясаты, экономика және қаржы бөлімінің меңгерушісі (2012-2015 жылдары, 2017-2018 жылдары)</w:t>
      </w:r>
    </w:p>
    <w:p>
      <w:pPr>
        <w:spacing w:after="0"/>
        <w:ind w:left="0"/>
        <w:jc w:val="both"/>
      </w:pPr>
      <w:r>
        <w:rPr>
          <w:rFonts w:ascii="Times New Roman"/>
          <w:b w:val="false"/>
          <w:i w:val="false"/>
          <w:color w:val="000000"/>
          <w:sz w:val="28"/>
        </w:rPr>
        <w:t>
      БАЙЗАКОВ Самат Шейшенбекович – Қырғыз Республикасы Үкіметі жанындағы Зияткерлік меншік және инновациялар мемлекеттік қызметі бастығының орынбасары</w:t>
      </w:r>
    </w:p>
    <w:p>
      <w:pPr>
        <w:spacing w:after="0"/>
        <w:ind w:left="0"/>
        <w:jc w:val="both"/>
      </w:pPr>
      <w:r>
        <w:rPr>
          <w:rFonts w:ascii="Times New Roman"/>
          <w:b w:val="false"/>
          <w:i w:val="false"/>
          <w:color w:val="000000"/>
          <w:sz w:val="28"/>
        </w:rPr>
        <w:t>
      БЕГАЛИЕВ Аскат Маратович – Қырғыз Республикасы Қаржы министрлігінің Мемлекеттік кірістерді болжау басқармасы ЕАЭО шеңберіндегі өзара іс-қимылды үйлестіру секторының меңгерушісі</w:t>
      </w:r>
    </w:p>
    <w:p>
      <w:pPr>
        <w:spacing w:after="0"/>
        <w:ind w:left="0"/>
        <w:jc w:val="both"/>
      </w:pPr>
      <w:r>
        <w:rPr>
          <w:rFonts w:ascii="Times New Roman"/>
          <w:b w:val="false"/>
          <w:i w:val="false"/>
          <w:color w:val="000000"/>
          <w:sz w:val="28"/>
        </w:rPr>
        <w:t>
      ГОРЯНОВА Оксана Васильевна – Қырғыз Республикасы Үкіметі жанындағы Монополияға қарсы реттеу мемлекеттік агенттігі бәсекелестік ортаны талдау және ЕЭК-пен өзара іс-қимыл бөлімінің бас маманы</w:t>
      </w:r>
    </w:p>
    <w:p>
      <w:pPr>
        <w:spacing w:after="0"/>
        <w:ind w:left="0"/>
        <w:jc w:val="both"/>
      </w:pPr>
      <w:r>
        <w:rPr>
          <w:rFonts w:ascii="Times New Roman"/>
          <w:b w:val="false"/>
          <w:i w:val="false"/>
          <w:color w:val="000000"/>
          <w:sz w:val="28"/>
        </w:rPr>
        <w:t>
      ДЖАКЫПОВ Кылычбек Джумадилович – Қырғыз Республикасы Экономика министрінің орынбасары (2014 - 2016 жылдары)</w:t>
      </w:r>
    </w:p>
    <w:p>
      <w:pPr>
        <w:spacing w:after="0"/>
        <w:ind w:left="0"/>
        <w:jc w:val="both"/>
      </w:pPr>
      <w:r>
        <w:rPr>
          <w:rFonts w:ascii="Times New Roman"/>
          <w:b w:val="false"/>
          <w:i w:val="false"/>
          <w:color w:val="000000"/>
          <w:sz w:val="28"/>
        </w:rPr>
        <w:t>
      ДЖУМАБЕКОВ Нурлан Кадыржанович – Қырғыз Республикасы Үкіметі жанындағы Мемлекеттік салық қызметінің Жанама салықтарды бақылау басқармасы жанама салықтар бөлімінің бастығы</w:t>
      </w:r>
    </w:p>
    <w:p>
      <w:pPr>
        <w:spacing w:after="0"/>
        <w:ind w:left="0"/>
        <w:jc w:val="both"/>
      </w:pPr>
      <w:r>
        <w:rPr>
          <w:rFonts w:ascii="Times New Roman"/>
          <w:b w:val="false"/>
          <w:i w:val="false"/>
          <w:color w:val="000000"/>
          <w:sz w:val="28"/>
        </w:rPr>
        <w:t>
      ДЖУСУПОВА Джаныл Джусуповна – Еуразиялық экономикалық комиссияның Техникалық реттеу және аккредиттеу департаменті директорының орынбасары</w:t>
      </w:r>
    </w:p>
    <w:p>
      <w:pPr>
        <w:spacing w:after="0"/>
        <w:ind w:left="0"/>
        <w:jc w:val="both"/>
      </w:pPr>
      <w:r>
        <w:rPr>
          <w:rFonts w:ascii="Times New Roman"/>
          <w:b w:val="false"/>
          <w:i w:val="false"/>
          <w:color w:val="000000"/>
          <w:sz w:val="28"/>
        </w:rPr>
        <w:t>
      ДИЛЬ Валерий Исидорович – Қырғыз Республикасының вице-премьер-министрі (2014 – 2015 жылдары)</w:t>
      </w:r>
    </w:p>
    <w:p>
      <w:pPr>
        <w:spacing w:after="0"/>
        <w:ind w:left="0"/>
        <w:jc w:val="both"/>
      </w:pPr>
      <w:r>
        <w:rPr>
          <w:rFonts w:ascii="Times New Roman"/>
          <w:b w:val="false"/>
          <w:i w:val="false"/>
          <w:color w:val="000000"/>
          <w:sz w:val="28"/>
        </w:rPr>
        <w:t>
      ДУЙШЕМБИЕВА Бактыгуль Мукамбетовна – Қырғыз Республикасы Экономика министрлігінің Халықаралық ынтымақтастық және интеграциялық процестер басқармасы ЕАЭО-мен жұмыс бөлімінің бас маманы</w:t>
      </w:r>
    </w:p>
    <w:p>
      <w:pPr>
        <w:spacing w:after="0"/>
        <w:ind w:left="0"/>
        <w:jc w:val="both"/>
      </w:pPr>
      <w:r>
        <w:rPr>
          <w:rFonts w:ascii="Times New Roman"/>
          <w:b w:val="false"/>
          <w:i w:val="false"/>
          <w:color w:val="000000"/>
          <w:sz w:val="28"/>
        </w:rPr>
        <w:t>
      ДУСУМБАЕВ Нурлан Джапсарбаевич – "Кыргыз темир жолу" Ұлттық компаниясы" мемлекеттік кәсіпорны экономика, стратегиялық даму және тарифтік саясат басқармасының бастығы</w:t>
      </w:r>
    </w:p>
    <w:p>
      <w:pPr>
        <w:spacing w:after="0"/>
        <w:ind w:left="0"/>
        <w:jc w:val="both"/>
      </w:pPr>
      <w:r>
        <w:rPr>
          <w:rFonts w:ascii="Times New Roman"/>
          <w:b w:val="false"/>
          <w:i w:val="false"/>
          <w:color w:val="000000"/>
          <w:sz w:val="28"/>
        </w:rPr>
        <w:t>
      ЖУМАБАЕВ Максат Искендербекович – "Қырғызстан ұлттық электр желісі" ашық акционерлік қоғамы шарттар, сату және есептеу бөлімінің бастығы</w:t>
      </w:r>
    </w:p>
    <w:p>
      <w:pPr>
        <w:spacing w:after="0"/>
        <w:ind w:left="0"/>
        <w:jc w:val="both"/>
      </w:pPr>
      <w:r>
        <w:rPr>
          <w:rFonts w:ascii="Times New Roman"/>
          <w:b w:val="false"/>
          <w:i w:val="false"/>
          <w:color w:val="000000"/>
          <w:sz w:val="28"/>
        </w:rPr>
        <w:t xml:space="preserve">
      ЖУМАКАНОВ Калысбек Туратбекович – Қырғыз Республикасы Үкіметі жанындағы Ветеринариялық және фитосанитариялық қауіпсіздік мемлекеттік инспекциясының директоры </w:t>
      </w:r>
    </w:p>
    <w:p>
      <w:pPr>
        <w:spacing w:after="0"/>
        <w:ind w:left="0"/>
        <w:jc w:val="both"/>
      </w:pPr>
      <w:r>
        <w:rPr>
          <w:rFonts w:ascii="Times New Roman"/>
          <w:b w:val="false"/>
          <w:i w:val="false"/>
          <w:color w:val="000000"/>
          <w:sz w:val="28"/>
        </w:rPr>
        <w:t>
      ИБРАЕВ Данил Турсунбекович – Қырғыз Республикасы Экономика министрінің орынбасары (2013 - 2016 жылдары)</w:t>
      </w:r>
    </w:p>
    <w:p>
      <w:pPr>
        <w:spacing w:after="0"/>
        <w:ind w:left="0"/>
        <w:jc w:val="both"/>
      </w:pPr>
      <w:r>
        <w:rPr>
          <w:rFonts w:ascii="Times New Roman"/>
          <w:b w:val="false"/>
          <w:i w:val="false"/>
          <w:color w:val="000000"/>
          <w:sz w:val="28"/>
        </w:rPr>
        <w:t>
      ИМАНАЛИЕВ Данияр Шаршенбекович – Қырғыз Республикасы Президенті Аппараты стратегиялық даму саясаты, экономика және қаржы бөлімінің меңгерушісі</w:t>
      </w:r>
    </w:p>
    <w:p>
      <w:pPr>
        <w:spacing w:after="0"/>
        <w:ind w:left="0"/>
        <w:jc w:val="both"/>
      </w:pPr>
      <w:r>
        <w:rPr>
          <w:rFonts w:ascii="Times New Roman"/>
          <w:b w:val="false"/>
          <w:i w:val="false"/>
          <w:color w:val="000000"/>
          <w:sz w:val="28"/>
        </w:rPr>
        <w:t>
      ИСАБАЕВА Зина Беккелдиевна – Еуразиялық экономикалық комиссияның Кәсіпкерлік қызметті дамыту департаменті директорының орынбасары</w:t>
      </w:r>
    </w:p>
    <w:p>
      <w:pPr>
        <w:spacing w:after="0"/>
        <w:ind w:left="0"/>
        <w:jc w:val="both"/>
      </w:pPr>
      <w:r>
        <w:rPr>
          <w:rFonts w:ascii="Times New Roman"/>
          <w:b w:val="false"/>
          <w:i w:val="false"/>
          <w:color w:val="000000"/>
          <w:sz w:val="28"/>
        </w:rPr>
        <w:t xml:space="preserve">
      ИСАЕВ Амангелди Сапарбекович – Қырғыз Республикасы Ауыл шаруашылығы, тамақ өнеркәсібі және мелиорация министрлігі Өсімдіктер карантині департаментінің директоры </w:t>
      </w:r>
    </w:p>
    <w:p>
      <w:pPr>
        <w:spacing w:after="0"/>
        <w:ind w:left="0"/>
        <w:jc w:val="both"/>
      </w:pPr>
      <w:r>
        <w:rPr>
          <w:rFonts w:ascii="Times New Roman"/>
          <w:b w:val="false"/>
          <w:i w:val="false"/>
          <w:color w:val="000000"/>
          <w:sz w:val="28"/>
        </w:rPr>
        <w:t>
      ИСМАИЛОВА Гульсара Акимовна – Қырғыз Республикасы Мемлекеттік шекара қызметі Шекаралық бақылау басқармасы бастығының орынбасары</w:t>
      </w:r>
    </w:p>
    <w:p>
      <w:pPr>
        <w:spacing w:after="0"/>
        <w:ind w:left="0"/>
        <w:jc w:val="both"/>
      </w:pPr>
      <w:r>
        <w:rPr>
          <w:rFonts w:ascii="Times New Roman"/>
          <w:b w:val="false"/>
          <w:i w:val="false"/>
          <w:color w:val="000000"/>
          <w:sz w:val="28"/>
        </w:rPr>
        <w:t>
      КАДЫРКУЛОВ Мукай Асанович – Еуразиялық экономикалық комиссияның Кедендік ынтымақтастық жөніндегі Алқа мүшесі (Министр)</w:t>
      </w:r>
    </w:p>
    <w:p>
      <w:pPr>
        <w:spacing w:after="0"/>
        <w:ind w:left="0"/>
        <w:jc w:val="both"/>
      </w:pPr>
      <w:r>
        <w:rPr>
          <w:rFonts w:ascii="Times New Roman"/>
          <w:b w:val="false"/>
          <w:i w:val="false"/>
          <w:color w:val="000000"/>
          <w:sz w:val="28"/>
        </w:rPr>
        <w:t xml:space="preserve">
      КАЗЫМБЕКОВА Светлана Рыскулбековна – Қырғыз Республикасы Өнеркәсіп, энергетика және жер қойнауын пайдалану мемлекеттік комитетінің Машина жасау, металлургия және құрылыс материалдары басқармасы ЕАЭО-мен жұмыс секторының меңгерушісі </w:t>
      </w:r>
    </w:p>
    <w:p>
      <w:pPr>
        <w:spacing w:after="0"/>
        <w:ind w:left="0"/>
        <w:jc w:val="both"/>
      </w:pPr>
      <w:r>
        <w:rPr>
          <w:rFonts w:ascii="Times New Roman"/>
          <w:b w:val="false"/>
          <w:i w:val="false"/>
          <w:color w:val="000000"/>
          <w:sz w:val="28"/>
        </w:rPr>
        <w:t>
      КАЙКИЕВ Эмиль Абдыкалыевич – Еуразиялық экономикалық комиссияның Энергетика және инфрақұрылым жөніндегі Алқа мүшесі (Министр)</w:t>
      </w:r>
    </w:p>
    <w:p>
      <w:pPr>
        <w:spacing w:after="0"/>
        <w:ind w:left="0"/>
        <w:jc w:val="both"/>
      </w:pPr>
      <w:r>
        <w:rPr>
          <w:rFonts w:ascii="Times New Roman"/>
          <w:b w:val="false"/>
          <w:i w:val="false"/>
          <w:color w:val="000000"/>
          <w:sz w:val="28"/>
        </w:rPr>
        <w:t>
      КАСЫМАЛИ уулу Каныбек – Қырғыз Республикасы Президенті Аппараты стратегиялық талдау саясаты, экономика және қаржы бөлімінің сарапшысы</w:t>
      </w:r>
    </w:p>
    <w:p>
      <w:pPr>
        <w:spacing w:after="0"/>
        <w:ind w:left="0"/>
        <w:jc w:val="both"/>
      </w:pPr>
      <w:r>
        <w:rPr>
          <w:rFonts w:ascii="Times New Roman"/>
          <w:b w:val="false"/>
          <w:i w:val="false"/>
          <w:color w:val="000000"/>
          <w:sz w:val="28"/>
        </w:rPr>
        <w:t>
      КИСЕЛЕВА Римма Хаджимуратовна – Еуразиялық экономикалық комиссияның Интеграцияны дамыту департаменті директорының орынбасары</w:t>
      </w:r>
    </w:p>
    <w:p>
      <w:pPr>
        <w:spacing w:after="0"/>
        <w:ind w:left="0"/>
        <w:jc w:val="both"/>
      </w:pPr>
      <w:r>
        <w:rPr>
          <w:rFonts w:ascii="Times New Roman"/>
          <w:b w:val="false"/>
          <w:i w:val="false"/>
          <w:color w:val="000000"/>
          <w:sz w:val="28"/>
        </w:rPr>
        <w:t>
      КОЖОШЕВ Арзыбек Орозбекович – Қырғыз Республикасының Экономика министрі (2015 – 2017 жылдары)</w:t>
      </w:r>
    </w:p>
    <w:p>
      <w:pPr>
        <w:spacing w:after="0"/>
        <w:ind w:left="0"/>
        <w:jc w:val="both"/>
      </w:pPr>
      <w:r>
        <w:rPr>
          <w:rFonts w:ascii="Times New Roman"/>
          <w:b w:val="false"/>
          <w:i w:val="false"/>
          <w:color w:val="000000"/>
          <w:sz w:val="28"/>
        </w:rPr>
        <w:t>
      КОЧКОРОВ Алмазбек Тойчубаевич – Қырғыз Республикасы Қаржы министрлігі Мемлекеттік кірістерді болжау басқармасының бастығы</w:t>
      </w:r>
    </w:p>
    <w:p>
      <w:pPr>
        <w:spacing w:after="0"/>
        <w:ind w:left="0"/>
        <w:jc w:val="both"/>
      </w:pPr>
      <w:r>
        <w:rPr>
          <w:rFonts w:ascii="Times New Roman"/>
          <w:b w:val="false"/>
          <w:i w:val="false"/>
          <w:color w:val="000000"/>
          <w:sz w:val="28"/>
        </w:rPr>
        <w:t>
      КУДАБАЕВ Кубанычбек Карыпбекович – Қырғыз Республикасы Үкіметі Аппараты сыртқы көмекті үйлестіру секторының меңгерушісі</w:t>
      </w:r>
    </w:p>
    <w:p>
      <w:pPr>
        <w:spacing w:after="0"/>
        <w:ind w:left="0"/>
        <w:jc w:val="both"/>
      </w:pPr>
      <w:r>
        <w:rPr>
          <w:rFonts w:ascii="Times New Roman"/>
          <w:b w:val="false"/>
          <w:i w:val="false"/>
          <w:color w:val="000000"/>
          <w:sz w:val="28"/>
        </w:rPr>
        <w:t>
      КУЛМАМБЕТОВ Самат Дилдемуратович – Қырғыз Республикасы Үкіметі Аппаратының - Қырғыз Республикасы Үкіметінің ЕАЭО істері жөніндегі Арнаулы өкілі хатшылығының бөлімі меңгерушісінің орынбасары</w:t>
      </w:r>
    </w:p>
    <w:p>
      <w:pPr>
        <w:spacing w:after="0"/>
        <w:ind w:left="0"/>
        <w:jc w:val="both"/>
      </w:pPr>
      <w:r>
        <w:rPr>
          <w:rFonts w:ascii="Times New Roman"/>
          <w:b w:val="false"/>
          <w:i w:val="false"/>
          <w:color w:val="000000"/>
          <w:sz w:val="28"/>
        </w:rPr>
        <w:t>
      КУЛМУРЗАЕВ Азамат Шамсудинович – Қырғыз Республикасы Ұлттық банкі халықаралық ынтымақтастық бөлімінің жетекші экономисі</w:t>
      </w:r>
    </w:p>
    <w:p>
      <w:pPr>
        <w:spacing w:after="0"/>
        <w:ind w:left="0"/>
        <w:jc w:val="both"/>
      </w:pPr>
      <w:r>
        <w:rPr>
          <w:rFonts w:ascii="Times New Roman"/>
          <w:b w:val="false"/>
          <w:i w:val="false"/>
          <w:color w:val="000000"/>
          <w:sz w:val="28"/>
        </w:rPr>
        <w:t xml:space="preserve">
      МАМЕТОВ Рустам Асхатович – Қырғыз Республикасының Ресей Федерациясындағы Елшілігінің екінші хатшысы </w:t>
      </w:r>
    </w:p>
    <w:p>
      <w:pPr>
        <w:spacing w:after="0"/>
        <w:ind w:left="0"/>
        <w:jc w:val="both"/>
      </w:pPr>
      <w:r>
        <w:rPr>
          <w:rFonts w:ascii="Times New Roman"/>
          <w:b w:val="false"/>
          <w:i w:val="false"/>
          <w:color w:val="000000"/>
          <w:sz w:val="28"/>
        </w:rPr>
        <w:t xml:space="preserve">
      МАМЫРКАЛИЕВ Эрмек Алтымышевич – Қырғыз Республикасы Көлік және жолдар министрлігі статс-хатшысының міндетін атқарушы </w:t>
      </w:r>
    </w:p>
    <w:p>
      <w:pPr>
        <w:spacing w:after="0"/>
        <w:ind w:left="0"/>
        <w:jc w:val="both"/>
      </w:pPr>
      <w:r>
        <w:rPr>
          <w:rFonts w:ascii="Times New Roman"/>
          <w:b w:val="false"/>
          <w:i w:val="false"/>
          <w:color w:val="000000"/>
          <w:sz w:val="28"/>
        </w:rPr>
        <w:t>
      МАТЕЕВ Азиз Уларбекович – Қырғыз Республикасы Үкіметі жанындағы Ветеринариялық және фитосанитариялық қауіпсіздік мемлекеттік инспекциясының халықаралық ынтымақтастық және ЕАЭО-мен жұмыс бөлімінің бас маманы</w:t>
      </w:r>
    </w:p>
    <w:p>
      <w:pPr>
        <w:spacing w:after="0"/>
        <w:ind w:left="0"/>
        <w:jc w:val="both"/>
      </w:pPr>
      <w:r>
        <w:rPr>
          <w:rFonts w:ascii="Times New Roman"/>
          <w:b w:val="false"/>
          <w:i w:val="false"/>
          <w:color w:val="000000"/>
          <w:sz w:val="28"/>
        </w:rPr>
        <w:t>
      МУКАЕВ Нурсултан Айдарбекович – Қырғыз Республикасы Көлік және жолдар министрлігі сыртқы байланыстар және интеграция бөлімінің бас маманы</w:t>
      </w:r>
    </w:p>
    <w:p>
      <w:pPr>
        <w:spacing w:after="0"/>
        <w:ind w:left="0"/>
        <w:jc w:val="both"/>
      </w:pPr>
      <w:r>
        <w:rPr>
          <w:rFonts w:ascii="Times New Roman"/>
          <w:b w:val="false"/>
          <w:i w:val="false"/>
          <w:color w:val="000000"/>
          <w:sz w:val="28"/>
        </w:rPr>
        <w:t>
      МУКАНБЕТОВ Санжар Турдукожоевич – Қырғыз Республикасы Үкіметі жанындағы Қаржы нарықтарын реттеу және қадағалау мемлекеттік қызметінің төрағасы</w:t>
      </w:r>
    </w:p>
    <w:p>
      <w:pPr>
        <w:spacing w:after="0"/>
        <w:ind w:left="0"/>
        <w:jc w:val="both"/>
      </w:pPr>
      <w:r>
        <w:rPr>
          <w:rFonts w:ascii="Times New Roman"/>
          <w:b w:val="false"/>
          <w:i w:val="false"/>
          <w:color w:val="000000"/>
          <w:sz w:val="28"/>
        </w:rPr>
        <w:t xml:space="preserve">
      МУЛКУБАТОВ Календер Нурланович – Қырғыз Республикасы Үкіметі Аппараты сыртқы саясат бөлімінің сарапшысы </w:t>
      </w:r>
    </w:p>
    <w:p>
      <w:pPr>
        <w:spacing w:after="0"/>
        <w:ind w:left="0"/>
        <w:jc w:val="both"/>
      </w:pPr>
      <w:r>
        <w:rPr>
          <w:rFonts w:ascii="Times New Roman"/>
          <w:b w:val="false"/>
          <w:i w:val="false"/>
          <w:color w:val="000000"/>
          <w:sz w:val="28"/>
        </w:rPr>
        <w:t>
      МУСАБЕКОВ Нурмат Болотбекович – Қырғыз Республикасы Көлік және жолдар министрлігі Автомобиль және теміржол көлігі басқармасының бас маманы</w:t>
      </w:r>
    </w:p>
    <w:p>
      <w:pPr>
        <w:spacing w:after="0"/>
        <w:ind w:left="0"/>
        <w:jc w:val="both"/>
      </w:pPr>
      <w:r>
        <w:rPr>
          <w:rFonts w:ascii="Times New Roman"/>
          <w:b w:val="false"/>
          <w:i w:val="false"/>
          <w:color w:val="000000"/>
          <w:sz w:val="28"/>
        </w:rPr>
        <w:t xml:space="preserve">
      НУРДИНОВА Айзаада Касымбековна – Қырғыз Республикасы Үкіметінің ЕАЭО істері жөніндегі Арнаулы өкілі хатшылығының сарапшысы </w:t>
      </w:r>
    </w:p>
    <w:p>
      <w:pPr>
        <w:spacing w:after="0"/>
        <w:ind w:left="0"/>
        <w:jc w:val="both"/>
      </w:pPr>
      <w:r>
        <w:rPr>
          <w:rFonts w:ascii="Times New Roman"/>
          <w:b w:val="false"/>
          <w:i w:val="false"/>
          <w:color w:val="000000"/>
          <w:sz w:val="28"/>
        </w:rPr>
        <w:t>
      ОМОКЕЕВ Айбек Талгатбекович – Қырғыз Республикасы Сыртқы істер министрлігінің статс-хатшысы</w:t>
      </w:r>
    </w:p>
    <w:p>
      <w:pPr>
        <w:spacing w:after="0"/>
        <w:ind w:left="0"/>
        <w:jc w:val="both"/>
      </w:pPr>
      <w:r>
        <w:rPr>
          <w:rFonts w:ascii="Times New Roman"/>
          <w:b w:val="false"/>
          <w:i w:val="false"/>
          <w:color w:val="000000"/>
          <w:sz w:val="28"/>
        </w:rPr>
        <w:t xml:space="preserve">
      ОРМУШЕВА Мээрим Айдарбековна – Қырғыз Республикасы Үкіметі жанындағы Зияткерлік меншік және инновациялар мемлекеттік қызметінің Құқық басқармасы құқықтық қамтамасыз ету бөлімінің меңгерушісі </w:t>
      </w:r>
    </w:p>
    <w:p>
      <w:pPr>
        <w:spacing w:after="0"/>
        <w:ind w:left="0"/>
        <w:jc w:val="both"/>
      </w:pPr>
      <w:r>
        <w:rPr>
          <w:rFonts w:ascii="Times New Roman"/>
          <w:b w:val="false"/>
          <w:i w:val="false"/>
          <w:color w:val="000000"/>
          <w:sz w:val="28"/>
        </w:rPr>
        <w:t>
      ОРОЗБЕКОВ Алымбек Асылбекович – Қырғыз Республикасы Өнеркәсіп, энергетика және жер қойнауын пайдалану мемлекеттік комитеті төрағасының орынбасары (2017-2018 жылдары)</w:t>
      </w:r>
    </w:p>
    <w:p>
      <w:pPr>
        <w:spacing w:after="0"/>
        <w:ind w:left="0"/>
        <w:jc w:val="both"/>
      </w:pPr>
      <w:r>
        <w:rPr>
          <w:rFonts w:ascii="Times New Roman"/>
          <w:b w:val="false"/>
          <w:i w:val="false"/>
          <w:color w:val="000000"/>
          <w:sz w:val="28"/>
        </w:rPr>
        <w:t>
      ОТОРБАЕВ Джоомарт Каипович – Қырғыз Республикасының Премьер-министрі (2014-2015 жылдары)</w:t>
      </w:r>
    </w:p>
    <w:p>
      <w:pPr>
        <w:spacing w:after="0"/>
        <w:ind w:left="0"/>
        <w:jc w:val="both"/>
      </w:pPr>
      <w:r>
        <w:rPr>
          <w:rFonts w:ascii="Times New Roman"/>
          <w:b w:val="false"/>
          <w:i w:val="false"/>
          <w:color w:val="000000"/>
          <w:sz w:val="28"/>
        </w:rPr>
        <w:t>
      ПАНКРАТОВ Олег Михайлович – Қырғыз Республикасының Экономика министрі (2018-2019 жылдары)</w:t>
      </w:r>
    </w:p>
    <w:p>
      <w:pPr>
        <w:spacing w:after="0"/>
        <w:ind w:left="0"/>
        <w:jc w:val="both"/>
      </w:pPr>
      <w:r>
        <w:rPr>
          <w:rFonts w:ascii="Times New Roman"/>
          <w:b w:val="false"/>
          <w:i w:val="false"/>
          <w:color w:val="000000"/>
          <w:sz w:val="28"/>
        </w:rPr>
        <w:t>
      ПОНОМАРЕВ Сергей Васильевич – Қырғыз Республикасы базарлар қауымдастығының президенті</w:t>
      </w:r>
    </w:p>
    <w:p>
      <w:pPr>
        <w:spacing w:after="0"/>
        <w:ind w:left="0"/>
        <w:jc w:val="both"/>
      </w:pPr>
      <w:r>
        <w:rPr>
          <w:rFonts w:ascii="Times New Roman"/>
          <w:b w:val="false"/>
          <w:i w:val="false"/>
          <w:color w:val="000000"/>
          <w:sz w:val="28"/>
        </w:rPr>
        <w:t xml:space="preserve">
      РАЗАКОВ Жениш Парпиевич – Қырғыз Республикасының вице-премьер-министрі </w:t>
      </w:r>
    </w:p>
    <w:p>
      <w:pPr>
        <w:spacing w:after="0"/>
        <w:ind w:left="0"/>
        <w:jc w:val="both"/>
      </w:pPr>
      <w:r>
        <w:rPr>
          <w:rFonts w:ascii="Times New Roman"/>
          <w:b w:val="false"/>
          <w:i w:val="false"/>
          <w:color w:val="000000"/>
          <w:sz w:val="28"/>
        </w:rPr>
        <w:t xml:space="preserve">
      РАХИМОВ Кубатбек Калыевич – Қырғыз Республикасы Премьер-министрінің кеңесшісі </w:t>
      </w:r>
    </w:p>
    <w:p>
      <w:pPr>
        <w:spacing w:after="0"/>
        <w:ind w:left="0"/>
        <w:jc w:val="both"/>
      </w:pPr>
      <w:r>
        <w:rPr>
          <w:rFonts w:ascii="Times New Roman"/>
          <w:b w:val="false"/>
          <w:i w:val="false"/>
          <w:color w:val="000000"/>
          <w:sz w:val="28"/>
        </w:rPr>
        <w:t>
      САДАМКУЛОВА Фатима Исагуловна – Қырғыз Республикасы Өнеркәсіп, энергетика және жер қойнауын пайдалану мемлекеттік комитеті жеңіл өнеркәсіп және өзге де салалар бөлімінің меңгерушісі</w:t>
      </w:r>
    </w:p>
    <w:p>
      <w:pPr>
        <w:spacing w:after="0"/>
        <w:ind w:left="0"/>
        <w:jc w:val="both"/>
      </w:pPr>
      <w:r>
        <w:rPr>
          <w:rFonts w:ascii="Times New Roman"/>
          <w:b w:val="false"/>
          <w:i w:val="false"/>
          <w:color w:val="000000"/>
          <w:sz w:val="28"/>
        </w:rPr>
        <w:t xml:space="preserve">
      САЗБАКОВ Алмаз Замирбекович – Қырғыз Республикасы Үкіметінің ЕАЭО істері жөніндегі Арнаулы өкілі </w:t>
      </w:r>
    </w:p>
    <w:p>
      <w:pPr>
        <w:spacing w:after="0"/>
        <w:ind w:left="0"/>
        <w:jc w:val="both"/>
      </w:pPr>
      <w:r>
        <w:rPr>
          <w:rFonts w:ascii="Times New Roman"/>
          <w:b w:val="false"/>
          <w:i w:val="false"/>
          <w:color w:val="000000"/>
          <w:sz w:val="28"/>
        </w:rPr>
        <w:t>
      САРИЕВ Темир Аргембаевич – Қырғыз Республикасының Премьер-министрі (2015-2016 жылдары)</w:t>
      </w:r>
    </w:p>
    <w:p>
      <w:pPr>
        <w:spacing w:after="0"/>
        <w:ind w:left="0"/>
        <w:jc w:val="both"/>
      </w:pPr>
      <w:r>
        <w:rPr>
          <w:rFonts w:ascii="Times New Roman"/>
          <w:b w:val="false"/>
          <w:i w:val="false"/>
          <w:color w:val="000000"/>
          <w:sz w:val="28"/>
        </w:rPr>
        <w:t>
      САТЫБЕКОВА Гулсара Назарбековна – Ұлттық статистика комитетінің сауда статистикасы басқармасы сыртқы сауда статистикасы бөлімінің меңгерушісі</w:t>
      </w:r>
    </w:p>
    <w:p>
      <w:pPr>
        <w:spacing w:after="0"/>
        <w:ind w:left="0"/>
        <w:jc w:val="both"/>
      </w:pPr>
      <w:r>
        <w:rPr>
          <w:rFonts w:ascii="Times New Roman"/>
          <w:b w:val="false"/>
          <w:i w:val="false"/>
          <w:color w:val="000000"/>
          <w:sz w:val="28"/>
        </w:rPr>
        <w:t>
      САЯКБАЕВ Данияр Асылбекович – Қырғыз Республикасы Сыртқы істер министрлігі Халықаралық-құқық департаменті директорының орынбасары</w:t>
      </w:r>
    </w:p>
    <w:p>
      <w:pPr>
        <w:spacing w:after="0"/>
        <w:ind w:left="0"/>
        <w:jc w:val="both"/>
      </w:pPr>
      <w:r>
        <w:rPr>
          <w:rFonts w:ascii="Times New Roman"/>
          <w:b w:val="false"/>
          <w:i w:val="false"/>
          <w:color w:val="000000"/>
          <w:sz w:val="28"/>
        </w:rPr>
        <w:t>
      СУБАКОЖОЕВА Айзада Муратбековна – Қырғыз Республикасы Президенті Аппараты ішкі саясат бөлімі ахуалдық-талдау секторының меңгерушісі (2016-2017 жылдары); Қырғыз Республикасы Президенті Аппараты ішкі саясат бөлімінің меңгерушісі (2017-2018 жылдары)</w:t>
      </w:r>
    </w:p>
    <w:p>
      <w:pPr>
        <w:spacing w:after="0"/>
        <w:ind w:left="0"/>
        <w:jc w:val="both"/>
      </w:pPr>
      <w:r>
        <w:rPr>
          <w:rFonts w:ascii="Times New Roman"/>
          <w:b w:val="false"/>
          <w:i w:val="false"/>
          <w:color w:val="000000"/>
          <w:sz w:val="28"/>
        </w:rPr>
        <w:t>
      ТАЙЛАКОВ Кенешбай Доскулович – Қырғыз Республикасы Үкіметі жанындағы Монополияға қарсы реттеу мемлекеттік агенттігі директорының орынбасары</w:t>
      </w:r>
    </w:p>
    <w:p>
      <w:pPr>
        <w:spacing w:after="0"/>
        <w:ind w:left="0"/>
        <w:jc w:val="both"/>
      </w:pPr>
      <w:r>
        <w:rPr>
          <w:rFonts w:ascii="Times New Roman"/>
          <w:b w:val="false"/>
          <w:i w:val="false"/>
          <w:color w:val="000000"/>
          <w:sz w:val="28"/>
        </w:rPr>
        <w:t>
      ТОКТОНАЛИЕВА Бюбюсара Жапаркуловна – Қырғыз Республикасы Экономика министрлігі Сауда саясаты басқармасының сауда саясаты және экспортты дамыту бөлімінің меңгерушісі</w:t>
      </w:r>
    </w:p>
    <w:p>
      <w:pPr>
        <w:spacing w:after="0"/>
        <w:ind w:left="0"/>
        <w:jc w:val="both"/>
      </w:pPr>
      <w:r>
        <w:rPr>
          <w:rFonts w:ascii="Times New Roman"/>
          <w:b w:val="false"/>
          <w:i w:val="false"/>
          <w:color w:val="000000"/>
          <w:sz w:val="28"/>
        </w:rPr>
        <w:t xml:space="preserve">
      ТОРУТАЕВ Алтынбек Элимович – Қырғыз Республикасы Үкіметі жанындағы Мемлекеттік кеден қызметі төрағасының орынбасары </w:t>
      </w:r>
    </w:p>
    <w:p>
      <w:pPr>
        <w:spacing w:after="0"/>
        <w:ind w:left="0"/>
        <w:jc w:val="both"/>
      </w:pPr>
      <w:r>
        <w:rPr>
          <w:rFonts w:ascii="Times New Roman"/>
          <w:b w:val="false"/>
          <w:i w:val="false"/>
          <w:color w:val="000000"/>
          <w:sz w:val="28"/>
        </w:rPr>
        <w:t>
      ТУРСУНКУЛ уулу Сатар – Қырғыз Республикасы Президенті Аппараты қаржы-экономикалық талдау және даму мониторингі бөлімінің сарапшысы (2013-2014 жылдары)</w:t>
      </w:r>
    </w:p>
    <w:p>
      <w:pPr>
        <w:spacing w:after="0"/>
        <w:ind w:left="0"/>
        <w:jc w:val="both"/>
      </w:pPr>
      <w:r>
        <w:rPr>
          <w:rFonts w:ascii="Times New Roman"/>
          <w:b w:val="false"/>
          <w:i w:val="false"/>
          <w:color w:val="000000"/>
          <w:sz w:val="28"/>
        </w:rPr>
        <w:t>
      УМЕТАЛИЕВ Санжар Болотбекович – Қырғыз Республикасы Үкіметі Аппараты басшысының орынбасары (2016-2018 жылдары)</w:t>
      </w:r>
    </w:p>
    <w:p>
      <w:pPr>
        <w:spacing w:after="0"/>
        <w:ind w:left="0"/>
        <w:jc w:val="both"/>
      </w:pPr>
      <w:r>
        <w:rPr>
          <w:rFonts w:ascii="Times New Roman"/>
          <w:b w:val="false"/>
          <w:i w:val="false"/>
          <w:color w:val="000000"/>
          <w:sz w:val="28"/>
        </w:rPr>
        <w:t>
      УСКЕНБАЕВА Гульнара Тураровна – "Өнім берушілер (өндірушілер мен дистрибьюторлар) қауымдастығы" заңды тұлғалар бірлестігінің президенті</w:t>
      </w:r>
    </w:p>
    <w:p>
      <w:pPr>
        <w:spacing w:after="0"/>
        <w:ind w:left="0"/>
        <w:jc w:val="both"/>
      </w:pPr>
      <w:r>
        <w:rPr>
          <w:rFonts w:ascii="Times New Roman"/>
          <w:b w:val="false"/>
          <w:i w:val="false"/>
          <w:color w:val="000000"/>
          <w:sz w:val="28"/>
        </w:rPr>
        <w:t>
      УСУПОВ Усен Макаевич – Еуразиялық экономикалық комиссияның Энергетика және инфрақұрылым жөніндегі Алқа мүшесі (Министр) Хатшылығының басшысы</w:t>
      </w:r>
    </w:p>
    <w:p>
      <w:pPr>
        <w:spacing w:after="0"/>
        <w:ind w:left="0"/>
        <w:jc w:val="both"/>
      </w:pPr>
      <w:r>
        <w:rPr>
          <w:rFonts w:ascii="Times New Roman"/>
          <w:b w:val="false"/>
          <w:i w:val="false"/>
          <w:color w:val="000000"/>
          <w:sz w:val="28"/>
        </w:rPr>
        <w:t>
      ЧЕРНЫЙ Илья Анатольевич – Еуразиялық экономикалық комиссияның Ішкі нарықтардың жұмыс істеуі департаментінің директоры</w:t>
      </w:r>
    </w:p>
    <w:p>
      <w:pPr>
        <w:spacing w:after="0"/>
        <w:ind w:left="0"/>
        <w:jc w:val="both"/>
      </w:pPr>
      <w:r>
        <w:rPr>
          <w:rFonts w:ascii="Times New Roman"/>
          <w:b w:val="false"/>
          <w:i w:val="false"/>
          <w:color w:val="000000"/>
          <w:sz w:val="28"/>
        </w:rPr>
        <w:t>
      ЧОДУЕВ Эркинбек Урайымович – Қырғыз Республикасы Ауыл шаруашылығы, тамақ өнеркәсібі және мелиорация министрінің орынбасары</w:t>
      </w:r>
    </w:p>
    <w:p>
      <w:pPr>
        <w:spacing w:after="0"/>
        <w:ind w:left="0"/>
        <w:jc w:val="both"/>
      </w:pPr>
      <w:r>
        <w:rPr>
          <w:rFonts w:ascii="Times New Roman"/>
          <w:b w:val="false"/>
          <w:i w:val="false"/>
          <w:color w:val="000000"/>
          <w:sz w:val="28"/>
        </w:rPr>
        <w:t>
      ШАМШИЕВ Улан Насирдинович – Қырғыз Республикасы Үкіметі жанындағы Көші-қон мемлекеттік қызметі сыртқы көші-қон бөлімінің меңгерушісі</w:t>
      </w:r>
    </w:p>
    <w:p>
      <w:pPr>
        <w:spacing w:after="0"/>
        <w:ind w:left="0"/>
        <w:jc w:val="both"/>
      </w:pPr>
      <w:r>
        <w:rPr>
          <w:rFonts w:ascii="Times New Roman"/>
          <w:b w:val="false"/>
          <w:i w:val="false"/>
          <w:color w:val="000000"/>
          <w:sz w:val="28"/>
        </w:rPr>
        <w:t xml:space="preserve">
      ШАРШЕКЕЕВ Марат Дуйшебаевич – Қырғыз Республикасы Сауда-өнеркәсіп палатасының президенті </w:t>
      </w:r>
    </w:p>
    <w:p>
      <w:pPr>
        <w:spacing w:after="0"/>
        <w:ind w:left="0"/>
        <w:jc w:val="both"/>
      </w:pPr>
      <w:r>
        <w:rPr>
          <w:rFonts w:ascii="Times New Roman"/>
          <w:b w:val="false"/>
          <w:i w:val="false"/>
          <w:color w:val="000000"/>
          <w:sz w:val="28"/>
        </w:rPr>
        <w:t>
      ШАТЕМИРОВ Кубанычбек Таалайбекович – Қырғыз Республикасы Ақпараттық технологиялар және байланыс мемлекеттік комитеті төрағасының орынбасары</w:t>
      </w:r>
    </w:p>
    <w:p>
      <w:pPr>
        <w:spacing w:after="0"/>
        <w:ind w:left="0"/>
        <w:jc w:val="both"/>
      </w:pPr>
      <w:r>
        <w:rPr>
          <w:rFonts w:ascii="Times New Roman"/>
          <w:b w:val="false"/>
          <w:i w:val="false"/>
          <w:color w:val="000000"/>
          <w:sz w:val="28"/>
        </w:rPr>
        <w:t>
      ЫРСАЛИЕВ Толонбек Кошоевич – Қырғыз Республикасы Үкіметі жанындағы Ветеринариялық және фитосанитариялық қауіпсіздік мемлекеттік инспекциясы шекаралық және ветеринариялық бақылау бөлімінің меңгерушісі</w:t>
      </w:r>
    </w:p>
    <w:p>
      <w:pPr>
        <w:spacing w:after="0"/>
        <w:ind w:left="0"/>
        <w:jc w:val="both"/>
      </w:pPr>
      <w:r>
        <w:rPr>
          <w:rFonts w:ascii="Times New Roman"/>
          <w:b w:val="false"/>
          <w:i w:val="false"/>
          <w:color w:val="000000"/>
          <w:sz w:val="28"/>
        </w:rPr>
        <w:t>
      ЫСАБЕКОВ Кубанычбек Абдимуталипович – Қырғыз Республикасы Экономика министрлігі Салық саясаты басқармасы салық саясаты бөлімінің меңгерушісі</w:t>
      </w:r>
    </w:p>
    <w:p>
      <w:pPr>
        <w:spacing w:after="0"/>
        <w:ind w:left="0"/>
        <w:jc w:val="both"/>
      </w:pPr>
      <w:r>
        <w:rPr>
          <w:rFonts w:ascii="Times New Roman"/>
          <w:b w:val="false"/>
          <w:i w:val="false"/>
          <w:color w:val="000000"/>
          <w:sz w:val="28"/>
        </w:rPr>
        <w:t>
      Ресей Федерациясынан</w:t>
      </w:r>
    </w:p>
    <w:p>
      <w:pPr>
        <w:spacing w:after="0"/>
        <w:ind w:left="0"/>
        <w:jc w:val="both"/>
      </w:pPr>
      <w:r>
        <w:rPr>
          <w:rFonts w:ascii="Times New Roman"/>
          <w:b w:val="false"/>
          <w:i w:val="false"/>
          <w:color w:val="000000"/>
          <w:sz w:val="28"/>
        </w:rPr>
        <w:t>
      АБРАМЯН Рафаэл Михайлович – Ресей Федерациясы Экономикалық даму министрлігі ТМД елдерімен экономикалық ынтымақтастық және Еуразиялық интеграцияны дамыту департаментінің директоры</w:t>
      </w:r>
    </w:p>
    <w:p>
      <w:pPr>
        <w:spacing w:after="0"/>
        <w:ind w:left="0"/>
        <w:jc w:val="both"/>
      </w:pPr>
      <w:r>
        <w:rPr>
          <w:rFonts w:ascii="Times New Roman"/>
          <w:b w:val="false"/>
          <w:i w:val="false"/>
          <w:color w:val="000000"/>
          <w:sz w:val="28"/>
        </w:rPr>
        <w:t>
      АГАФОНОВ Денис Владимирович – Ресей Федерациясы Президенті Сыртқы саясат басқармасы бастығының орынбасары</w:t>
      </w:r>
    </w:p>
    <w:p>
      <w:pPr>
        <w:spacing w:after="0"/>
        <w:ind w:left="0"/>
        <w:jc w:val="both"/>
      </w:pPr>
      <w:r>
        <w:rPr>
          <w:rFonts w:ascii="Times New Roman"/>
          <w:b w:val="false"/>
          <w:i w:val="false"/>
          <w:color w:val="000000"/>
          <w:sz w:val="28"/>
        </w:rPr>
        <w:t>
      АЛАФИНОВ Иннокентий Сергеевич – Ресей Федерациясы Көлік министрінің бірінші орынбасары</w:t>
      </w:r>
    </w:p>
    <w:p>
      <w:pPr>
        <w:spacing w:after="0"/>
        <w:ind w:left="0"/>
        <w:jc w:val="both"/>
      </w:pPr>
      <w:r>
        <w:rPr>
          <w:rFonts w:ascii="Times New Roman"/>
          <w:b w:val="false"/>
          <w:i w:val="false"/>
          <w:color w:val="000000"/>
          <w:sz w:val="28"/>
        </w:rPr>
        <w:t>
      АЛЕКСАНДРОВ Роман Владимирович – Ресей Федерациясы Көлік министрлігінің Халықаралық ынтымақтастық департаментінің директоры</w:t>
      </w:r>
    </w:p>
    <w:p>
      <w:pPr>
        <w:spacing w:after="0"/>
        <w:ind w:left="0"/>
        <w:jc w:val="both"/>
      </w:pPr>
      <w:r>
        <w:rPr>
          <w:rFonts w:ascii="Times New Roman"/>
          <w:b w:val="false"/>
          <w:i w:val="false"/>
          <w:color w:val="000000"/>
          <w:sz w:val="28"/>
        </w:rPr>
        <w:t>
      АНДРИЯШИНА Наталья Вадимовна – Федералдық тұтынушылар құқықтарын және адамның саламаттылығын қорғау саласындағы қадағалау қызметі Құқықтық басқармасының бастығы</w:t>
      </w:r>
    </w:p>
    <w:p>
      <w:pPr>
        <w:spacing w:after="0"/>
        <w:ind w:left="0"/>
        <w:jc w:val="both"/>
      </w:pPr>
      <w:r>
        <w:rPr>
          <w:rFonts w:ascii="Times New Roman"/>
          <w:b w:val="false"/>
          <w:i w:val="false"/>
          <w:color w:val="000000"/>
          <w:sz w:val="28"/>
        </w:rPr>
        <w:t>
      АНТИПОВ Михаил Константинович – "Ресей экспорттық кредиттер мен инвестицияларды сақтандандыру агенттігі" акционерлік қоғамының сыртқы экономикалық қызмет саласын реттеу мәселелері жөніндегі директоры</w:t>
      </w:r>
    </w:p>
    <w:p>
      <w:pPr>
        <w:spacing w:after="0"/>
        <w:ind w:left="0"/>
        <w:jc w:val="both"/>
      </w:pPr>
      <w:r>
        <w:rPr>
          <w:rFonts w:ascii="Times New Roman"/>
          <w:b w:val="false"/>
          <w:i w:val="false"/>
          <w:color w:val="000000"/>
          <w:sz w:val="28"/>
        </w:rPr>
        <w:t>
      АНТОНОВ Владимир Станиславович – Федералдық денсаулық сақтау саласындағы қадағалау қызметінің "Мониторинг және клиникалық-экономикалық сараптама орталығы" федералдық мемлекеттік бюджеттік мекемесі бас директорының көмекшісі</w:t>
      </w:r>
    </w:p>
    <w:p>
      <w:pPr>
        <w:spacing w:after="0"/>
        <w:ind w:left="0"/>
        <w:jc w:val="both"/>
      </w:pPr>
      <w:r>
        <w:rPr>
          <w:rFonts w:ascii="Times New Roman"/>
          <w:b w:val="false"/>
          <w:i w:val="false"/>
          <w:color w:val="000000"/>
          <w:sz w:val="28"/>
        </w:rPr>
        <w:t>
      АРТЕМЬЕВ Игорь Юрьевич – Федералдық монополияға қарсы қызмет басшысы</w:t>
      </w:r>
    </w:p>
    <w:p>
      <w:pPr>
        <w:spacing w:after="0"/>
        <w:ind w:left="0"/>
        <w:jc w:val="both"/>
      </w:pPr>
      <w:r>
        <w:rPr>
          <w:rFonts w:ascii="Times New Roman"/>
          <w:b w:val="false"/>
          <w:i w:val="false"/>
          <w:color w:val="000000"/>
          <w:sz w:val="28"/>
        </w:rPr>
        <w:t>
      АСТАПЕНКО Елена Михайловна – Федералдық денсаулық сақтау саласындағы қадағалау қызметі Медициналық бұйымдарды мемлекеттік бақылауды және тіркеуді ұйымдастыру басқармасының бастығы</w:t>
      </w:r>
    </w:p>
    <w:p>
      <w:pPr>
        <w:spacing w:after="0"/>
        <w:ind w:left="0"/>
        <w:jc w:val="both"/>
      </w:pPr>
      <w:r>
        <w:rPr>
          <w:rFonts w:ascii="Times New Roman"/>
          <w:b w:val="false"/>
          <w:i w:val="false"/>
          <w:color w:val="000000"/>
          <w:sz w:val="28"/>
        </w:rPr>
        <w:t xml:space="preserve">
      АФАНАСЬЕВ Сергей Григорьевич – Ресей Федерациясы Ауыл шаруашылығы министрлігі Тамақ және өңдеуші өнеркәсіп департаменті техникалық реттеу бөлімінің бастығы </w:t>
      </w:r>
    </w:p>
    <w:p>
      <w:pPr>
        <w:spacing w:after="0"/>
        <w:ind w:left="0"/>
        <w:jc w:val="both"/>
      </w:pPr>
      <w:r>
        <w:rPr>
          <w:rFonts w:ascii="Times New Roman"/>
          <w:b w:val="false"/>
          <w:i w:val="false"/>
          <w:color w:val="000000"/>
          <w:sz w:val="28"/>
        </w:rPr>
        <w:t>
      БАРАНОВА Марья Андреевна – Ресей Федерациясы Экономикалық даму министрлігі Сауда келіссөздері департаменті директорының орынбасары</w:t>
      </w:r>
    </w:p>
    <w:p>
      <w:pPr>
        <w:spacing w:after="0"/>
        <w:ind w:left="0"/>
        <w:jc w:val="both"/>
      </w:pPr>
      <w:r>
        <w:rPr>
          <w:rFonts w:ascii="Times New Roman"/>
          <w:b w:val="false"/>
          <w:i w:val="false"/>
          <w:color w:val="000000"/>
          <w:sz w:val="28"/>
        </w:rPr>
        <w:t>
      БЕЛОУСОВ Андрей Рэмович – Ресей Федерациясы Президентінің көмекшісі</w:t>
      </w:r>
    </w:p>
    <w:p>
      <w:pPr>
        <w:spacing w:after="0"/>
        <w:ind w:left="0"/>
        <w:jc w:val="both"/>
      </w:pPr>
      <w:r>
        <w:rPr>
          <w:rFonts w:ascii="Times New Roman"/>
          <w:b w:val="false"/>
          <w:i w:val="false"/>
          <w:color w:val="000000"/>
          <w:sz w:val="28"/>
        </w:rPr>
        <w:t>
      БЕЛЬСКАЯ Елена Владимировна – Ресей Федерациясы Экономикалық даму министрлігі Реттеуші әсерді бағалау департаменті директорының орынбасары</w:t>
      </w:r>
    </w:p>
    <w:p>
      <w:pPr>
        <w:spacing w:after="0"/>
        <w:ind w:left="0"/>
        <w:jc w:val="both"/>
      </w:pPr>
      <w:r>
        <w:rPr>
          <w:rFonts w:ascii="Times New Roman"/>
          <w:b w:val="false"/>
          <w:i w:val="false"/>
          <w:color w:val="000000"/>
          <w:sz w:val="28"/>
        </w:rPr>
        <w:t>
      БОГОМОЛОВА Полина Олеговна – Ресей Федерациясы Үкіметі Баспасөз қызметі және ақпарат департаментінің 1 разрядты жетекші маманы</w:t>
      </w:r>
    </w:p>
    <w:p>
      <w:pPr>
        <w:spacing w:after="0"/>
        <w:ind w:left="0"/>
        <w:jc w:val="both"/>
      </w:pPr>
      <w:r>
        <w:rPr>
          <w:rFonts w:ascii="Times New Roman"/>
          <w:b w:val="false"/>
          <w:i w:val="false"/>
          <w:color w:val="000000"/>
          <w:sz w:val="28"/>
        </w:rPr>
        <w:t>
      БОКАРЕВ Андрей Андреевич – Ресей Федерациясы Қаржы министрлігі Халықаралық қаржы қатынастары департаментінің директоры</w:t>
      </w:r>
    </w:p>
    <w:p>
      <w:pPr>
        <w:spacing w:after="0"/>
        <w:ind w:left="0"/>
        <w:jc w:val="both"/>
      </w:pPr>
      <w:r>
        <w:rPr>
          <w:rFonts w:ascii="Times New Roman"/>
          <w:b w:val="false"/>
          <w:i w:val="false"/>
          <w:color w:val="000000"/>
          <w:sz w:val="28"/>
        </w:rPr>
        <w:t>
      БОЛДЫРЕВА Виктория Викторовна – Ресей Федерациясы Үкіметі Протокол департаментінің маман-сарапшысы</w:t>
      </w:r>
    </w:p>
    <w:p>
      <w:pPr>
        <w:spacing w:after="0"/>
        <w:ind w:left="0"/>
        <w:jc w:val="both"/>
      </w:pPr>
      <w:r>
        <w:rPr>
          <w:rFonts w:ascii="Times New Roman"/>
          <w:b w:val="false"/>
          <w:i w:val="false"/>
          <w:color w:val="000000"/>
          <w:sz w:val="28"/>
        </w:rPr>
        <w:t>
      БРАГИНА Ирина Викторовна – Федералдық тұтынушылар құқықтарын және адамның саламаттылығын қорғау саласындағы қадағалау қызметі басшының орынбасары</w:t>
      </w:r>
    </w:p>
    <w:p>
      <w:pPr>
        <w:spacing w:after="0"/>
        <w:ind w:left="0"/>
        <w:jc w:val="both"/>
      </w:pPr>
      <w:r>
        <w:rPr>
          <w:rFonts w:ascii="Times New Roman"/>
          <w:b w:val="false"/>
          <w:i w:val="false"/>
          <w:color w:val="000000"/>
          <w:sz w:val="28"/>
        </w:rPr>
        <w:t>
      БРАТЧИКОВ Александр Сергеевич – Ресей Федерациясы Президенті Сыртқы саясат басқармасының бас кеңесшісі</w:t>
      </w:r>
    </w:p>
    <w:p>
      <w:pPr>
        <w:spacing w:after="0"/>
        <w:ind w:left="0"/>
        <w:jc w:val="both"/>
      </w:pPr>
      <w:r>
        <w:rPr>
          <w:rFonts w:ascii="Times New Roman"/>
          <w:b w:val="false"/>
          <w:i w:val="false"/>
          <w:color w:val="000000"/>
          <w:sz w:val="28"/>
        </w:rPr>
        <w:t>
      БУЛАВИН Владимир Иванович – Федералдық кеден қызметінің басшысы</w:t>
      </w:r>
    </w:p>
    <w:p>
      <w:pPr>
        <w:spacing w:after="0"/>
        <w:ind w:left="0"/>
        <w:jc w:val="both"/>
      </w:pPr>
      <w:r>
        <w:rPr>
          <w:rFonts w:ascii="Times New Roman"/>
          <w:b w:val="false"/>
          <w:i w:val="false"/>
          <w:color w:val="000000"/>
          <w:sz w:val="28"/>
        </w:rPr>
        <w:t>
      БУРЛАК Андрей Александрович – Федералдық аккредиттеу қызметі Құқықтық қамтамасыз ету және халықаралық ынтымақтастық басқармасының бастығы</w:t>
      </w:r>
    </w:p>
    <w:p>
      <w:pPr>
        <w:spacing w:after="0"/>
        <w:ind w:left="0"/>
        <w:jc w:val="both"/>
      </w:pPr>
      <w:r>
        <w:rPr>
          <w:rFonts w:ascii="Times New Roman"/>
          <w:b w:val="false"/>
          <w:i w:val="false"/>
          <w:color w:val="000000"/>
          <w:sz w:val="28"/>
        </w:rPr>
        <w:t>
      ВЛАСОВ Николай Анатольевич – Федералдық ветеринариялық және фитосанитариялық қадағалау қызметі басшысының орынбасары</w:t>
      </w:r>
    </w:p>
    <w:p>
      <w:pPr>
        <w:spacing w:after="0"/>
        <w:ind w:left="0"/>
        <w:jc w:val="both"/>
      </w:pPr>
      <w:r>
        <w:rPr>
          <w:rFonts w:ascii="Times New Roman"/>
          <w:b w:val="false"/>
          <w:i w:val="false"/>
          <w:color w:val="000000"/>
          <w:sz w:val="28"/>
        </w:rPr>
        <w:t>
      ВОЛКОВ Алексей Михайлович – Ресей Федерациясы Қаржы министрлігі Салық және кеден саясаты департаменті кедендік әкімшілік жүргізу бөлімінің бастығы</w:t>
      </w:r>
    </w:p>
    <w:p>
      <w:pPr>
        <w:spacing w:after="0"/>
        <w:ind w:left="0"/>
        <w:jc w:val="both"/>
      </w:pPr>
      <w:r>
        <w:rPr>
          <w:rFonts w:ascii="Times New Roman"/>
          <w:b w:val="false"/>
          <w:i w:val="false"/>
          <w:color w:val="000000"/>
          <w:sz w:val="28"/>
        </w:rPr>
        <w:t xml:space="preserve">
      ГАЛЬПЕРИН Михаил Львович – Ресей Федерациясының Еуропалық Сот жанындағы Адам құқығы жөніндегі уәкілі - Ресей Федерациясы Әділет министрінің орынбасары </w:t>
      </w:r>
    </w:p>
    <w:p>
      <w:pPr>
        <w:spacing w:after="0"/>
        <w:ind w:left="0"/>
        <w:jc w:val="both"/>
      </w:pPr>
      <w:r>
        <w:rPr>
          <w:rFonts w:ascii="Times New Roman"/>
          <w:b w:val="false"/>
          <w:i w:val="false"/>
          <w:color w:val="000000"/>
          <w:sz w:val="28"/>
        </w:rPr>
        <w:t>
      ГЕРАСИМОВ Евгений Игоревич – Ресей Федерациясы Экономикалық даму министрлігі ТМД елдерімен экономикалық ынтымақтастық және Еуразиялық интеграцияны дамыту департаментінің Еуразиялық экономикалық одақтың ұлтүсті институттарын дамыту бөлімі бастығының орынбасары</w:t>
      </w:r>
    </w:p>
    <w:p>
      <w:pPr>
        <w:spacing w:after="0"/>
        <w:ind w:left="0"/>
        <w:jc w:val="both"/>
      </w:pPr>
      <w:r>
        <w:rPr>
          <w:rFonts w:ascii="Times New Roman"/>
          <w:b w:val="false"/>
          <w:i w:val="false"/>
          <w:color w:val="000000"/>
          <w:sz w:val="28"/>
        </w:rPr>
        <w:t>
      ГЕРАЩЕНКО Илья Владимирович – Ресей Федерациясы Ауыл шаруашылығы министрлігі Халықаралық ынтымақтастық департаменті директорының орынбасары</w:t>
      </w:r>
    </w:p>
    <w:p>
      <w:pPr>
        <w:spacing w:after="0"/>
        <w:ind w:left="0"/>
        <w:jc w:val="both"/>
      </w:pPr>
      <w:r>
        <w:rPr>
          <w:rFonts w:ascii="Times New Roman"/>
          <w:b w:val="false"/>
          <w:i w:val="false"/>
          <w:color w:val="000000"/>
          <w:sz w:val="28"/>
        </w:rPr>
        <w:t>
      ГЛАГОЛЕВ Сергей Владимирович – Федералдық денсаулық сақтау саласындағы қадағалау қызметі Медициналық өнімнің сапасын мемлекеттік бақылауды ұйымдастыру басқармасы бастығының орынбасары - фармакологиялық қадағалауды ұйымдастыру бөлімінің бастығы</w:t>
      </w:r>
    </w:p>
    <w:p>
      <w:pPr>
        <w:spacing w:after="0"/>
        <w:ind w:left="0"/>
        <w:jc w:val="both"/>
      </w:pPr>
      <w:r>
        <w:rPr>
          <w:rFonts w:ascii="Times New Roman"/>
          <w:b w:val="false"/>
          <w:i w:val="false"/>
          <w:color w:val="000000"/>
          <w:sz w:val="28"/>
        </w:rPr>
        <w:t>
      ГЛАДКОВ Александр Алексеевич – Ресей Федерациясы Энергетика министрлігі Мұнай мен газды өндіру және тасымалдау департаментінің директоры</w:t>
      </w:r>
    </w:p>
    <w:p>
      <w:pPr>
        <w:spacing w:after="0"/>
        <w:ind w:left="0"/>
        <w:jc w:val="both"/>
      </w:pPr>
      <w:r>
        <w:rPr>
          <w:rFonts w:ascii="Times New Roman"/>
          <w:b w:val="false"/>
          <w:i w:val="false"/>
          <w:color w:val="000000"/>
          <w:sz w:val="28"/>
        </w:rPr>
        <w:t>
      ГОГОТИШВИЛИ Давид Мерабович – Ресей Федерациясы Өнеркәсіп және сауда министрлігі Техникалық реттеу, стандарттау және өлшем бірліктерін қамтамасыз ету саласындағы мемлекеттік саясат департаменті директорының орынбасары</w:t>
      </w:r>
    </w:p>
    <w:p>
      <w:pPr>
        <w:spacing w:after="0"/>
        <w:ind w:left="0"/>
        <w:jc w:val="both"/>
      </w:pPr>
      <w:r>
        <w:rPr>
          <w:rFonts w:ascii="Times New Roman"/>
          <w:b w:val="false"/>
          <w:i w:val="false"/>
          <w:color w:val="000000"/>
          <w:sz w:val="28"/>
        </w:rPr>
        <w:t>
      ГОЛЕНДЕЕВА Татьяна Николаевна – Федералдық кеден қызметі басшысының орынбасары</w:t>
      </w:r>
    </w:p>
    <w:p>
      <w:pPr>
        <w:spacing w:after="0"/>
        <w:ind w:left="0"/>
        <w:jc w:val="both"/>
      </w:pPr>
      <w:r>
        <w:rPr>
          <w:rFonts w:ascii="Times New Roman"/>
          <w:b w:val="false"/>
          <w:i w:val="false"/>
          <w:color w:val="000000"/>
          <w:sz w:val="28"/>
        </w:rPr>
        <w:t>
      ГОЛИКОВ Максим Юрьевич – Ресей Федерациясы Президенті Сараптау басқармасының департамент бастығы</w:t>
      </w:r>
    </w:p>
    <w:p>
      <w:pPr>
        <w:spacing w:after="0"/>
        <w:ind w:left="0"/>
        <w:jc w:val="both"/>
      </w:pPr>
      <w:r>
        <w:rPr>
          <w:rFonts w:ascii="Times New Roman"/>
          <w:b w:val="false"/>
          <w:i w:val="false"/>
          <w:color w:val="000000"/>
          <w:sz w:val="28"/>
        </w:rPr>
        <w:t>
      ГОЛОМОЛЗИН Анатолий Николаевич – Федералдық монополияға қарсы қызмет басшысының орынбасары</w:t>
      </w:r>
    </w:p>
    <w:p>
      <w:pPr>
        <w:spacing w:after="0"/>
        <w:ind w:left="0"/>
        <w:jc w:val="both"/>
      </w:pPr>
      <w:r>
        <w:rPr>
          <w:rFonts w:ascii="Times New Roman"/>
          <w:b w:val="false"/>
          <w:i w:val="false"/>
          <w:color w:val="000000"/>
          <w:sz w:val="28"/>
        </w:rPr>
        <w:t>
      ГОРЬКОВ Сергей Николаевич – "Росгеология" акционерлік қоғамы басқарма төрағасы – бас директоры</w:t>
      </w:r>
    </w:p>
    <w:p>
      <w:pPr>
        <w:spacing w:after="0"/>
        <w:ind w:left="0"/>
        <w:jc w:val="both"/>
      </w:pPr>
      <w:r>
        <w:rPr>
          <w:rFonts w:ascii="Times New Roman"/>
          <w:b w:val="false"/>
          <w:i w:val="false"/>
          <w:color w:val="000000"/>
          <w:sz w:val="28"/>
        </w:rPr>
        <w:t>
      ГРАЧЕВА Мария Алексеевна – Федералдық кеден қызметі Талдау басқармасы бастығының орынбасары</w:t>
      </w:r>
    </w:p>
    <w:p>
      <w:pPr>
        <w:spacing w:after="0"/>
        <w:ind w:left="0"/>
        <w:jc w:val="both"/>
      </w:pPr>
      <w:r>
        <w:rPr>
          <w:rFonts w:ascii="Times New Roman"/>
          <w:b w:val="false"/>
          <w:i w:val="false"/>
          <w:color w:val="000000"/>
          <w:sz w:val="28"/>
        </w:rPr>
        <w:t>
      ГРУЗДЕВ Алексей Владимирович – Ресей Федерациясы Өнеркәсіп және сауда министрінің орынбасары</w:t>
      </w:r>
    </w:p>
    <w:p>
      <w:pPr>
        <w:spacing w:after="0"/>
        <w:ind w:left="0"/>
        <w:jc w:val="both"/>
      </w:pPr>
      <w:r>
        <w:rPr>
          <w:rFonts w:ascii="Times New Roman"/>
          <w:b w:val="false"/>
          <w:i w:val="false"/>
          <w:color w:val="000000"/>
          <w:sz w:val="28"/>
        </w:rPr>
        <w:t>
      ГУДИН Виталий Васильевич – Ресей Федерациясы Экономикалық даму министрлігі Сыртқы экономикалық қызметті дамыту және реттеу департаментінің директоры (2017-2019 жылдары), Ресей Федерациясының 3- сыныпты толық шенді мемлекеттік кеңесшісі</w:t>
      </w:r>
    </w:p>
    <w:p>
      <w:pPr>
        <w:spacing w:after="0"/>
        <w:ind w:left="0"/>
        <w:jc w:val="both"/>
      </w:pPr>
      <w:r>
        <w:rPr>
          <w:rFonts w:ascii="Times New Roman"/>
          <w:b w:val="false"/>
          <w:i w:val="false"/>
          <w:color w:val="000000"/>
          <w:sz w:val="28"/>
        </w:rPr>
        <w:t>
      ГУТОРОВ Тимофей Евгеньевич – Федералдық ветеринариялық және фитосанитариялық қадағалау қызметі Экспорттық-импорттық операциялар кезіндегі, көліктегі ветеринариялық қадағалау және халықаралық ынтымақтастық басқармасының сыртқы ветеринариялық қадағалау және халықаралық ынтымақтастық бөлімінің бастығы</w:t>
      </w:r>
    </w:p>
    <w:p>
      <w:pPr>
        <w:spacing w:after="0"/>
        <w:ind w:left="0"/>
        <w:jc w:val="both"/>
      </w:pPr>
      <w:r>
        <w:rPr>
          <w:rFonts w:ascii="Times New Roman"/>
          <w:b w:val="false"/>
          <w:i w:val="false"/>
          <w:color w:val="000000"/>
          <w:sz w:val="28"/>
        </w:rPr>
        <w:t>
      ДАВЫДОВ Руслан Валентинович – Федералдық кеден қызметі басшысының бірінші орынбасары</w:t>
      </w:r>
    </w:p>
    <w:p>
      <w:pPr>
        <w:spacing w:after="0"/>
        <w:ind w:left="0"/>
        <w:jc w:val="both"/>
      </w:pPr>
      <w:r>
        <w:rPr>
          <w:rFonts w:ascii="Times New Roman"/>
          <w:b w:val="false"/>
          <w:i w:val="false"/>
          <w:color w:val="000000"/>
          <w:sz w:val="28"/>
        </w:rPr>
        <w:t>
      ДАВЫДОВА Леся Евгеньевна – Федералдық монополияға қарсы қызмет Халықаралық экономикалық ынтымақтастық басқармасының бастығы</w:t>
      </w:r>
    </w:p>
    <w:p>
      <w:pPr>
        <w:spacing w:after="0"/>
        <w:ind w:left="0"/>
        <w:jc w:val="both"/>
      </w:pPr>
      <w:r>
        <w:rPr>
          <w:rFonts w:ascii="Times New Roman"/>
          <w:b w:val="false"/>
          <w:i w:val="false"/>
          <w:color w:val="000000"/>
          <w:sz w:val="28"/>
        </w:rPr>
        <w:t>
      ДАНИЛЬЧЕВА Кира Сергеевна – Ресей Федерациясы Экономикалық даму министрлігі Сыртқы экономикалық қызметті дамыту және реттеу департаментінің тарифтік жеңілдіктер мен преференциялар бөлімінің жетекші кеңесшісі</w:t>
      </w:r>
    </w:p>
    <w:p>
      <w:pPr>
        <w:spacing w:after="0"/>
        <w:ind w:left="0"/>
        <w:jc w:val="both"/>
      </w:pPr>
      <w:r>
        <w:rPr>
          <w:rFonts w:ascii="Times New Roman"/>
          <w:b w:val="false"/>
          <w:i w:val="false"/>
          <w:color w:val="000000"/>
          <w:sz w:val="28"/>
        </w:rPr>
        <w:t>
      ДАНКВЕРТ Сергей Алексеевич – Федералдық ветеринариялық және фитосанитариялық қадағалау қызметінің басшысы</w:t>
      </w:r>
    </w:p>
    <w:p>
      <w:pPr>
        <w:spacing w:after="0"/>
        <w:ind w:left="0"/>
        <w:jc w:val="both"/>
      </w:pPr>
      <w:r>
        <w:rPr>
          <w:rFonts w:ascii="Times New Roman"/>
          <w:b w:val="false"/>
          <w:i w:val="false"/>
          <w:color w:val="000000"/>
          <w:sz w:val="28"/>
        </w:rPr>
        <w:t>
      ДАУШЕВ Артем Адгамович – Федералдық ветеринариялық және фитосанитариялық қадағалау қызметі басшысының кеңесшісі</w:t>
      </w:r>
    </w:p>
    <w:p>
      <w:pPr>
        <w:spacing w:after="0"/>
        <w:ind w:left="0"/>
        <w:jc w:val="both"/>
      </w:pPr>
      <w:r>
        <w:rPr>
          <w:rFonts w:ascii="Times New Roman"/>
          <w:b w:val="false"/>
          <w:i w:val="false"/>
          <w:color w:val="000000"/>
          <w:sz w:val="28"/>
        </w:rPr>
        <w:t>
      ДЕЙНЕКО Ирина Анатольевна – Ресей Федерациясы Өнеркәсіп және сауда министрлігінің Еуропа, Солтүстік Америка, ТМД елдері және көптарапты экономикалық ынтымақтастық департаменті Еуразиялық интеграция бөлімінің бастығы</w:t>
      </w:r>
    </w:p>
    <w:p>
      <w:pPr>
        <w:spacing w:after="0"/>
        <w:ind w:left="0"/>
        <w:jc w:val="both"/>
      </w:pPr>
      <w:r>
        <w:rPr>
          <w:rFonts w:ascii="Times New Roman"/>
          <w:b w:val="false"/>
          <w:i w:val="false"/>
          <w:color w:val="000000"/>
          <w:sz w:val="28"/>
        </w:rPr>
        <w:t>
      ДЕЛИЗОНАС Татьяна Сергеевна – Ресей Федерациясы Орталық банкі Халықаралық ынтымақтастық департаменті халықаралық ынтымақтастықты үйлестіру басқармасының бастығы</w:t>
      </w:r>
    </w:p>
    <w:p>
      <w:pPr>
        <w:spacing w:after="0"/>
        <w:ind w:left="0"/>
        <w:jc w:val="both"/>
      </w:pPr>
      <w:r>
        <w:rPr>
          <w:rFonts w:ascii="Times New Roman"/>
          <w:b w:val="false"/>
          <w:i w:val="false"/>
          <w:color w:val="000000"/>
          <w:sz w:val="28"/>
        </w:rPr>
        <w:t>
      ДЕРБЕНЕВ Евгений Анатольевич – Ресей Федерациясы Үкіметі Төрағасының Бірінші орынбасары - Ресей Федерациясы Қаржы министрі А.Г.Силуановтың Хатшылығының басшысы</w:t>
      </w:r>
    </w:p>
    <w:p>
      <w:pPr>
        <w:spacing w:after="0"/>
        <w:ind w:left="0"/>
        <w:jc w:val="both"/>
      </w:pPr>
      <w:r>
        <w:rPr>
          <w:rFonts w:ascii="Times New Roman"/>
          <w:b w:val="false"/>
          <w:i w:val="false"/>
          <w:color w:val="000000"/>
          <w:sz w:val="28"/>
        </w:rPr>
        <w:t>
      ДЖАФАРОВА Сабина Фархадовна – Ресей Федерациясы Экономикалық даму министрлігі ТМД елдерімен экономикалық ынтымақтастық және Еуразиялық интеграцияны дамыту департаментінің Еуразиялық экономикалық одақтың үшінші елдермен халықаралық ынтымақтастығы бөлімінің жетекші консультанты</w:t>
      </w:r>
    </w:p>
    <w:p>
      <w:pPr>
        <w:spacing w:after="0"/>
        <w:ind w:left="0"/>
        <w:jc w:val="both"/>
      </w:pPr>
      <w:r>
        <w:rPr>
          <w:rFonts w:ascii="Times New Roman"/>
          <w:b w:val="false"/>
          <w:i w:val="false"/>
          <w:color w:val="000000"/>
          <w:sz w:val="28"/>
        </w:rPr>
        <w:t xml:space="preserve">
      ДИТРИХ Евгений Иванович – Ресей Федерациясының Көлік министрі </w:t>
      </w:r>
    </w:p>
    <w:p>
      <w:pPr>
        <w:spacing w:after="0"/>
        <w:ind w:left="0"/>
        <w:jc w:val="both"/>
      </w:pPr>
      <w:r>
        <w:rPr>
          <w:rFonts w:ascii="Times New Roman"/>
          <w:b w:val="false"/>
          <w:i w:val="false"/>
          <w:color w:val="000000"/>
          <w:sz w:val="28"/>
        </w:rPr>
        <w:t>
      ДМИТРИЕВ Максим Викторович – Ресей Федерациясы Үкіметі Халықаралық ынтымақтастық департаменті директорының орынбасары</w:t>
      </w:r>
    </w:p>
    <w:p>
      <w:pPr>
        <w:spacing w:after="0"/>
        <w:ind w:left="0"/>
        <w:jc w:val="both"/>
      </w:pPr>
      <w:r>
        <w:rPr>
          <w:rFonts w:ascii="Times New Roman"/>
          <w:b w:val="false"/>
          <w:i w:val="false"/>
          <w:color w:val="000000"/>
          <w:sz w:val="28"/>
        </w:rPr>
        <w:t>
      ДЬЯЧЕНКО Алексей Владимирович – Ресей Федерациясы Сыртқы істер министрлігі ТМД елдері Бірінші департаментінің бірінші хатшысы</w:t>
      </w:r>
    </w:p>
    <w:p>
      <w:pPr>
        <w:spacing w:after="0"/>
        <w:ind w:left="0"/>
        <w:jc w:val="both"/>
      </w:pPr>
      <w:r>
        <w:rPr>
          <w:rFonts w:ascii="Times New Roman"/>
          <w:b w:val="false"/>
          <w:i w:val="false"/>
          <w:color w:val="000000"/>
          <w:sz w:val="28"/>
        </w:rPr>
        <w:t>
      ЕВДОКИМОВ Михаил Николаевич – Ресей Федерациясы Сыртқы істер министрлігі ТМД елдері Бірінші департаментінің директоры</w:t>
      </w:r>
    </w:p>
    <w:p>
      <w:pPr>
        <w:spacing w:after="0"/>
        <w:ind w:left="0"/>
        <w:jc w:val="both"/>
      </w:pPr>
      <w:r>
        <w:rPr>
          <w:rFonts w:ascii="Times New Roman"/>
          <w:b w:val="false"/>
          <w:i w:val="false"/>
          <w:color w:val="000000"/>
          <w:sz w:val="28"/>
        </w:rPr>
        <w:t>
      ЕВТУХОВ Виктор Леонидович – Ресей Федерациясы Өнеркәсіп және сауда министрінің орынбасары – статс-хатшы</w:t>
      </w:r>
    </w:p>
    <w:p>
      <w:pPr>
        <w:spacing w:after="0"/>
        <w:ind w:left="0"/>
        <w:jc w:val="both"/>
      </w:pPr>
      <w:r>
        <w:rPr>
          <w:rFonts w:ascii="Times New Roman"/>
          <w:b w:val="false"/>
          <w:i w:val="false"/>
          <w:color w:val="000000"/>
          <w:sz w:val="28"/>
        </w:rPr>
        <w:t>
      ЕЖОВ Сергей Павлович – Ресей Федерациясы Сыртқы істер министрлігі ТМД елдері Бірінші департаменті директорының орынбасары</w:t>
      </w:r>
    </w:p>
    <w:p>
      <w:pPr>
        <w:spacing w:after="0"/>
        <w:ind w:left="0"/>
        <w:jc w:val="both"/>
      </w:pPr>
      <w:r>
        <w:rPr>
          <w:rFonts w:ascii="Times New Roman"/>
          <w:b w:val="false"/>
          <w:i w:val="false"/>
          <w:color w:val="000000"/>
          <w:sz w:val="28"/>
        </w:rPr>
        <w:t>
      ЕПИФАНОВА Надежда Васильевна – Ресей Федерациясы Көлік министрлігі Халықаралық ынтымақтастық департаменті үкіметаралық комиссиялар және ТМД елдері бөлімінің консультанты</w:t>
      </w:r>
    </w:p>
    <w:p>
      <w:pPr>
        <w:spacing w:after="0"/>
        <w:ind w:left="0"/>
        <w:jc w:val="both"/>
      </w:pPr>
      <w:r>
        <w:rPr>
          <w:rFonts w:ascii="Times New Roman"/>
          <w:b w:val="false"/>
          <w:i w:val="false"/>
          <w:color w:val="000000"/>
          <w:sz w:val="28"/>
        </w:rPr>
        <w:t>
      ЖУКОВ Дмитрий Борисович – Федералдық кеден қызметі Кедендік ресімдеу және кедендік бақылау бас басқармасының бастығы</w:t>
      </w:r>
    </w:p>
    <w:p>
      <w:pPr>
        <w:spacing w:after="0"/>
        <w:ind w:left="0"/>
        <w:jc w:val="both"/>
      </w:pPr>
      <w:r>
        <w:rPr>
          <w:rFonts w:ascii="Times New Roman"/>
          <w:b w:val="false"/>
          <w:i w:val="false"/>
          <w:color w:val="000000"/>
          <w:sz w:val="28"/>
        </w:rPr>
        <w:t>
      ЗАВЬЯЛОВ Дмитрий Олегович – Ресей Федерациясы Үкіметі Төрағасының Бірінші орынбасары - Ресей Федерациясы Қаржы министрі А.Г.Силуановтың көмекшісі</w:t>
      </w:r>
    </w:p>
    <w:p>
      <w:pPr>
        <w:spacing w:after="0"/>
        <w:ind w:left="0"/>
        <w:jc w:val="both"/>
      </w:pPr>
      <w:r>
        <w:rPr>
          <w:rFonts w:ascii="Times New Roman"/>
          <w:b w:val="false"/>
          <w:i w:val="false"/>
          <w:color w:val="000000"/>
          <w:sz w:val="28"/>
        </w:rPr>
        <w:t>
      ЗАМОРИНА Татьяна Юрьевна – Федералдық кеден қызметі талдау басқармасы сыртқы сауда статистикасы және әдіснамасы бөлімі бастығының орынбасары</w:t>
      </w:r>
    </w:p>
    <w:p>
      <w:pPr>
        <w:spacing w:after="0"/>
        <w:ind w:left="0"/>
        <w:jc w:val="both"/>
      </w:pPr>
      <w:r>
        <w:rPr>
          <w:rFonts w:ascii="Times New Roman"/>
          <w:b w:val="false"/>
          <w:i w:val="false"/>
          <w:color w:val="000000"/>
          <w:sz w:val="28"/>
        </w:rPr>
        <w:t>
      ЗВЕРЕВ Дмитрий Станиславович – Ресей Федерациясы Көлік министрінің орынбасары – статс-хатшы</w:t>
      </w:r>
    </w:p>
    <w:p>
      <w:pPr>
        <w:spacing w:after="0"/>
        <w:ind w:left="0"/>
        <w:jc w:val="both"/>
      </w:pPr>
      <w:r>
        <w:rPr>
          <w:rFonts w:ascii="Times New Roman"/>
          <w:b w:val="false"/>
          <w:i w:val="false"/>
          <w:color w:val="000000"/>
          <w:sz w:val="28"/>
        </w:rPr>
        <w:t>
      ЗМЕЕВСКАЯ Татьяна Евгеньевна – Федералдық зияткерлік меншік қызметі Мемлекеттік қызметтер көрсету ұсынуды ұйымдастыру басқармасының құралдарды дараландыру бөлімінің бастығы</w:t>
      </w:r>
    </w:p>
    <w:p>
      <w:pPr>
        <w:spacing w:after="0"/>
        <w:ind w:left="0"/>
        <w:jc w:val="both"/>
      </w:pPr>
      <w:r>
        <w:rPr>
          <w:rFonts w:ascii="Times New Roman"/>
          <w:b w:val="false"/>
          <w:i w:val="false"/>
          <w:color w:val="000000"/>
          <w:sz w:val="28"/>
        </w:rPr>
        <w:t>
      ЗОЛКИН Никита Андреевич – Ресей Федерациясы Қаржы министрлігінің Салық және кеден саясаты департаменті директорының орынбасары</w:t>
      </w:r>
    </w:p>
    <w:p>
      <w:pPr>
        <w:spacing w:after="0"/>
        <w:ind w:left="0"/>
        <w:jc w:val="both"/>
      </w:pPr>
      <w:r>
        <w:rPr>
          <w:rFonts w:ascii="Times New Roman"/>
          <w:b w:val="false"/>
          <w:i w:val="false"/>
          <w:color w:val="000000"/>
          <w:sz w:val="28"/>
        </w:rPr>
        <w:t>
      ИВАЩЕНКО Александра Вячеславовна – Ресей Федерациясы Үкіметі Баспасөз қызметі және ақпарат департаментінің бас кеңесшісі</w:t>
      </w:r>
    </w:p>
    <w:p>
      <w:pPr>
        <w:spacing w:after="0"/>
        <w:ind w:left="0"/>
        <w:jc w:val="both"/>
      </w:pPr>
      <w:r>
        <w:rPr>
          <w:rFonts w:ascii="Times New Roman"/>
          <w:b w:val="false"/>
          <w:i w:val="false"/>
          <w:color w:val="000000"/>
          <w:sz w:val="28"/>
        </w:rPr>
        <w:t>
      ИВЛИЕВ Григорий Петрович – Федералдық зияткерлік меншік қызметінің басшысы</w:t>
      </w:r>
    </w:p>
    <w:p>
      <w:pPr>
        <w:spacing w:after="0"/>
        <w:ind w:left="0"/>
        <w:jc w:val="both"/>
      </w:pPr>
      <w:r>
        <w:rPr>
          <w:rFonts w:ascii="Times New Roman"/>
          <w:b w:val="false"/>
          <w:i w:val="false"/>
          <w:color w:val="000000"/>
          <w:sz w:val="28"/>
        </w:rPr>
        <w:t>
      КАЛИНИНА Анастасия Александровна – Ресей Федерациясы Үкіметі Протокол департаменті бөлімінің кеңесшісі</w:t>
      </w:r>
    </w:p>
    <w:p>
      <w:pPr>
        <w:spacing w:after="0"/>
        <w:ind w:left="0"/>
        <w:jc w:val="both"/>
      </w:pPr>
      <w:r>
        <w:rPr>
          <w:rFonts w:ascii="Times New Roman"/>
          <w:b w:val="false"/>
          <w:i w:val="false"/>
          <w:color w:val="000000"/>
          <w:sz w:val="28"/>
        </w:rPr>
        <w:t xml:space="preserve">
      КАМИНСКАЯ Ксения Артемовна – Ресей Федерациясы Үкіметі Баспасөз қызметі және ақпарат департаменті директорының орынбасары </w:t>
      </w:r>
    </w:p>
    <w:p>
      <w:pPr>
        <w:spacing w:after="0"/>
        <w:ind w:left="0"/>
        <w:jc w:val="both"/>
      </w:pPr>
      <w:r>
        <w:rPr>
          <w:rFonts w:ascii="Times New Roman"/>
          <w:b w:val="false"/>
          <w:i w:val="false"/>
          <w:color w:val="000000"/>
          <w:sz w:val="28"/>
        </w:rPr>
        <w:t>
      КАРАСИН Григорий Борисович – Ресей Федерациясы Сыртқы істер министрінің орынбасары – статс-хатшы</w:t>
      </w:r>
    </w:p>
    <w:p>
      <w:pPr>
        <w:spacing w:after="0"/>
        <w:ind w:left="0"/>
        <w:jc w:val="both"/>
      </w:pPr>
      <w:r>
        <w:rPr>
          <w:rFonts w:ascii="Times New Roman"/>
          <w:b w:val="false"/>
          <w:i w:val="false"/>
          <w:color w:val="000000"/>
          <w:sz w:val="28"/>
        </w:rPr>
        <w:t>
      КАШЕВАРОВ Андрей Борисович – Федералдық монополияға қарсы қызмет басшысының орынбасары</w:t>
      </w:r>
    </w:p>
    <w:p>
      <w:pPr>
        <w:spacing w:after="0"/>
        <w:ind w:left="0"/>
        <w:jc w:val="both"/>
      </w:pPr>
      <w:r>
        <w:rPr>
          <w:rFonts w:ascii="Times New Roman"/>
          <w:b w:val="false"/>
          <w:i w:val="false"/>
          <w:color w:val="000000"/>
          <w:sz w:val="28"/>
        </w:rPr>
        <w:t xml:space="preserve">
      КВАСОВ Алексей Григорьевич – Ресей Федерациясы Президенті Сараптау басқармасы бастығының орынбасары </w:t>
      </w:r>
    </w:p>
    <w:p>
      <w:pPr>
        <w:spacing w:after="0"/>
        <w:ind w:left="0"/>
        <w:jc w:val="both"/>
      </w:pPr>
      <w:r>
        <w:rPr>
          <w:rFonts w:ascii="Times New Roman"/>
          <w:b w:val="false"/>
          <w:i w:val="false"/>
          <w:color w:val="000000"/>
          <w:sz w:val="28"/>
        </w:rPr>
        <w:t>
      КИМ Ольга Эдуардовна – Ресей Федерациясы Үкіметі Халықаралық ынтымақтастық департаменті бөлімінің бас консультанты</w:t>
      </w:r>
    </w:p>
    <w:p>
      <w:pPr>
        <w:spacing w:after="0"/>
        <w:ind w:left="0"/>
        <w:jc w:val="both"/>
      </w:pPr>
      <w:r>
        <w:rPr>
          <w:rFonts w:ascii="Times New Roman"/>
          <w:b w:val="false"/>
          <w:i w:val="false"/>
          <w:color w:val="000000"/>
          <w:sz w:val="28"/>
        </w:rPr>
        <w:t>
      КИРИЙ Любовь Леонидовна – Федералдық зияткерлік меншік қызметі басшысының орынбасары</w:t>
      </w:r>
    </w:p>
    <w:p>
      <w:pPr>
        <w:spacing w:after="0"/>
        <w:ind w:left="0"/>
        <w:jc w:val="both"/>
      </w:pPr>
      <w:r>
        <w:rPr>
          <w:rFonts w:ascii="Times New Roman"/>
          <w:b w:val="false"/>
          <w:i w:val="false"/>
          <w:color w:val="000000"/>
          <w:sz w:val="28"/>
        </w:rPr>
        <w:t>
      КИСЕЛЕВА Елена Николаевна – Ресей Федерациясы Экономикалық даму министрлігі ТМД елдерімен экономикалық ынтымақтастық және Еуразиялық интеграцияны дамыту департаменті директорының орынбасары - Еуразиялық экономикалық одақтың үшінші елдермен халықаралық ынтымақтастығы бөлімінің бастығы</w:t>
      </w:r>
    </w:p>
    <w:p>
      <w:pPr>
        <w:spacing w:after="0"/>
        <w:ind w:left="0"/>
        <w:jc w:val="both"/>
      </w:pPr>
      <w:r>
        <w:rPr>
          <w:rFonts w:ascii="Times New Roman"/>
          <w:b w:val="false"/>
          <w:i w:val="false"/>
          <w:color w:val="000000"/>
          <w:sz w:val="28"/>
        </w:rPr>
        <w:t xml:space="preserve">
      КЛИМОВА Наталия Юрьевна – Ресей Федерациясы Үкіметі Құқықтық департаменті бөлімінің бас кеңесшісі </w:t>
      </w:r>
    </w:p>
    <w:p>
      <w:pPr>
        <w:spacing w:after="0"/>
        <w:ind w:left="0"/>
        <w:jc w:val="both"/>
      </w:pPr>
      <w:r>
        <w:rPr>
          <w:rFonts w:ascii="Times New Roman"/>
          <w:b w:val="false"/>
          <w:i w:val="false"/>
          <w:color w:val="000000"/>
          <w:sz w:val="28"/>
        </w:rPr>
        <w:t>
      КОЗЛОВ Дмитрий Николаевич – Ресей Федерациясы Экономикалық даму министрлігі Сыртқы экономикалық қызметті дамыту және реттеу департаментінің СЭҚ нормативтік қамтамасыз ету бөлімінің бастығы</w:t>
      </w:r>
    </w:p>
    <w:p>
      <w:pPr>
        <w:spacing w:after="0"/>
        <w:ind w:left="0"/>
        <w:jc w:val="both"/>
      </w:pPr>
      <w:r>
        <w:rPr>
          <w:rFonts w:ascii="Times New Roman"/>
          <w:b w:val="false"/>
          <w:i w:val="false"/>
          <w:color w:val="000000"/>
          <w:sz w:val="28"/>
        </w:rPr>
        <w:t>
      КОМАРОВА Светлана Владимировна – Ресей Федерациясы Еңбек және әлеуметтік қорғау министрлігі Зейнетақымен қамтамасыз ету департаменті директорының орынбасары</w:t>
      </w:r>
    </w:p>
    <w:p>
      <w:pPr>
        <w:spacing w:after="0"/>
        <w:ind w:left="0"/>
        <w:jc w:val="both"/>
      </w:pPr>
      <w:r>
        <w:rPr>
          <w:rFonts w:ascii="Times New Roman"/>
          <w:b w:val="false"/>
          <w:i w:val="false"/>
          <w:color w:val="000000"/>
          <w:sz w:val="28"/>
        </w:rPr>
        <w:t>
      КОНСТАНТИНОВ Андрей Евгеньевич – Федералдық кеден қызметі Талдау басқармасы бастығының бірінші орынбасары – кедендік статистика бөлімінің бастығы</w:t>
      </w:r>
    </w:p>
    <w:p>
      <w:pPr>
        <w:spacing w:after="0"/>
        <w:ind w:left="0"/>
        <w:jc w:val="both"/>
      </w:pPr>
      <w:r>
        <w:rPr>
          <w:rFonts w:ascii="Times New Roman"/>
          <w:b w:val="false"/>
          <w:i w:val="false"/>
          <w:color w:val="000000"/>
          <w:sz w:val="28"/>
        </w:rPr>
        <w:t>
      КОРОБЧЕНКО Сергей Викторович – Федералдық ветеринариялық және фитосанитариялық қадағалау қызметі Экспорттық-импорттық операциялар кезіндегі, көліктегі ветеринариялық қадағалау және халықаралық ынтымақтастық басқармасының сыртқы сауда операциялары кезіндегі және көліктегі ветеринариялық бақылау бөлімінің бастығы</w:t>
      </w:r>
    </w:p>
    <w:p>
      <w:pPr>
        <w:spacing w:after="0"/>
        <w:ind w:left="0"/>
        <w:jc w:val="both"/>
      </w:pPr>
      <w:r>
        <w:rPr>
          <w:rFonts w:ascii="Times New Roman"/>
          <w:b w:val="false"/>
          <w:i w:val="false"/>
          <w:color w:val="000000"/>
          <w:sz w:val="28"/>
        </w:rPr>
        <w:t>
      КОРОТКОВА Наталья Анатольевна – Ресей Федерациясы Үкіметі Баспасөз қызметі және ақпарат департаментінің референті</w:t>
      </w:r>
    </w:p>
    <w:p>
      <w:pPr>
        <w:spacing w:after="0"/>
        <w:ind w:left="0"/>
        <w:jc w:val="both"/>
      </w:pPr>
      <w:r>
        <w:rPr>
          <w:rFonts w:ascii="Times New Roman"/>
          <w:b w:val="false"/>
          <w:i w:val="false"/>
          <w:color w:val="000000"/>
          <w:sz w:val="28"/>
        </w:rPr>
        <w:t>
      КОСМАЧҢВ Дмитрий Викторович – Ресей Федерациясы Орталық банкі қаржы ұйымдары қызметіне рұқсат беру және тоқтату департаменті қаржы ұйымдары қызметіне рұқсат беру және тоқтату әдіснамасы басқармасының жоба жетекшісі</w:t>
      </w:r>
    </w:p>
    <w:p>
      <w:pPr>
        <w:spacing w:after="0"/>
        <w:ind w:left="0"/>
        <w:jc w:val="both"/>
      </w:pPr>
      <w:r>
        <w:rPr>
          <w:rFonts w:ascii="Times New Roman"/>
          <w:b w:val="false"/>
          <w:i w:val="false"/>
          <w:color w:val="000000"/>
          <w:sz w:val="28"/>
        </w:rPr>
        <w:t>
      КОСТЕННИКОВ Дмитрий Вячеславович – Ресей Федерациясы Денсаулық сақтау министрінің орынбасары – статс-хатшы</w:t>
      </w:r>
    </w:p>
    <w:p>
      <w:pPr>
        <w:spacing w:after="0"/>
        <w:ind w:left="0"/>
        <w:jc w:val="both"/>
      </w:pPr>
      <w:r>
        <w:rPr>
          <w:rFonts w:ascii="Times New Roman"/>
          <w:b w:val="false"/>
          <w:i w:val="false"/>
          <w:color w:val="000000"/>
          <w:sz w:val="28"/>
        </w:rPr>
        <w:t>
      КОСТЮК Андрей Александрович – Федералдық жол агенттігінің басшысы</w:t>
      </w:r>
    </w:p>
    <w:p>
      <w:pPr>
        <w:spacing w:after="0"/>
        <w:ind w:left="0"/>
        <w:jc w:val="both"/>
      </w:pPr>
      <w:r>
        <w:rPr>
          <w:rFonts w:ascii="Times New Roman"/>
          <w:b w:val="false"/>
          <w:i w:val="false"/>
          <w:color w:val="000000"/>
          <w:sz w:val="28"/>
        </w:rPr>
        <w:t>
      КОТОВ Владимир Александрович – Ресей Федерациясы Үкіметі Протокол департаменті бөлімі бастығының орынбасары</w:t>
      </w:r>
    </w:p>
    <w:p>
      <w:pPr>
        <w:spacing w:after="0"/>
        <w:ind w:left="0"/>
        <w:jc w:val="both"/>
      </w:pPr>
      <w:r>
        <w:rPr>
          <w:rFonts w:ascii="Times New Roman"/>
          <w:b w:val="false"/>
          <w:i w:val="false"/>
          <w:color w:val="000000"/>
          <w:sz w:val="28"/>
        </w:rPr>
        <w:t>
      КРАСОЧЕНКОВА Наталья Петровна – Ресей Федерациясы Үкіметі Экономика және қаржы департаменті директорының орынбасары</w:t>
      </w:r>
    </w:p>
    <w:p>
      <w:pPr>
        <w:spacing w:after="0"/>
        <w:ind w:left="0"/>
        <w:jc w:val="both"/>
      </w:pPr>
      <w:r>
        <w:rPr>
          <w:rFonts w:ascii="Times New Roman"/>
          <w:b w:val="false"/>
          <w:i w:val="false"/>
          <w:color w:val="000000"/>
          <w:sz w:val="28"/>
        </w:rPr>
        <w:t>
      КРЮЧКОВА Наталья Владимировна – Ресей Федерациясы Орталық банкі Халықаралық ынтымақтастық департаменті халықаралық ынтымақтастықты үйлестіру басқармасы интеграциялық ынтымақтастық бөлімі бастығының орынбасары</w:t>
      </w:r>
    </w:p>
    <w:p>
      <w:pPr>
        <w:spacing w:after="0"/>
        <w:ind w:left="0"/>
        <w:jc w:val="both"/>
      </w:pPr>
      <w:r>
        <w:rPr>
          <w:rFonts w:ascii="Times New Roman"/>
          <w:b w:val="false"/>
          <w:i w:val="false"/>
          <w:color w:val="000000"/>
          <w:sz w:val="28"/>
        </w:rPr>
        <w:t>
      КУВЫРКОВ Глеб Борисович – Федералдық зияткерлік меншік қызметі Халықаралық ынтымақтастық басқармасы өңірлік интеграция бөлімінің бастығы</w:t>
      </w:r>
    </w:p>
    <w:p>
      <w:pPr>
        <w:spacing w:after="0"/>
        <w:ind w:left="0"/>
        <w:jc w:val="both"/>
      </w:pPr>
      <w:r>
        <w:rPr>
          <w:rFonts w:ascii="Times New Roman"/>
          <w:b w:val="false"/>
          <w:i w:val="false"/>
          <w:color w:val="000000"/>
          <w:sz w:val="28"/>
        </w:rPr>
        <w:t xml:space="preserve">
      КУЗЕНКО Петр Иванович – Ресей Федерациясы Денсаулық сақтау министрлігі Қаржы-экономика департаменті директорының орынбасары </w:t>
      </w:r>
    </w:p>
    <w:p>
      <w:pPr>
        <w:spacing w:after="0"/>
        <w:ind w:left="0"/>
        <w:jc w:val="both"/>
      </w:pPr>
      <w:r>
        <w:rPr>
          <w:rFonts w:ascii="Times New Roman"/>
          <w:b w:val="false"/>
          <w:i w:val="false"/>
          <w:color w:val="000000"/>
          <w:sz w:val="28"/>
        </w:rPr>
        <w:t>
      КУЛЕШОВ Андрей Васильевич – Ресей Федерациясы Экономикалық даму министрлігі Сауда келіссөздері департаментінің тауарлар саудасы бөлімінің бастығы</w:t>
      </w:r>
    </w:p>
    <w:p>
      <w:pPr>
        <w:spacing w:after="0"/>
        <w:ind w:left="0"/>
        <w:jc w:val="both"/>
      </w:pPr>
      <w:r>
        <w:rPr>
          <w:rFonts w:ascii="Times New Roman"/>
          <w:b w:val="false"/>
          <w:i w:val="false"/>
          <w:color w:val="000000"/>
          <w:sz w:val="28"/>
        </w:rPr>
        <w:t>
      ЛАВРОВ Сергей Викторович – Ресей Федерациясының Сыртқы істер министрі</w:t>
      </w:r>
    </w:p>
    <w:p>
      <w:pPr>
        <w:spacing w:after="0"/>
        <w:ind w:left="0"/>
        <w:jc w:val="both"/>
      </w:pPr>
      <w:r>
        <w:rPr>
          <w:rFonts w:ascii="Times New Roman"/>
          <w:b w:val="false"/>
          <w:i w:val="false"/>
          <w:color w:val="000000"/>
          <w:sz w:val="28"/>
        </w:rPr>
        <w:t>
      ЛЕВИН Сергей Львович – Ресей Федерациясы Ауыл шаруашылығы министрінің орынбасары</w:t>
      </w:r>
    </w:p>
    <w:p>
      <w:pPr>
        <w:spacing w:after="0"/>
        <w:ind w:left="0"/>
        <w:jc w:val="both"/>
      </w:pPr>
      <w:r>
        <w:rPr>
          <w:rFonts w:ascii="Times New Roman"/>
          <w:b w:val="false"/>
          <w:i w:val="false"/>
          <w:color w:val="000000"/>
          <w:sz w:val="28"/>
        </w:rPr>
        <w:t>
      ЛЕОНОВ Петр Валерьевич – Ресей Федерациясы Үкіметі Экономика және қаржы департаментінің бөлім бастығы</w:t>
      </w:r>
    </w:p>
    <w:p>
      <w:pPr>
        <w:spacing w:after="0"/>
        <w:ind w:left="0"/>
        <w:jc w:val="both"/>
      </w:pPr>
      <w:r>
        <w:rPr>
          <w:rFonts w:ascii="Times New Roman"/>
          <w:b w:val="false"/>
          <w:i w:val="false"/>
          <w:color w:val="000000"/>
          <w:sz w:val="28"/>
        </w:rPr>
        <w:t>
      ЛЕСНИКОВА Марина Николаевна – Ресей Федерациясы Денсаулық сақтау министрлігі Құқықтық департаменті директорының орынбасары</w:t>
      </w:r>
    </w:p>
    <w:p>
      <w:pPr>
        <w:spacing w:after="0"/>
        <w:ind w:left="0"/>
        <w:jc w:val="both"/>
      </w:pPr>
      <w:r>
        <w:rPr>
          <w:rFonts w:ascii="Times New Roman"/>
          <w:b w:val="false"/>
          <w:i w:val="false"/>
          <w:color w:val="000000"/>
          <w:sz w:val="28"/>
        </w:rPr>
        <w:t>
      ЛИХАЧЕВ Алексей Евгеньевич – Атом энергиясы жөніндегі "Росатом" мемлекеттік корпорациясының бас директоры</w:t>
      </w:r>
    </w:p>
    <w:p>
      <w:pPr>
        <w:spacing w:after="0"/>
        <w:ind w:left="0"/>
        <w:jc w:val="both"/>
      </w:pPr>
      <w:r>
        <w:rPr>
          <w:rFonts w:ascii="Times New Roman"/>
          <w:b w:val="false"/>
          <w:i w:val="false"/>
          <w:color w:val="000000"/>
          <w:sz w:val="28"/>
        </w:rPr>
        <w:t xml:space="preserve">
      ЛОБАНОВ Максим Андреевич – Ресей Федерациясы Үкіметі Өнеркәсіп және инфрақұрылым департаментінің референті </w:t>
      </w:r>
    </w:p>
    <w:p>
      <w:pPr>
        <w:spacing w:after="0"/>
        <w:ind w:left="0"/>
        <w:jc w:val="both"/>
      </w:pPr>
      <w:r>
        <w:rPr>
          <w:rFonts w:ascii="Times New Roman"/>
          <w:b w:val="false"/>
          <w:i w:val="false"/>
          <w:color w:val="000000"/>
          <w:sz w:val="28"/>
        </w:rPr>
        <w:t>
      ЛОЗОВАЯ Анна Николаевна – Ресей Федерациясы Қаржы министрлігінің Салық және кеден саясаты департаменті қосылған құн салығы бөлімінің бастығы</w:t>
      </w:r>
    </w:p>
    <w:p>
      <w:pPr>
        <w:spacing w:after="0"/>
        <w:ind w:left="0"/>
        <w:jc w:val="both"/>
      </w:pPr>
      <w:r>
        <w:rPr>
          <w:rFonts w:ascii="Times New Roman"/>
          <w:b w:val="false"/>
          <w:i w:val="false"/>
          <w:color w:val="000000"/>
          <w:sz w:val="28"/>
        </w:rPr>
        <w:t>
      ЛОКТИОНОВА Елена Александровна – Ресей Федерациясы Экономикалық даму министрлігі ТМД елдерімен экономикалық ынтымақтастық және Еуразиялық интеграцияны дамыту департаментінің Еуразиялық экономикалық одақта ұлтүсті институттарын дамыту бөлімінің бастығы</w:t>
      </w:r>
    </w:p>
    <w:p>
      <w:pPr>
        <w:spacing w:after="0"/>
        <w:ind w:left="0"/>
        <w:jc w:val="both"/>
      </w:pPr>
      <w:r>
        <w:rPr>
          <w:rFonts w:ascii="Times New Roman"/>
          <w:b w:val="false"/>
          <w:i w:val="false"/>
          <w:color w:val="000000"/>
          <w:sz w:val="28"/>
        </w:rPr>
        <w:t>
      ЛУТ Оксана Николаевна – Ресей Федерациясы Ауыл шаруашылығы министрінің орынбасары</w:t>
      </w:r>
    </w:p>
    <w:p>
      <w:pPr>
        <w:spacing w:after="0"/>
        <w:ind w:left="0"/>
        <w:jc w:val="both"/>
      </w:pPr>
      <w:r>
        <w:rPr>
          <w:rFonts w:ascii="Times New Roman"/>
          <w:b w:val="false"/>
          <w:i w:val="false"/>
          <w:color w:val="000000"/>
          <w:sz w:val="28"/>
        </w:rPr>
        <w:t>
      МАЙОРОВА Екатерина Евгеньевна – Ресей Федерациясы Экономикалық даму министрлігі Сауда келіссөздері департаментінің директоры</w:t>
      </w:r>
    </w:p>
    <w:p>
      <w:pPr>
        <w:spacing w:after="0"/>
        <w:ind w:left="0"/>
        <w:jc w:val="both"/>
      </w:pPr>
      <w:r>
        <w:rPr>
          <w:rFonts w:ascii="Times New Roman"/>
          <w:b w:val="false"/>
          <w:i w:val="false"/>
          <w:color w:val="000000"/>
          <w:sz w:val="28"/>
        </w:rPr>
        <w:t>
      МАКСИМКИНА Елена Анатольевна – Ресей Федерациясы Денсаулық сақтау министрлігі Дәрімен қамтамасыз ету және медициналық бұйымдар айналысын реттеу департаментінің директоры</w:t>
      </w:r>
    </w:p>
    <w:p>
      <w:pPr>
        <w:spacing w:after="0"/>
        <w:ind w:left="0"/>
        <w:jc w:val="both"/>
      </w:pPr>
      <w:r>
        <w:rPr>
          <w:rFonts w:ascii="Times New Roman"/>
          <w:b w:val="false"/>
          <w:i w:val="false"/>
          <w:color w:val="000000"/>
          <w:sz w:val="28"/>
        </w:rPr>
        <w:t>
      МАКСИМОВ Андрей Геннадьевич – Ресей Федерациясы Энергетика министрлігі Электр энергетикасын дамыту департаменті директорының орынбасары</w:t>
      </w:r>
    </w:p>
    <w:p>
      <w:pPr>
        <w:spacing w:after="0"/>
        <w:ind w:left="0"/>
        <w:jc w:val="both"/>
      </w:pPr>
      <w:r>
        <w:rPr>
          <w:rFonts w:ascii="Times New Roman"/>
          <w:b w:val="false"/>
          <w:i w:val="false"/>
          <w:color w:val="000000"/>
          <w:sz w:val="28"/>
        </w:rPr>
        <w:t>
      МАКСИМОВ Тимур Игоревич – Ресей Федерациясы Экономикалық даму министрінің орынбасары</w:t>
      </w:r>
    </w:p>
    <w:p>
      <w:pPr>
        <w:spacing w:after="0"/>
        <w:ind w:left="0"/>
        <w:jc w:val="both"/>
      </w:pPr>
      <w:r>
        <w:rPr>
          <w:rFonts w:ascii="Times New Roman"/>
          <w:b w:val="false"/>
          <w:i w:val="false"/>
          <w:color w:val="000000"/>
          <w:sz w:val="28"/>
        </w:rPr>
        <w:t>
      МАМОНОВ Михаил Викторович – Ресей Федерациясы Цифрлық даму, байланыс және бұқаралық коммуникациялар министрінің орынбасары</w:t>
      </w:r>
    </w:p>
    <w:p>
      <w:pPr>
        <w:spacing w:after="0"/>
        <w:ind w:left="0"/>
        <w:jc w:val="both"/>
      </w:pPr>
      <w:r>
        <w:rPr>
          <w:rFonts w:ascii="Times New Roman"/>
          <w:b w:val="false"/>
          <w:i w:val="false"/>
          <w:color w:val="000000"/>
          <w:sz w:val="28"/>
        </w:rPr>
        <w:t>
      МАНТУРОВ Денис Валентинович – Ресей Федерациясы Өнеркәсіп және сауда министрі</w:t>
      </w:r>
    </w:p>
    <w:p>
      <w:pPr>
        <w:spacing w:after="0"/>
        <w:ind w:left="0"/>
        <w:jc w:val="both"/>
      </w:pPr>
      <w:r>
        <w:rPr>
          <w:rFonts w:ascii="Times New Roman"/>
          <w:b w:val="false"/>
          <w:i w:val="false"/>
          <w:color w:val="000000"/>
          <w:sz w:val="28"/>
        </w:rPr>
        <w:t>
      МАРКОВИЧ Максим Валерьевич – Ресей Федерациясы Ауыл шаруашылығы министрлігі Халықаралық ынтымақтастық департаментінің директоры</w:t>
      </w:r>
    </w:p>
    <w:p>
      <w:pPr>
        <w:spacing w:after="0"/>
        <w:ind w:left="0"/>
        <w:jc w:val="both"/>
      </w:pPr>
      <w:r>
        <w:rPr>
          <w:rFonts w:ascii="Times New Roman"/>
          <w:b w:val="false"/>
          <w:i w:val="false"/>
          <w:color w:val="000000"/>
          <w:sz w:val="28"/>
        </w:rPr>
        <w:t>
      МАРТИРОСОВА Юлия Артуровна – Федералдық ветеринариялық және фитосанитариялық қадағалау қызметі Экспорттық-импорттық операциялар кезіндегі, көліктегі ветеринариялық қадағалау және халықаралық ынтымақтастық басқармасының сыртқы ветеринариялық қадағалау және халықаралық ынтымақтастық бөлімі бастығының орынбасары</w:t>
      </w:r>
    </w:p>
    <w:p>
      <w:pPr>
        <w:spacing w:after="0"/>
        <w:ind w:left="0"/>
        <w:jc w:val="both"/>
      </w:pPr>
      <w:r>
        <w:rPr>
          <w:rFonts w:ascii="Times New Roman"/>
          <w:b w:val="false"/>
          <w:i w:val="false"/>
          <w:color w:val="000000"/>
          <w:sz w:val="28"/>
        </w:rPr>
        <w:t>
      МЕДВЕДКОВ Максим Юрьевич – Ресей Федерациясы Экономикалық даму министрлігі Сауда келіссөздері департаментінің директоры (2008-2019 жылдары), Ресей Федерациясының 2-сыныпты толық шенді мемлекеттік кеңесшісі</w:t>
      </w:r>
    </w:p>
    <w:p>
      <w:pPr>
        <w:spacing w:after="0"/>
        <w:ind w:left="0"/>
        <w:jc w:val="both"/>
      </w:pPr>
      <w:r>
        <w:rPr>
          <w:rFonts w:ascii="Times New Roman"/>
          <w:b w:val="false"/>
          <w:i w:val="false"/>
          <w:color w:val="000000"/>
          <w:sz w:val="28"/>
        </w:rPr>
        <w:t>
      МЕЗЕНЦЕВА Оксана Васильевна – Ресей Федерациясы Өнеркәсіп және сауда министрлігі Техникалық реттеу, стандарттау және өлшем бірліктерін қамтамасыз ету саласындағы мемлекеттік саясат департаментінің директоры</w:t>
      </w:r>
    </w:p>
    <w:p>
      <w:pPr>
        <w:spacing w:after="0"/>
        <w:ind w:left="0"/>
        <w:jc w:val="both"/>
      </w:pPr>
      <w:r>
        <w:rPr>
          <w:rFonts w:ascii="Times New Roman"/>
          <w:b w:val="false"/>
          <w:i w:val="false"/>
          <w:color w:val="000000"/>
          <w:sz w:val="28"/>
        </w:rPr>
        <w:t>
      МЕРКУШОВА Татьяна Анатольевна – Федералдық кеден қызметі Талдау басқармасы Еуразиялық интеграцияны талдау бөлімінің бастығы</w:t>
      </w:r>
    </w:p>
    <w:p>
      <w:pPr>
        <w:spacing w:after="0"/>
        <w:ind w:left="0"/>
        <w:jc w:val="both"/>
      </w:pPr>
      <w:r>
        <w:rPr>
          <w:rFonts w:ascii="Times New Roman"/>
          <w:b w:val="false"/>
          <w:i w:val="false"/>
          <w:color w:val="000000"/>
          <w:sz w:val="28"/>
        </w:rPr>
        <w:t>
      МИЛОВАНОВ Алексей Евгеньевич – Ресей Федерациясы Экономикалық даму министрлігі ТМД елдерімен экономикалық ынтымақтастық және Еуразиялық интеграцияны дамыту департаменті Еуразиялық экономикалық одақтағы салалық реттеу бөлімінің консультанты</w:t>
      </w:r>
    </w:p>
    <w:p>
      <w:pPr>
        <w:spacing w:after="0"/>
        <w:ind w:left="0"/>
        <w:jc w:val="both"/>
      </w:pPr>
      <w:r>
        <w:rPr>
          <w:rFonts w:ascii="Times New Roman"/>
          <w:b w:val="false"/>
          <w:i w:val="false"/>
          <w:color w:val="000000"/>
          <w:sz w:val="28"/>
        </w:rPr>
        <w:t>
      МОЛЧАНОВ Артем Владимирович – Федералдық монополияға қарсы қызмет Құқықтық басқармасының бастығы</w:t>
      </w:r>
    </w:p>
    <w:p>
      <w:pPr>
        <w:spacing w:after="0"/>
        <w:ind w:left="0"/>
        <w:jc w:val="both"/>
      </w:pPr>
      <w:r>
        <w:rPr>
          <w:rFonts w:ascii="Times New Roman"/>
          <w:b w:val="false"/>
          <w:i w:val="false"/>
          <w:color w:val="000000"/>
          <w:sz w:val="28"/>
        </w:rPr>
        <w:t>
      МОРОЗОВА Елена Сергеевна – Ресей Федерациясы Еңбек және әлеуметтік қорғау министрлігі Құқықтық және халықаралық қызмет департаменті директорының орынбасары – ТМД елдері бөлімінің бастығы</w:t>
      </w:r>
    </w:p>
    <w:p>
      <w:pPr>
        <w:spacing w:after="0"/>
        <w:ind w:left="0"/>
        <w:jc w:val="both"/>
      </w:pPr>
      <w:r>
        <w:rPr>
          <w:rFonts w:ascii="Times New Roman"/>
          <w:b w:val="false"/>
          <w:i w:val="false"/>
          <w:color w:val="000000"/>
          <w:sz w:val="28"/>
        </w:rPr>
        <w:t>
      МУРАВЬЕВ Сергей Михайлович – Ресей Федерациясы Денсаулық сақтау министрлігі Халықаралық ынтымақтастық және жұртшылықпен байланыс департаментінің директоры</w:t>
      </w:r>
    </w:p>
    <w:p>
      <w:pPr>
        <w:spacing w:after="0"/>
        <w:ind w:left="0"/>
        <w:jc w:val="both"/>
      </w:pPr>
      <w:r>
        <w:rPr>
          <w:rFonts w:ascii="Times New Roman"/>
          <w:b w:val="false"/>
          <w:i w:val="false"/>
          <w:color w:val="000000"/>
          <w:sz w:val="28"/>
        </w:rPr>
        <w:t>
      МУРАШКО Михаил Альбертович – Федералдық денсаулық саласындағы қадағалау қызметінің басшысы</w:t>
      </w:r>
    </w:p>
    <w:p>
      <w:pPr>
        <w:spacing w:after="0"/>
        <w:ind w:left="0"/>
        <w:jc w:val="both"/>
      </w:pPr>
      <w:r>
        <w:rPr>
          <w:rFonts w:ascii="Times New Roman"/>
          <w:b w:val="false"/>
          <w:i w:val="false"/>
          <w:color w:val="000000"/>
          <w:sz w:val="28"/>
        </w:rPr>
        <w:t>
      НАЗАРЕНКО Валерий Петрович – Ресей Федерациясы Президенті Сыртқы саясат басқармасы бастығының орынбасары</w:t>
      </w:r>
    </w:p>
    <w:p>
      <w:pPr>
        <w:spacing w:after="0"/>
        <w:ind w:left="0"/>
        <w:jc w:val="both"/>
      </w:pPr>
      <w:r>
        <w:rPr>
          <w:rFonts w:ascii="Times New Roman"/>
          <w:b w:val="false"/>
          <w:i w:val="false"/>
          <w:color w:val="000000"/>
          <w:sz w:val="28"/>
        </w:rPr>
        <w:t>
      НЕБЕНЗЯ Василий Алексеевич – Ресей Федерациясының Біріккен Ұлттар Ұйымы жанындағы Нью-Йорктегі, АҚШ-тағы Тұрақты өкілі, қоса атқаруы бойынша Ресей Федерациясының Біріккен Ұлттар Ұйымының Қауіпсіздік Кеңесіндегі Өкілі</w:t>
      </w:r>
    </w:p>
    <w:p>
      <w:pPr>
        <w:spacing w:after="0"/>
        <w:ind w:left="0"/>
        <w:jc w:val="both"/>
      </w:pPr>
      <w:r>
        <w:rPr>
          <w:rFonts w:ascii="Times New Roman"/>
          <w:b w:val="false"/>
          <w:i w:val="false"/>
          <w:color w:val="000000"/>
          <w:sz w:val="28"/>
        </w:rPr>
        <w:t>
      НЕСТЕРЧУК Юлия Николаевна – Ресей Федерациясы Экономикалық даму министрлігі ТМД елдерімен экономикалық ынтымақтастық және Еуразиялық интеграцияны дамыту департаменті Еуразиялық экономикалық одақтағы салалық реттеу бөлімінің бастығы</w:t>
      </w:r>
    </w:p>
    <w:p>
      <w:pPr>
        <w:spacing w:after="0"/>
        <w:ind w:left="0"/>
        <w:jc w:val="both"/>
      </w:pPr>
      <w:r>
        <w:rPr>
          <w:rFonts w:ascii="Times New Roman"/>
          <w:b w:val="false"/>
          <w:i w:val="false"/>
          <w:color w:val="000000"/>
          <w:sz w:val="28"/>
        </w:rPr>
        <w:t>
      НЕЧАЕВ Игорь Михайлович – Ресей Федерациясы Ауыл шаруашылығы министрлігі Халықаралық ынтымақтастық департаментінің ТМД және ЕАЭО бөлімінің бастығы</w:t>
      </w:r>
    </w:p>
    <w:p>
      <w:pPr>
        <w:spacing w:after="0"/>
        <w:ind w:left="0"/>
        <w:jc w:val="both"/>
      </w:pPr>
      <w:r>
        <w:rPr>
          <w:rFonts w:ascii="Times New Roman"/>
          <w:b w:val="false"/>
          <w:i w:val="false"/>
          <w:color w:val="000000"/>
          <w:sz w:val="28"/>
        </w:rPr>
        <w:t>
      НИЖЕГОРОДЦЕВ Тимофей Витальевич – Федералдық монополияға қарсы қызмет Әлеуметтік саланы және сауданы бақылау басқармасының бастығы</w:t>
      </w:r>
    </w:p>
    <w:p>
      <w:pPr>
        <w:spacing w:after="0"/>
        <w:ind w:left="0"/>
        <w:jc w:val="both"/>
      </w:pPr>
      <w:r>
        <w:rPr>
          <w:rFonts w:ascii="Times New Roman"/>
          <w:b w:val="false"/>
          <w:i w:val="false"/>
          <w:color w:val="000000"/>
          <w:sz w:val="28"/>
        </w:rPr>
        <w:t xml:space="preserve">
      НОВАК Александр Валентинович – Ресей Федерациясының Энергетика министрі </w:t>
      </w:r>
    </w:p>
    <w:p>
      <w:pPr>
        <w:spacing w:after="0"/>
        <w:ind w:left="0"/>
        <w:jc w:val="both"/>
      </w:pPr>
      <w:r>
        <w:rPr>
          <w:rFonts w:ascii="Times New Roman"/>
          <w:b w:val="false"/>
          <w:i w:val="false"/>
          <w:color w:val="000000"/>
          <w:sz w:val="28"/>
        </w:rPr>
        <w:t>
      НОСКОВ Константин Юрьевич – Ресей Федерациясының Цифрлық даму, байланыс және бұқаралық коммуникациялар министрі</w:t>
      </w:r>
    </w:p>
    <w:p>
      <w:pPr>
        <w:spacing w:after="0"/>
        <w:ind w:left="0"/>
        <w:jc w:val="both"/>
      </w:pPr>
      <w:r>
        <w:rPr>
          <w:rFonts w:ascii="Times New Roman"/>
          <w:b w:val="false"/>
          <w:i w:val="false"/>
          <w:color w:val="000000"/>
          <w:sz w:val="28"/>
        </w:rPr>
        <w:t>
      ОГРЫЗОВ Андрей Александрович – Ресей Федерациясы Үкіметі Экономика және қаржы департаментінің референті</w:t>
      </w:r>
    </w:p>
    <w:p>
      <w:pPr>
        <w:spacing w:after="0"/>
        <w:ind w:left="0"/>
        <w:jc w:val="both"/>
      </w:pPr>
      <w:r>
        <w:rPr>
          <w:rFonts w:ascii="Times New Roman"/>
          <w:b w:val="false"/>
          <w:i w:val="false"/>
          <w:color w:val="000000"/>
          <w:sz w:val="28"/>
        </w:rPr>
        <w:t>
      ОЙНВИД Татьяна Николаевна – Федералдық монополияға қарсы қызмет Халықаралық экономикалық ынтымақтастық басқармасы бастығының орынбасары</w:t>
      </w:r>
    </w:p>
    <w:p>
      <w:pPr>
        <w:spacing w:after="0"/>
        <w:ind w:left="0"/>
        <w:jc w:val="both"/>
      </w:pPr>
      <w:r>
        <w:rPr>
          <w:rFonts w:ascii="Times New Roman"/>
          <w:b w:val="false"/>
          <w:i w:val="false"/>
          <w:color w:val="000000"/>
          <w:sz w:val="28"/>
        </w:rPr>
        <w:t xml:space="preserve">
      ОРЕШКИН Максим Станиславович – Ресей Федерациясы Экономикалық даму министрі </w:t>
      </w:r>
    </w:p>
    <w:p>
      <w:pPr>
        <w:spacing w:after="0"/>
        <w:ind w:left="0"/>
        <w:jc w:val="both"/>
      </w:pPr>
      <w:r>
        <w:rPr>
          <w:rFonts w:ascii="Times New Roman"/>
          <w:b w:val="false"/>
          <w:i w:val="false"/>
          <w:color w:val="000000"/>
          <w:sz w:val="28"/>
        </w:rPr>
        <w:t>
      ОРЛОВ Михаил Сергеевич – Федералдық тұтынушылар құқықтарын және адамның саламаттылығын қорғау саласындағы қадағалау қызметі басшысының орынбасары – статс-хатшы</w:t>
      </w:r>
    </w:p>
    <w:p>
      <w:pPr>
        <w:spacing w:after="0"/>
        <w:ind w:left="0"/>
        <w:jc w:val="both"/>
      </w:pPr>
      <w:r>
        <w:rPr>
          <w:rFonts w:ascii="Times New Roman"/>
          <w:b w:val="false"/>
          <w:i w:val="false"/>
          <w:color w:val="000000"/>
          <w:sz w:val="28"/>
        </w:rPr>
        <w:t>
      ОСИПОВ Олег Сергеевич – Ресей Федерациясы Үкіметі Төрағасының баспасөз хатшысы - Ресей Федерациясы Үкіметі Аппараты басшысының орынбасары</w:t>
      </w:r>
    </w:p>
    <w:p>
      <w:pPr>
        <w:spacing w:after="0"/>
        <w:ind w:left="0"/>
        <w:jc w:val="both"/>
      </w:pPr>
      <w:r>
        <w:rPr>
          <w:rFonts w:ascii="Times New Roman"/>
          <w:b w:val="false"/>
          <w:i w:val="false"/>
          <w:color w:val="000000"/>
          <w:sz w:val="28"/>
        </w:rPr>
        <w:t>
      ПАВЛОВСКИЙ Алексей Викторович – Ресей Федерациясының Австралиядағы Төтенше және Өкілетті Елшісі</w:t>
      </w:r>
    </w:p>
    <w:p>
      <w:pPr>
        <w:spacing w:after="0"/>
        <w:ind w:left="0"/>
        <w:jc w:val="both"/>
      </w:pPr>
      <w:r>
        <w:rPr>
          <w:rFonts w:ascii="Times New Roman"/>
          <w:b w:val="false"/>
          <w:i w:val="false"/>
          <w:color w:val="000000"/>
          <w:sz w:val="28"/>
        </w:rPr>
        <w:t>
      ПАК Олег Борисович – Ресей Федерациясы Цифрлық даму, байланыс және бұқаралық коммуникациялар министрінің орынбасары – статс-хатшы</w:t>
      </w:r>
    </w:p>
    <w:p>
      <w:pPr>
        <w:spacing w:after="0"/>
        <w:ind w:left="0"/>
        <w:jc w:val="both"/>
      </w:pPr>
      <w:r>
        <w:rPr>
          <w:rFonts w:ascii="Times New Roman"/>
          <w:b w:val="false"/>
          <w:i w:val="false"/>
          <w:color w:val="000000"/>
          <w:sz w:val="28"/>
        </w:rPr>
        <w:t>
      ПАНКИН Александр Анатольевич – Ресей Федерациясы Сыртқы істер министрінің орынбасары</w:t>
      </w:r>
    </w:p>
    <w:p>
      <w:pPr>
        <w:spacing w:after="0"/>
        <w:ind w:left="0"/>
        <w:jc w:val="both"/>
      </w:pPr>
      <w:r>
        <w:rPr>
          <w:rFonts w:ascii="Times New Roman"/>
          <w:b w:val="false"/>
          <w:i w:val="false"/>
          <w:color w:val="000000"/>
          <w:sz w:val="28"/>
        </w:rPr>
        <w:t>
      ПАТРУШЕВ Дмитрий Николаевич – Ресей Федерациясының Ауыл шаруашылығы министрі</w:t>
      </w:r>
    </w:p>
    <w:p>
      <w:pPr>
        <w:spacing w:after="0"/>
        <w:ind w:left="0"/>
        <w:jc w:val="both"/>
      </w:pPr>
      <w:r>
        <w:rPr>
          <w:rFonts w:ascii="Times New Roman"/>
          <w:b w:val="false"/>
          <w:i w:val="false"/>
          <w:color w:val="000000"/>
          <w:sz w:val="28"/>
        </w:rPr>
        <w:t>
      ПЕТРОВ Александр Александрович – Ресей Федерациясы Үкіметі Протокол департаменті бөлімі бастығының орынбасары</w:t>
      </w:r>
    </w:p>
    <w:p>
      <w:pPr>
        <w:spacing w:after="0"/>
        <w:ind w:left="0"/>
        <w:jc w:val="both"/>
      </w:pPr>
      <w:r>
        <w:rPr>
          <w:rFonts w:ascii="Times New Roman"/>
          <w:b w:val="false"/>
          <w:i w:val="false"/>
          <w:color w:val="000000"/>
          <w:sz w:val="28"/>
        </w:rPr>
        <w:t>
      ПЕТРОВ Юрий Борисович – Ресей Федерациясы Көлік министрінің көмекшісі</w:t>
      </w:r>
    </w:p>
    <w:p>
      <w:pPr>
        <w:spacing w:after="0"/>
        <w:ind w:left="0"/>
        <w:jc w:val="both"/>
      </w:pPr>
      <w:r>
        <w:rPr>
          <w:rFonts w:ascii="Times New Roman"/>
          <w:b w:val="false"/>
          <w:i w:val="false"/>
          <w:color w:val="000000"/>
          <w:sz w:val="28"/>
        </w:rPr>
        <w:t>
      ПИСУЛИНА Нина Константиновна – Ресей Федерациясы Энергетика министрлігі Мұнай мен газды өндіру және тасымалдау департаменті газ өндіру және тасымалдау бөлімінің бастығы</w:t>
      </w:r>
    </w:p>
    <w:p>
      <w:pPr>
        <w:spacing w:after="0"/>
        <w:ind w:left="0"/>
        <w:jc w:val="both"/>
      </w:pPr>
      <w:r>
        <w:rPr>
          <w:rFonts w:ascii="Times New Roman"/>
          <w:b w:val="false"/>
          <w:i w:val="false"/>
          <w:color w:val="000000"/>
          <w:sz w:val="28"/>
        </w:rPr>
        <w:t>
      ПОДОЛЬСКАЯ Марина Олеговна – Ресей Федерациясы Қаржы министрлігі Халықаралық қаржы қатынастары департаментінің референті</w:t>
      </w:r>
    </w:p>
    <w:p>
      <w:pPr>
        <w:spacing w:after="0"/>
        <w:ind w:left="0"/>
        <w:jc w:val="both"/>
      </w:pPr>
      <w:r>
        <w:rPr>
          <w:rFonts w:ascii="Times New Roman"/>
          <w:b w:val="false"/>
          <w:i w:val="false"/>
          <w:color w:val="000000"/>
          <w:sz w:val="28"/>
        </w:rPr>
        <w:t>
      ПОПОВА Анна Юрьевна – Федералдық тұтынушылар құқықтарын және адамның саламаттылығын қорғау саласындағы қадағалау қызметінің басшысы</w:t>
      </w:r>
    </w:p>
    <w:p>
      <w:pPr>
        <w:spacing w:after="0"/>
        <w:ind w:left="0"/>
        <w:jc w:val="both"/>
      </w:pPr>
      <w:r>
        <w:rPr>
          <w:rFonts w:ascii="Times New Roman"/>
          <w:b w:val="false"/>
          <w:i w:val="false"/>
          <w:color w:val="000000"/>
          <w:sz w:val="28"/>
        </w:rPr>
        <w:t>
      ПРИВЕЗЕНЦЕВА Елена Владимировна – Федералдық монополияға қарсы қызмет Халықаралық экономикалық ынтымақтастық басқармасы ТМД елдерімен экономикалық интеграция бөлімінің бастығы</w:t>
      </w:r>
    </w:p>
    <w:p>
      <w:pPr>
        <w:spacing w:after="0"/>
        <w:ind w:left="0"/>
        <w:jc w:val="both"/>
      </w:pPr>
      <w:r>
        <w:rPr>
          <w:rFonts w:ascii="Times New Roman"/>
          <w:b w:val="false"/>
          <w:i w:val="false"/>
          <w:color w:val="000000"/>
          <w:sz w:val="28"/>
        </w:rPr>
        <w:t>
      ПРИХОДЬКО Сергей Эдуардович – Ресей Федерациясы Үкіметі Аппараты басшысының бірінші орынбасары</w:t>
      </w:r>
    </w:p>
    <w:p>
      <w:pPr>
        <w:spacing w:after="0"/>
        <w:ind w:left="0"/>
        <w:jc w:val="both"/>
      </w:pPr>
      <w:r>
        <w:rPr>
          <w:rFonts w:ascii="Times New Roman"/>
          <w:b w:val="false"/>
          <w:i w:val="false"/>
          <w:color w:val="000000"/>
          <w:sz w:val="28"/>
        </w:rPr>
        <w:t>
      ПУДОВ Андрей Николаевич – Ресей Федерациясы Еңбек және әлеуметтік қорғау министрінің орынбасары – статс-хатшы</w:t>
      </w:r>
    </w:p>
    <w:p>
      <w:pPr>
        <w:spacing w:after="0"/>
        <w:ind w:left="0"/>
        <w:jc w:val="both"/>
      </w:pPr>
      <w:r>
        <w:rPr>
          <w:rFonts w:ascii="Times New Roman"/>
          <w:b w:val="false"/>
          <w:i w:val="false"/>
          <w:color w:val="000000"/>
          <w:sz w:val="28"/>
        </w:rPr>
        <w:t>
      ПУЗЫРЕВСКИЙ Сергей Анатольевич – Федералдық монополияға қарсы қызмет басшысының орынбасары</w:t>
      </w:r>
    </w:p>
    <w:p>
      <w:pPr>
        <w:spacing w:after="0"/>
        <w:ind w:left="0"/>
        <w:jc w:val="both"/>
      </w:pPr>
      <w:r>
        <w:rPr>
          <w:rFonts w:ascii="Times New Roman"/>
          <w:b w:val="false"/>
          <w:i w:val="false"/>
          <w:color w:val="000000"/>
          <w:sz w:val="28"/>
        </w:rPr>
        <w:t>
      РОМАНОВ Филипп Александрович – Ресей Федерациясы Денсаулық сақтау министрлігі Дәрілік заттардың айналысын мемлекеттік реттеу департаментінің директоры</w:t>
      </w:r>
    </w:p>
    <w:p>
      <w:pPr>
        <w:spacing w:after="0"/>
        <w:ind w:left="0"/>
        <w:jc w:val="both"/>
      </w:pPr>
      <w:r>
        <w:rPr>
          <w:rFonts w:ascii="Times New Roman"/>
          <w:b w:val="false"/>
          <w:i w:val="false"/>
          <w:color w:val="000000"/>
          <w:sz w:val="28"/>
        </w:rPr>
        <w:t xml:space="preserve">
      РОМАНОВА Татьяна Борисовна – Ресей Федерациясы Экономикалық даму министрлігі ТМД елдерімен экономикалық ынтымақтастық және Еуразиялық интеграцияны дамыту департаментінің Еуразиялық экономикалық одақтың ұлтүсті институттарын дамыту бөлімінің жетекші кеңесшісі </w:t>
      </w:r>
    </w:p>
    <w:p>
      <w:pPr>
        <w:spacing w:after="0"/>
        <w:ind w:left="0"/>
        <w:jc w:val="both"/>
      </w:pPr>
      <w:r>
        <w:rPr>
          <w:rFonts w:ascii="Times New Roman"/>
          <w:b w:val="false"/>
          <w:i w:val="false"/>
          <w:color w:val="000000"/>
          <w:sz w:val="28"/>
        </w:rPr>
        <w:t>
      РУДЕНКО Андрей Юрьевич – Ресей Федерациясы Сыртқы істер министрлігі ТМД елдері Екінші департаментінің директоры</w:t>
      </w:r>
    </w:p>
    <w:p>
      <w:pPr>
        <w:spacing w:after="0"/>
        <w:ind w:left="0"/>
        <w:jc w:val="both"/>
      </w:pPr>
      <w:r>
        <w:rPr>
          <w:rFonts w:ascii="Times New Roman"/>
          <w:b w:val="false"/>
          <w:i w:val="false"/>
          <w:color w:val="000000"/>
          <w:sz w:val="28"/>
        </w:rPr>
        <w:t>
      РЯБОВА Ирина Владимировна – Ресей Федерациясы Экономикалық даму министрлігі ТМД елдерімен экономикалық ынтымақтастық және Еуразиялық интеграцияны дамыту департаментінің Еуразиялық экономикалық одақтағы бірыңғай экономикалық саясат бөлімінің референті</w:t>
      </w:r>
    </w:p>
    <w:p>
      <w:pPr>
        <w:spacing w:after="0"/>
        <w:ind w:left="0"/>
        <w:jc w:val="both"/>
      </w:pPr>
      <w:r>
        <w:rPr>
          <w:rFonts w:ascii="Times New Roman"/>
          <w:b w:val="false"/>
          <w:i w:val="false"/>
          <w:color w:val="000000"/>
          <w:sz w:val="28"/>
        </w:rPr>
        <w:t>
      САВЕНКОВ Константин Аркадьевич – Федералдық ветеринариялық және фитосанитариялық қадағалау қызметі басшысының орынбасары</w:t>
      </w:r>
    </w:p>
    <w:p>
      <w:pPr>
        <w:spacing w:after="0"/>
        <w:ind w:left="0"/>
        <w:jc w:val="both"/>
      </w:pPr>
      <w:r>
        <w:rPr>
          <w:rFonts w:ascii="Times New Roman"/>
          <w:b w:val="false"/>
          <w:i w:val="false"/>
          <w:color w:val="000000"/>
          <w:sz w:val="28"/>
        </w:rPr>
        <w:t>
      САЗАНОВ Алексей Валерьевич – Ресей Федерациясы Қаржы министрлігінің Салық және кеден саясаты департаментінің директоры</w:t>
      </w:r>
    </w:p>
    <w:p>
      <w:pPr>
        <w:spacing w:after="0"/>
        <w:ind w:left="0"/>
        <w:jc w:val="both"/>
      </w:pPr>
      <w:r>
        <w:rPr>
          <w:rFonts w:ascii="Times New Roman"/>
          <w:b w:val="false"/>
          <w:i w:val="false"/>
          <w:color w:val="000000"/>
          <w:sz w:val="28"/>
        </w:rPr>
        <w:t>
      САЛАМАТОВ Владимир Юрьевич – Федералдық аккредиттеу қызметі жанындағы Қоғамдық кеңестің төрағасы</w:t>
      </w:r>
    </w:p>
    <w:p>
      <w:pPr>
        <w:spacing w:after="0"/>
        <w:ind w:left="0"/>
        <w:jc w:val="both"/>
      </w:pPr>
      <w:r>
        <w:rPr>
          <w:rFonts w:ascii="Times New Roman"/>
          <w:b w:val="false"/>
          <w:i w:val="false"/>
          <w:color w:val="000000"/>
          <w:sz w:val="28"/>
        </w:rPr>
        <w:t>
      СЕМҢНОВ Алексей Константинович – Ресей Федерациясы Көлік министрінің орынбасары</w:t>
      </w:r>
    </w:p>
    <w:p>
      <w:pPr>
        <w:spacing w:after="0"/>
        <w:ind w:left="0"/>
        <w:jc w:val="both"/>
      </w:pPr>
      <w:r>
        <w:rPr>
          <w:rFonts w:ascii="Times New Roman"/>
          <w:b w:val="false"/>
          <w:i w:val="false"/>
          <w:color w:val="000000"/>
          <w:sz w:val="28"/>
        </w:rPr>
        <w:t>
      СЕНИНА Анна Ивановна – Ресей Федерациясы Қаржы министрлігінің Салық және кеден саясаты департаменті акциздер бөлімі бастығының орынбасары</w:t>
      </w:r>
    </w:p>
    <w:p>
      <w:pPr>
        <w:spacing w:after="0"/>
        <w:ind w:left="0"/>
        <w:jc w:val="both"/>
      </w:pPr>
      <w:r>
        <w:rPr>
          <w:rFonts w:ascii="Times New Roman"/>
          <w:b w:val="false"/>
          <w:i w:val="false"/>
          <w:color w:val="000000"/>
          <w:sz w:val="28"/>
        </w:rPr>
        <w:t>
      СЕРЕДА Зоя Сергеевна – Ресей Федерациясы Денсаулық сақтау министрлігі Халықаралық ынтымақтастық және жұртшылықпен байланыс департаментінің денсаулық сақтау саласындағы халықаралық ынтымақтастықты дамыту бөлімінің бастығы</w:t>
      </w:r>
    </w:p>
    <w:p>
      <w:pPr>
        <w:spacing w:after="0"/>
        <w:ind w:left="0"/>
        <w:jc w:val="both"/>
      </w:pPr>
      <w:r>
        <w:rPr>
          <w:rFonts w:ascii="Times New Roman"/>
          <w:b w:val="false"/>
          <w:i w:val="false"/>
          <w:color w:val="000000"/>
          <w:sz w:val="28"/>
        </w:rPr>
        <w:t xml:space="preserve">
      СИМОНЕНКО Владимир Александрович – Ресей Федерациясы Президенті Сараптау басқармасының бастығы </w:t>
      </w:r>
    </w:p>
    <w:p>
      <w:pPr>
        <w:spacing w:after="0"/>
        <w:ind w:left="0"/>
        <w:jc w:val="both"/>
      </w:pPr>
      <w:r>
        <w:rPr>
          <w:rFonts w:ascii="Times New Roman"/>
          <w:b w:val="false"/>
          <w:i w:val="false"/>
          <w:color w:val="000000"/>
          <w:sz w:val="28"/>
        </w:rPr>
        <w:t>
      СИПИЛИН Станислав Сергеевич – Ресей Федерациясы Көлік министрлігінің Теңіз және өзен көлігі саласындағы мемлекеттік саясат департаменті кеме қатынасы бөлімінің бастығы</w:t>
      </w:r>
    </w:p>
    <w:p>
      <w:pPr>
        <w:spacing w:after="0"/>
        <w:ind w:left="0"/>
        <w:jc w:val="both"/>
      </w:pPr>
      <w:r>
        <w:rPr>
          <w:rFonts w:ascii="Times New Roman"/>
          <w:b w:val="false"/>
          <w:i w:val="false"/>
          <w:color w:val="000000"/>
          <w:sz w:val="28"/>
        </w:rPr>
        <w:t>
      СКВОРЦОВА Вероника Игоревна – Ресей Федерациясының Денсаулық сақтау министрі</w:t>
      </w:r>
    </w:p>
    <w:p>
      <w:pPr>
        <w:spacing w:after="0"/>
        <w:ind w:left="0"/>
        <w:jc w:val="both"/>
      </w:pPr>
      <w:r>
        <w:rPr>
          <w:rFonts w:ascii="Times New Roman"/>
          <w:b w:val="false"/>
          <w:i w:val="false"/>
          <w:color w:val="000000"/>
          <w:sz w:val="28"/>
        </w:rPr>
        <w:t>
      СЛЕПНЕВ Андрей Александрович – "Ресей экспорт орталығы" акционерлік қоғамының бас директоры</w:t>
      </w:r>
    </w:p>
    <w:p>
      <w:pPr>
        <w:spacing w:after="0"/>
        <w:ind w:left="0"/>
        <w:jc w:val="both"/>
      </w:pPr>
      <w:r>
        <w:rPr>
          <w:rFonts w:ascii="Times New Roman"/>
          <w:b w:val="false"/>
          <w:i w:val="false"/>
          <w:color w:val="000000"/>
          <w:sz w:val="28"/>
        </w:rPr>
        <w:t>
      СМАХТИН Дмитрий Арнольдович – Ресей Федерациясы Үкіметі Халықаралық ынтымақтастық департаменті бөлімі бастығының орынбасары</w:t>
      </w:r>
    </w:p>
    <w:p>
      <w:pPr>
        <w:spacing w:after="0"/>
        <w:ind w:left="0"/>
        <w:jc w:val="both"/>
      </w:pPr>
      <w:r>
        <w:rPr>
          <w:rFonts w:ascii="Times New Roman"/>
          <w:b w:val="false"/>
          <w:i w:val="false"/>
          <w:color w:val="000000"/>
          <w:sz w:val="28"/>
        </w:rPr>
        <w:t>
      СМОЛЬЯНОВ Максим Сергеевич – Ресей Федерациясы Ауыл шаруашылығы министрлігі Экономика және АӨК мемлекеттік қолдау департаменті АӨК стратегиялық дамыту және аумақтық жоспарлау бөлімінің референті</w:t>
      </w:r>
    </w:p>
    <w:p>
      <w:pPr>
        <w:spacing w:after="0"/>
        <w:ind w:left="0"/>
        <w:jc w:val="both"/>
      </w:pPr>
      <w:r>
        <w:rPr>
          <w:rFonts w:ascii="Times New Roman"/>
          <w:b w:val="false"/>
          <w:i w:val="false"/>
          <w:color w:val="000000"/>
          <w:sz w:val="28"/>
        </w:rPr>
        <w:t>
      СМЫШЛЯЕВА Полина Александровна – Ресей Федерациясы Ауыл шаруашылығы министрлігі Ветеринария департаменті директорының орынбасары</w:t>
      </w:r>
    </w:p>
    <w:p>
      <w:pPr>
        <w:spacing w:after="0"/>
        <w:ind w:left="0"/>
        <w:jc w:val="both"/>
      </w:pPr>
      <w:r>
        <w:rPr>
          <w:rFonts w:ascii="Times New Roman"/>
          <w:b w:val="false"/>
          <w:i w:val="false"/>
          <w:color w:val="000000"/>
          <w:sz w:val="28"/>
        </w:rPr>
        <w:t>
      СОБОЛЕВ Сергей Александрович – Ресей Федерациясы Үкіметі Төрағасы протоколының басшысы - Ресей Федерациясы Үкіметі Аппараты басшысының орынбасары</w:t>
      </w:r>
    </w:p>
    <w:p>
      <w:pPr>
        <w:spacing w:after="0"/>
        <w:ind w:left="0"/>
        <w:jc w:val="both"/>
      </w:pPr>
      <w:r>
        <w:rPr>
          <w:rFonts w:ascii="Times New Roman"/>
          <w:b w:val="false"/>
          <w:i w:val="false"/>
          <w:color w:val="000000"/>
          <w:sz w:val="28"/>
        </w:rPr>
        <w:t>
      СОКОЛЬНИКОВ Сергей Михайлович – Ресей Федерациясы Экономикалық даму министрлігі Сыртқы экономикалық қызметті дамыту және реттеу департаментінің тарифтік жеңілдіктер мен преференциялар бөлімінің бастығы</w:t>
      </w:r>
    </w:p>
    <w:p>
      <w:pPr>
        <w:spacing w:after="0"/>
        <w:ind w:left="0"/>
        <w:jc w:val="both"/>
      </w:pPr>
      <w:r>
        <w:rPr>
          <w:rFonts w:ascii="Times New Roman"/>
          <w:b w:val="false"/>
          <w:i w:val="false"/>
          <w:color w:val="000000"/>
          <w:sz w:val="28"/>
        </w:rPr>
        <w:t>
      СОЛОВЬЕВА Наталья Николаевна – Федералдық ветеринариялық және фитосанитариялық қадағалау қызметі Фитосанитариялық қадағалау және тұқым бақылау басқармасы бастығының орынбасары</w:t>
      </w:r>
    </w:p>
    <w:p>
      <w:pPr>
        <w:spacing w:after="0"/>
        <w:ind w:left="0"/>
        <w:jc w:val="both"/>
      </w:pPr>
      <w:r>
        <w:rPr>
          <w:rFonts w:ascii="Times New Roman"/>
          <w:b w:val="false"/>
          <w:i w:val="false"/>
          <w:color w:val="000000"/>
          <w:sz w:val="28"/>
        </w:rPr>
        <w:t>
      СТЕРНИК Александр Вадимович – Ресей Федерациясы Сыртқы істер министрлігі ТМД елдері Үшінші департаментінің директоры</w:t>
      </w:r>
    </w:p>
    <w:p>
      <w:pPr>
        <w:spacing w:after="0"/>
        <w:ind w:left="0"/>
        <w:jc w:val="both"/>
      </w:pPr>
      <w:r>
        <w:rPr>
          <w:rFonts w:ascii="Times New Roman"/>
          <w:b w:val="false"/>
          <w:i w:val="false"/>
          <w:color w:val="000000"/>
          <w:sz w:val="28"/>
        </w:rPr>
        <w:t>
      СТОРЧАК Сергей Анатольевич – Ресей Федерациясы Қаржы министрінің орынбасары</w:t>
      </w:r>
    </w:p>
    <w:p>
      <w:pPr>
        <w:spacing w:after="0"/>
        <w:ind w:left="0"/>
        <w:jc w:val="both"/>
      </w:pPr>
      <w:r>
        <w:rPr>
          <w:rFonts w:ascii="Times New Roman"/>
          <w:b w:val="false"/>
          <w:i w:val="false"/>
          <w:color w:val="000000"/>
          <w:sz w:val="28"/>
        </w:rPr>
        <w:t>
      СТРЕЛЬНИКОВА Юлия Юрьевна – Федералдық тұтынушылар құқықтарын және адамның саламаттылығын қорғау саласындағы қадағалау қызметі Құқықтық басқармасының ақпараттық-құқықтық жұмыс және құқық қолдану практикасын талдау бөлімінің бастығы</w:t>
      </w:r>
    </w:p>
    <w:p>
      <w:pPr>
        <w:spacing w:after="0"/>
        <w:ind w:left="0"/>
        <w:jc w:val="both"/>
      </w:pPr>
      <w:r>
        <w:rPr>
          <w:rFonts w:ascii="Times New Roman"/>
          <w:b w:val="false"/>
          <w:i w:val="false"/>
          <w:color w:val="000000"/>
          <w:sz w:val="28"/>
        </w:rPr>
        <w:t>
      СУХАНОВА Мария Михайловна – Федералдық денсаулық сақтау саласындағы қадағалау қызметі Медициналық бұйымдарды мемлекеттік бақылауды және тіркеуді ұйымдастыру басқармасы бастығының орынбасары</w:t>
      </w:r>
    </w:p>
    <w:p>
      <w:pPr>
        <w:spacing w:after="0"/>
        <w:ind w:left="0"/>
        <w:jc w:val="both"/>
      </w:pPr>
      <w:r>
        <w:rPr>
          <w:rFonts w:ascii="Times New Roman"/>
          <w:b w:val="false"/>
          <w:i w:val="false"/>
          <w:color w:val="000000"/>
          <w:sz w:val="28"/>
        </w:rPr>
        <w:t xml:space="preserve">
      СЫСОЕВА Анна Алексеевна – Ресей Федерациясы Экономикалық даму министрлігі ТМД елдерімен экономикалық ынтымақтастық және Еуразиялық интеграцияны дамыту департаменті директорының орынбасары </w:t>
      </w:r>
    </w:p>
    <w:p>
      <w:pPr>
        <w:spacing w:after="0"/>
        <w:ind w:left="0"/>
        <w:jc w:val="both"/>
      </w:pPr>
      <w:r>
        <w:rPr>
          <w:rFonts w:ascii="Times New Roman"/>
          <w:b w:val="false"/>
          <w:i w:val="false"/>
          <w:color w:val="000000"/>
          <w:sz w:val="28"/>
        </w:rPr>
        <w:t>
      СЫСОЙКИНА Галина Ивановна – Ресей Федерациясы Еңбек және әлеуметтік қорғау министрлігі Зейнетақымен қамтамасыз ету департаменті директорының орынбасары – мемлекеттік қамтамасыз ету мәселелері бөлімінің бастығы</w:t>
      </w:r>
    </w:p>
    <w:p>
      <w:pPr>
        <w:spacing w:after="0"/>
        <w:ind w:left="0"/>
        <w:jc w:val="both"/>
      </w:pPr>
      <w:r>
        <w:rPr>
          <w:rFonts w:ascii="Times New Roman"/>
          <w:b w:val="false"/>
          <w:i w:val="false"/>
          <w:color w:val="000000"/>
          <w:sz w:val="28"/>
        </w:rPr>
        <w:t>
      ТАГИРОВ Эльмир Тагирович – Ресей Федерациясы Үкіметі Халықаралық ынтымақтастық департаментінің директоры</w:t>
      </w:r>
    </w:p>
    <w:p>
      <w:pPr>
        <w:spacing w:after="0"/>
        <w:ind w:left="0"/>
        <w:jc w:val="both"/>
      </w:pPr>
      <w:r>
        <w:rPr>
          <w:rFonts w:ascii="Times New Roman"/>
          <w:b w:val="false"/>
          <w:i w:val="false"/>
          <w:color w:val="000000"/>
          <w:sz w:val="28"/>
        </w:rPr>
        <w:t>
      ТОКАРЕВ Владимир Александрович – Ресей Федерациясы Көлік министрінің орынбасары</w:t>
      </w:r>
    </w:p>
    <w:p>
      <w:pPr>
        <w:spacing w:after="0"/>
        <w:ind w:left="0"/>
        <w:jc w:val="both"/>
      </w:pPr>
      <w:r>
        <w:rPr>
          <w:rFonts w:ascii="Times New Roman"/>
          <w:b w:val="false"/>
          <w:i w:val="false"/>
          <w:color w:val="000000"/>
          <w:sz w:val="28"/>
        </w:rPr>
        <w:t xml:space="preserve">
      ТОПИЛИН Максим Анатольевич – Ресей Федерациясының Еңбек және әлеуметтік қорғау министрі </w:t>
      </w:r>
    </w:p>
    <w:p>
      <w:pPr>
        <w:spacing w:after="0"/>
        <w:ind w:left="0"/>
        <w:jc w:val="both"/>
      </w:pPr>
      <w:r>
        <w:rPr>
          <w:rFonts w:ascii="Times New Roman"/>
          <w:b w:val="false"/>
          <w:i w:val="false"/>
          <w:color w:val="000000"/>
          <w:sz w:val="28"/>
        </w:rPr>
        <w:t xml:space="preserve">
      ТРАПКОВА Алла Аркадьевна – Федералдық денсаулық сақтау саласындағы қадағалау қызметі Медициналық өнімнің сапасын мемлекеттік бақылауды ұйымдастыру басқармасы бастығының орынбасары </w:t>
      </w:r>
    </w:p>
    <w:p>
      <w:pPr>
        <w:spacing w:after="0"/>
        <w:ind w:left="0"/>
        <w:jc w:val="both"/>
      </w:pPr>
      <w:r>
        <w:rPr>
          <w:rFonts w:ascii="Times New Roman"/>
          <w:b w:val="false"/>
          <w:i w:val="false"/>
          <w:color w:val="000000"/>
          <w:sz w:val="28"/>
        </w:rPr>
        <w:t>
      ТРУНИН Илья Вячеславович – Ресей Федерациясы Қаржы министрінің орынбасары</w:t>
      </w:r>
    </w:p>
    <w:p>
      <w:pPr>
        <w:spacing w:after="0"/>
        <w:ind w:left="0"/>
        <w:jc w:val="both"/>
      </w:pPr>
      <w:r>
        <w:rPr>
          <w:rFonts w:ascii="Times New Roman"/>
          <w:b w:val="false"/>
          <w:i w:val="false"/>
          <w:color w:val="000000"/>
          <w:sz w:val="28"/>
        </w:rPr>
        <w:t>
      УВАЙДОВ Максим Иосифович – Ресей Федерациясы Ауыл шаруашылығы министрінің орынбасары</w:t>
      </w:r>
    </w:p>
    <w:p>
      <w:pPr>
        <w:spacing w:after="0"/>
        <w:ind w:left="0"/>
        <w:jc w:val="both"/>
      </w:pPr>
      <w:r>
        <w:rPr>
          <w:rFonts w:ascii="Times New Roman"/>
          <w:b w:val="false"/>
          <w:i w:val="false"/>
          <w:color w:val="000000"/>
          <w:sz w:val="28"/>
        </w:rPr>
        <w:t xml:space="preserve">
       УРИН Алексей Борисович – Ресей Федерациясы Президенті Сараптау басқармасы департаментінің бас кеңесшісі </w:t>
      </w:r>
    </w:p>
    <w:p>
      <w:pPr>
        <w:spacing w:after="0"/>
        <w:ind w:left="0"/>
        <w:jc w:val="both"/>
      </w:pPr>
      <w:r>
        <w:rPr>
          <w:rFonts w:ascii="Times New Roman"/>
          <w:b w:val="false"/>
          <w:i w:val="false"/>
          <w:color w:val="000000"/>
          <w:sz w:val="28"/>
        </w:rPr>
        <w:t xml:space="preserve">
      УСПЕНСКИЙ Владимир Евгеньевич – Ресей Федерациясы Үкіметі Экономика және қаржы департаменті бөлімі бастығының орынбасары </w:t>
      </w:r>
    </w:p>
    <w:p>
      <w:pPr>
        <w:spacing w:after="0"/>
        <w:ind w:left="0"/>
        <w:jc w:val="both"/>
      </w:pPr>
      <w:r>
        <w:rPr>
          <w:rFonts w:ascii="Times New Roman"/>
          <w:b w:val="false"/>
          <w:i w:val="false"/>
          <w:color w:val="000000"/>
          <w:sz w:val="28"/>
        </w:rPr>
        <w:t>
      УШАКОВ Юрий Викторович – Ресей Федерациясы Президентінің көмекшісі</w:t>
      </w:r>
    </w:p>
    <w:p>
      <w:pPr>
        <w:spacing w:after="0"/>
        <w:ind w:left="0"/>
        <w:jc w:val="both"/>
      </w:pPr>
      <w:r>
        <w:rPr>
          <w:rFonts w:ascii="Times New Roman"/>
          <w:b w:val="false"/>
          <w:i w:val="false"/>
          <w:color w:val="000000"/>
          <w:sz w:val="28"/>
        </w:rPr>
        <w:t>
      ФЕДОРОВА Анастасия Александровна – Ресей Федерациясы Экономикалық даму министрлігі ТМД елдерімен экономикалық ынтымақтастық және Еуразиялық интеграцияны дамыту департаменті Еуразиялық экономикалық одақтағы салалық реттеу бөлімінің референті</w:t>
      </w:r>
    </w:p>
    <w:p>
      <w:pPr>
        <w:spacing w:after="0"/>
        <w:ind w:left="0"/>
        <w:jc w:val="both"/>
      </w:pPr>
      <w:r>
        <w:rPr>
          <w:rFonts w:ascii="Times New Roman"/>
          <w:b w:val="false"/>
          <w:i w:val="false"/>
          <w:color w:val="000000"/>
          <w:sz w:val="28"/>
        </w:rPr>
        <w:t xml:space="preserve">
      ФИЛАТОВ Артем Юрьевич – Ресей Федерациясы Үкіметі Экономика және қаржы департаменті бөлімінің бас кеңесшісі </w:t>
      </w:r>
    </w:p>
    <w:p>
      <w:pPr>
        <w:spacing w:after="0"/>
        <w:ind w:left="0"/>
        <w:jc w:val="both"/>
      </w:pPr>
      <w:r>
        <w:rPr>
          <w:rFonts w:ascii="Times New Roman"/>
          <w:b w:val="false"/>
          <w:i w:val="false"/>
          <w:color w:val="000000"/>
          <w:sz w:val="28"/>
        </w:rPr>
        <w:t>
      ХЕРСОНЦЕВ Алексей Игоревич – Федералдық аккредиттеу қызметінің басшысы</w:t>
      </w:r>
    </w:p>
    <w:p>
      <w:pPr>
        <w:spacing w:after="0"/>
        <w:ind w:left="0"/>
        <w:jc w:val="both"/>
      </w:pPr>
      <w:r>
        <w:rPr>
          <w:rFonts w:ascii="Times New Roman"/>
          <w:b w:val="false"/>
          <w:i w:val="false"/>
          <w:color w:val="000000"/>
          <w:sz w:val="28"/>
        </w:rPr>
        <w:t xml:space="preserve">
      ХОРОХОРДИН Алексей Юрьевич – Ресей Федерациясы Үкіметі Халықаралық ынтымақтастық департаменті бөлімінің бас кеңесшісі </w:t>
      </w:r>
    </w:p>
    <w:p>
      <w:pPr>
        <w:spacing w:after="0"/>
        <w:ind w:left="0"/>
        <w:jc w:val="both"/>
      </w:pPr>
      <w:r>
        <w:rPr>
          <w:rFonts w:ascii="Times New Roman"/>
          <w:b w:val="false"/>
          <w:i w:val="false"/>
          <w:color w:val="000000"/>
          <w:sz w:val="28"/>
        </w:rPr>
        <w:t>
      ХРУЛҢВА Диана Леонидовна – Ресей Федерациясы Үкіметі Протокол департаменті бөлімінің кеңесшісі</w:t>
      </w:r>
    </w:p>
    <w:p>
      <w:pPr>
        <w:spacing w:after="0"/>
        <w:ind w:left="0"/>
        <w:jc w:val="both"/>
      </w:pPr>
      <w:r>
        <w:rPr>
          <w:rFonts w:ascii="Times New Roman"/>
          <w:b w:val="false"/>
          <w:i w:val="false"/>
          <w:color w:val="000000"/>
          <w:sz w:val="28"/>
        </w:rPr>
        <w:t xml:space="preserve">
      ЦАГАРАЕВА Зарина Эдуардовна – Ресей Федерациясы Үкіметі Баспасөз қызметі және ақпарат департаменті бөлімінің консультанты </w:t>
      </w:r>
    </w:p>
    <w:p>
      <w:pPr>
        <w:spacing w:after="0"/>
        <w:ind w:left="0"/>
        <w:jc w:val="both"/>
      </w:pPr>
      <w:r>
        <w:rPr>
          <w:rFonts w:ascii="Times New Roman"/>
          <w:b w:val="false"/>
          <w:i w:val="false"/>
          <w:color w:val="000000"/>
          <w:sz w:val="28"/>
        </w:rPr>
        <w:t>
      ЦВЕТКОВ Руслан Владимирович – Ресей Федерациясы Экономикалық даму министрлігі Сыртқы экономикалық қызметті дамыту және реттеу департаменті директорының орынбасары</w:t>
      </w:r>
    </w:p>
    <w:p>
      <w:pPr>
        <w:spacing w:after="0"/>
        <w:ind w:left="0"/>
        <w:jc w:val="both"/>
      </w:pPr>
      <w:r>
        <w:rPr>
          <w:rFonts w:ascii="Times New Roman"/>
          <w:b w:val="false"/>
          <w:i w:val="false"/>
          <w:color w:val="000000"/>
          <w:sz w:val="28"/>
        </w:rPr>
        <w:t>
      ЦВЕТКОВ Юрий Александрович – Ресей Федерациясы Көлік министрінің орынбасары - Федералдық теңіз және өзен көлігі агенттігінің басшысы</w:t>
      </w:r>
    </w:p>
    <w:p>
      <w:pPr>
        <w:spacing w:after="0"/>
        <w:ind w:left="0"/>
        <w:jc w:val="both"/>
      </w:pPr>
      <w:r>
        <w:rPr>
          <w:rFonts w:ascii="Times New Roman"/>
          <w:b w:val="false"/>
          <w:i w:val="false"/>
          <w:color w:val="000000"/>
          <w:sz w:val="28"/>
        </w:rPr>
        <w:t>
      ЦУКАНОВ Максим Валерьевич – Федералдық ветеринариялық және фитосанитариялық қадағалау қызметі Экспорттық-импорттық операциялар кезіндегі, көліктегі ветеринариялық қадағалау және халықаралық ынтымақтастық басқармасының бастығы</w:t>
      </w:r>
    </w:p>
    <w:p>
      <w:pPr>
        <w:spacing w:after="0"/>
        <w:ind w:left="0"/>
        <w:jc w:val="both"/>
      </w:pPr>
      <w:r>
        <w:rPr>
          <w:rFonts w:ascii="Times New Roman"/>
          <w:b w:val="false"/>
          <w:i w:val="false"/>
          <w:color w:val="000000"/>
          <w:sz w:val="28"/>
        </w:rPr>
        <w:t>
      ЦУКАНОВА Татьяна Владимировна – Ресей Федерациясы Экономикалық даму министрлігі Сауда келіссөздері департаменті директорының орынбасары</w:t>
      </w:r>
    </w:p>
    <w:p>
      <w:pPr>
        <w:spacing w:after="0"/>
        <w:ind w:left="0"/>
        <w:jc w:val="both"/>
      </w:pPr>
      <w:r>
        <w:rPr>
          <w:rFonts w:ascii="Times New Roman"/>
          <w:b w:val="false"/>
          <w:i w:val="false"/>
          <w:color w:val="000000"/>
          <w:sz w:val="28"/>
        </w:rPr>
        <w:t>
      ЦЫГАНОВ Андрей Геннадьевич – Федералдық монополияға қарсы қызмет басшысының орынбасары</w:t>
      </w:r>
    </w:p>
    <w:p>
      <w:pPr>
        <w:spacing w:after="0"/>
        <w:ind w:left="0"/>
        <w:jc w:val="both"/>
      </w:pPr>
      <w:r>
        <w:rPr>
          <w:rFonts w:ascii="Times New Roman"/>
          <w:b w:val="false"/>
          <w:i w:val="false"/>
          <w:color w:val="000000"/>
          <w:sz w:val="28"/>
        </w:rPr>
        <w:t xml:space="preserve">
      ШЕРЫШЕВА Елена Ивановна – Ресей Федерациясы Көлік министрлігі Халықаралық ынтымақтастық департаменті үкіметаралық комиссиялар және ТМД елдері бөлімі бастығының орынбасары </w:t>
      </w:r>
    </w:p>
    <w:p>
      <w:pPr>
        <w:spacing w:after="0"/>
        <w:ind w:left="0"/>
        <w:jc w:val="both"/>
      </w:pPr>
      <w:r>
        <w:rPr>
          <w:rFonts w:ascii="Times New Roman"/>
          <w:b w:val="false"/>
          <w:i w:val="false"/>
          <w:color w:val="000000"/>
          <w:sz w:val="28"/>
        </w:rPr>
        <w:t>
      ШИМАНОВСКАЯ Дарья Олеговна – Ресей Федерациясы Денсаулық сақтау министрлігі Халықаралық ынтымақтастық және жұртшылықпен байланыс департаменті директорының орынбасары</w:t>
      </w:r>
    </w:p>
    <w:p>
      <w:pPr>
        <w:spacing w:after="0"/>
        <w:ind w:left="0"/>
        <w:jc w:val="both"/>
      </w:pPr>
      <w:r>
        <w:rPr>
          <w:rFonts w:ascii="Times New Roman"/>
          <w:b w:val="false"/>
          <w:i w:val="false"/>
          <w:color w:val="000000"/>
          <w:sz w:val="28"/>
        </w:rPr>
        <w:t>
      ШИШАЕВ Алексей Иванович – Ресей Федерациясы Президенті Сыртқы саясат басқармасы бастығының орынбасары</w:t>
      </w:r>
    </w:p>
    <w:p>
      <w:pPr>
        <w:spacing w:after="0"/>
        <w:ind w:left="0"/>
        <w:jc w:val="both"/>
      </w:pPr>
      <w:r>
        <w:rPr>
          <w:rFonts w:ascii="Times New Roman"/>
          <w:b w:val="false"/>
          <w:i w:val="false"/>
          <w:color w:val="000000"/>
          <w:sz w:val="28"/>
        </w:rPr>
        <w:t>
      ШКЛЯЕВ Сергей Владимирович – Федералдық кеден қызметі Сауда шектеулері, валюталық және экспорттық бақылау басқармасының бастығы</w:t>
      </w:r>
    </w:p>
    <w:p>
      <w:pPr>
        <w:spacing w:after="0"/>
        <w:ind w:left="0"/>
        <w:jc w:val="both"/>
      </w:pPr>
      <w:r>
        <w:rPr>
          <w:rFonts w:ascii="Times New Roman"/>
          <w:b w:val="false"/>
          <w:i w:val="false"/>
          <w:color w:val="000000"/>
          <w:sz w:val="28"/>
        </w:rPr>
        <w:t>
      ШУВАЛОВ Игорь Иванович – "ВЭБ.РФ" мемлекеттік даму корпорациясының төрағасы</w:t>
      </w:r>
    </w:p>
    <w:p>
      <w:pPr>
        <w:spacing w:after="0"/>
        <w:ind w:left="0"/>
        <w:jc w:val="both"/>
      </w:pPr>
      <w:r>
        <w:rPr>
          <w:rFonts w:ascii="Times New Roman"/>
          <w:b w:val="false"/>
          <w:i w:val="false"/>
          <w:color w:val="000000"/>
          <w:sz w:val="28"/>
        </w:rPr>
        <w:t xml:space="preserve">
      ЩУР-ТРУХАНОВИЧ Лилия Васильевна – Ресей Федерациясы Экономикалық даму министрлігі Сыртқы экономикалық қызметті дамыту және реттеу департаментінің директоры </w:t>
      </w:r>
    </w:p>
    <w:p>
      <w:pPr>
        <w:spacing w:after="0"/>
        <w:ind w:left="0"/>
        <w:jc w:val="both"/>
      </w:pPr>
      <w:r>
        <w:rPr>
          <w:rFonts w:ascii="Times New Roman"/>
          <w:b w:val="false"/>
          <w:i w:val="false"/>
          <w:color w:val="000000"/>
          <w:sz w:val="28"/>
        </w:rPr>
        <w:t>
      ЭЙВАЗОВ Тимур Рафаилович – Ресей Федерациясы Үкіметі Төрағасының Бірінші орынбасары - Ресей Федерациясының Қаржы министрі А.Г.Силуановтың Хатшылығы басшысының орынбасары</w:t>
      </w:r>
    </w:p>
    <w:p>
      <w:pPr>
        <w:spacing w:after="0"/>
        <w:ind w:left="0"/>
        <w:jc w:val="both"/>
      </w:pPr>
      <w:r>
        <w:rPr>
          <w:rFonts w:ascii="Times New Roman"/>
          <w:b w:val="false"/>
          <w:i w:val="false"/>
          <w:color w:val="000000"/>
          <w:sz w:val="28"/>
        </w:rPr>
        <w:t>
      ЮДАЕВА Ксения Валентиновна – Ресей Федерациясы Орталық банкі төрағасының бірінші орынбасары</w:t>
      </w:r>
    </w:p>
    <w:p>
      <w:pPr>
        <w:spacing w:after="0"/>
        <w:ind w:left="0"/>
        <w:jc w:val="both"/>
      </w:pPr>
      <w:r>
        <w:rPr>
          <w:rFonts w:ascii="Times New Roman"/>
          <w:b w:val="false"/>
          <w:i w:val="false"/>
          <w:color w:val="000000"/>
          <w:sz w:val="28"/>
        </w:rPr>
        <w:t>
      ЮРЧИК Александр Алексеевич – Ресей Федерациясы Көлік министрінің орынбасары</w:t>
      </w:r>
    </w:p>
    <w:p>
      <w:pPr>
        <w:spacing w:after="0"/>
        <w:ind w:left="0"/>
        <w:jc w:val="both"/>
      </w:pPr>
      <w:r>
        <w:rPr>
          <w:rFonts w:ascii="Times New Roman"/>
          <w:b w:val="false"/>
          <w:i w:val="false"/>
          <w:color w:val="000000"/>
          <w:sz w:val="28"/>
        </w:rPr>
        <w:t>
      ЯКОВЕНКО Наталия Юрьевна – Федералдық монополияға қарсы қызмет Отын-энергетика кешенін және химия өнеркәсібін реттеу басқармасы бастығының орынбасары</w:t>
      </w:r>
    </w:p>
    <w:p>
      <w:pPr>
        <w:spacing w:after="0"/>
        <w:ind w:left="0"/>
        <w:jc w:val="both"/>
      </w:pPr>
      <w:r>
        <w:rPr>
          <w:rFonts w:ascii="Times New Roman"/>
          <w:b w:val="false"/>
          <w:i w:val="false"/>
          <w:color w:val="000000"/>
          <w:sz w:val="28"/>
        </w:rPr>
        <w:t>
      ЯНОВСКИЙ Анатолий Борисович – Ресей Федерациясы Энергетика министрінің орынбасары</w:t>
      </w:r>
    </w:p>
    <w:p>
      <w:pPr>
        <w:spacing w:after="0"/>
        <w:ind w:left="0"/>
        <w:jc w:val="left"/>
      </w:pPr>
      <w:r>
        <w:rPr>
          <w:rFonts w:ascii="Times New Roman"/>
          <w:b/>
          <w:i w:val="false"/>
          <w:color w:val="000000"/>
        </w:rPr>
        <w:t xml:space="preserve"> Еуразиялық экономикалық комиссиядан Еуразиялық экономикалық комиссияның Алқа мүшелері, Еуразиялық экономикалық комиссияның лауазымды адамдары мен қызметкерлері</w:t>
      </w:r>
    </w:p>
    <w:p>
      <w:pPr>
        <w:spacing w:after="0"/>
        <w:ind w:left="0"/>
        <w:jc w:val="both"/>
      </w:pPr>
      <w:r>
        <w:rPr>
          <w:rFonts w:ascii="Times New Roman"/>
          <w:b w:val="false"/>
          <w:i w:val="false"/>
          <w:color w:val="000000"/>
          <w:sz w:val="28"/>
        </w:rPr>
        <w:t>
      АБАРБЕКОВА Аида Мырзашевна – Қаржы саясаты департаменті директорының орынбасары</w:t>
      </w:r>
    </w:p>
    <w:p>
      <w:pPr>
        <w:spacing w:after="0"/>
        <w:ind w:left="0"/>
        <w:jc w:val="both"/>
      </w:pPr>
      <w:r>
        <w:rPr>
          <w:rFonts w:ascii="Times New Roman"/>
          <w:b w:val="false"/>
          <w:i w:val="false"/>
          <w:color w:val="000000"/>
          <w:sz w:val="28"/>
        </w:rPr>
        <w:t>
      АҚПАНБАЕВА Дина Қияшқызы – Өнеркәсіптік саясат департаменті директорының орынбасары</w:t>
      </w:r>
    </w:p>
    <w:p>
      <w:pPr>
        <w:spacing w:after="0"/>
        <w:ind w:left="0"/>
        <w:jc w:val="both"/>
      </w:pPr>
      <w:r>
        <w:rPr>
          <w:rFonts w:ascii="Times New Roman"/>
          <w:b w:val="false"/>
          <w:i w:val="false"/>
          <w:color w:val="000000"/>
          <w:sz w:val="28"/>
        </w:rPr>
        <w:t>
      АРАМЯН Грайр Бахшоевич – Монополияға қарсы реттеу департаменті директорының орынбасары</w:t>
      </w:r>
    </w:p>
    <w:p>
      <w:pPr>
        <w:spacing w:after="0"/>
        <w:ind w:left="0"/>
        <w:jc w:val="both"/>
      </w:pPr>
      <w:r>
        <w:rPr>
          <w:rFonts w:ascii="Times New Roman"/>
          <w:b w:val="false"/>
          <w:i w:val="false"/>
          <w:color w:val="000000"/>
          <w:sz w:val="28"/>
        </w:rPr>
        <w:t>
      АРУТЮНЯН Тигран Дереникович – Өнеркәсіптік саясат департаменті директорының орынбасары</w:t>
      </w:r>
    </w:p>
    <w:p>
      <w:pPr>
        <w:spacing w:after="0"/>
        <w:ind w:left="0"/>
        <w:jc w:val="both"/>
      </w:pPr>
      <w:r>
        <w:rPr>
          <w:rFonts w:ascii="Times New Roman"/>
          <w:b w:val="false"/>
          <w:i w:val="false"/>
          <w:color w:val="000000"/>
          <w:sz w:val="28"/>
        </w:rPr>
        <w:t xml:space="preserve">
      БАВЕЯН Ваге Арташесович – Ішкі нарықтар, ақпараттандыру, ақпараттық-коммуникациялық технологиялар жөніндегі Алқа мүшесі (Министр) Хатшылығының басшысы </w:t>
      </w:r>
    </w:p>
    <w:p>
      <w:pPr>
        <w:spacing w:after="0"/>
        <w:ind w:left="0"/>
        <w:jc w:val="both"/>
      </w:pPr>
      <w:r>
        <w:rPr>
          <w:rFonts w:ascii="Times New Roman"/>
          <w:b w:val="false"/>
          <w:i w:val="false"/>
          <w:color w:val="000000"/>
          <w:sz w:val="28"/>
        </w:rPr>
        <w:t>
      БАЙЖУМАНОВ Джанбулат – Статистика департаментінің директоры</w:t>
      </w:r>
    </w:p>
    <w:p>
      <w:pPr>
        <w:spacing w:after="0"/>
        <w:ind w:left="0"/>
        <w:jc w:val="both"/>
      </w:pPr>
      <w:r>
        <w:rPr>
          <w:rFonts w:ascii="Times New Roman"/>
          <w:b w:val="false"/>
          <w:i w:val="false"/>
          <w:color w:val="000000"/>
          <w:sz w:val="28"/>
        </w:rPr>
        <w:t>
      БАЙСЕРКЕЕВ Бактыбек Закирович – Кедендік инфрақұрылым департаментінің директоры</w:t>
      </w:r>
    </w:p>
    <w:p>
      <w:pPr>
        <w:spacing w:after="0"/>
        <w:ind w:left="0"/>
        <w:jc w:val="both"/>
      </w:pPr>
      <w:r>
        <w:rPr>
          <w:rFonts w:ascii="Times New Roman"/>
          <w:b w:val="false"/>
          <w:i w:val="false"/>
          <w:color w:val="000000"/>
          <w:sz w:val="28"/>
        </w:rPr>
        <w:t>
      БАЙТЕРЕКОВ Таалай Алымбекович – Ақпараттық технологиялар департаменті директорының орынбасары</w:t>
      </w:r>
    </w:p>
    <w:p>
      <w:pPr>
        <w:spacing w:after="0"/>
        <w:ind w:left="0"/>
        <w:jc w:val="both"/>
      </w:pPr>
      <w:r>
        <w:rPr>
          <w:rFonts w:ascii="Times New Roman"/>
          <w:b w:val="false"/>
          <w:i w:val="false"/>
          <w:color w:val="000000"/>
          <w:sz w:val="28"/>
        </w:rPr>
        <w:t>
      БОКИТЬКО Борис Глебович – Санитариялық, фитосанитариялық және ветеринариялық шаралар департаменті санитариялық шаралар бөлімінің бастығы</w:t>
      </w:r>
    </w:p>
    <w:p>
      <w:pPr>
        <w:spacing w:after="0"/>
        <w:ind w:left="0"/>
        <w:jc w:val="both"/>
      </w:pPr>
      <w:r>
        <w:rPr>
          <w:rFonts w:ascii="Times New Roman"/>
          <w:b w:val="false"/>
          <w:i w:val="false"/>
          <w:color w:val="000000"/>
          <w:sz w:val="28"/>
        </w:rPr>
        <w:t xml:space="preserve">
      БОРЦОВ Олег Васильевич – Кедендік ынтымақтастық жөніндегі Алқа мүшесінің (Министрдің) көмекшісі </w:t>
      </w:r>
    </w:p>
    <w:p>
      <w:pPr>
        <w:spacing w:after="0"/>
        <w:ind w:left="0"/>
        <w:jc w:val="both"/>
      </w:pPr>
      <w:r>
        <w:rPr>
          <w:rFonts w:ascii="Times New Roman"/>
          <w:b w:val="false"/>
          <w:i w:val="false"/>
          <w:color w:val="000000"/>
          <w:sz w:val="28"/>
        </w:rPr>
        <w:t>
      БОЧАРОВА Екатерина Александровна – Кеден заңнамасы және құқық қолдану практикасы департаменті кедендік операциялар және кедендік бақылау бөлімі бастығының орынбасары</w:t>
      </w:r>
    </w:p>
    <w:p>
      <w:pPr>
        <w:spacing w:after="0"/>
        <w:ind w:left="0"/>
        <w:jc w:val="both"/>
      </w:pPr>
      <w:r>
        <w:rPr>
          <w:rFonts w:ascii="Times New Roman"/>
          <w:b w:val="false"/>
          <w:i w:val="false"/>
          <w:color w:val="000000"/>
          <w:sz w:val="28"/>
        </w:rPr>
        <w:t xml:space="preserve">
      БУБЕН Станислав Брониславович – Агроөнеркәсіптік саясат департаментінің директоры </w:t>
      </w:r>
    </w:p>
    <w:p>
      <w:pPr>
        <w:spacing w:after="0"/>
        <w:ind w:left="0"/>
        <w:jc w:val="both"/>
      </w:pPr>
      <w:r>
        <w:rPr>
          <w:rFonts w:ascii="Times New Roman"/>
          <w:b w:val="false"/>
          <w:i w:val="false"/>
          <w:color w:val="000000"/>
          <w:sz w:val="28"/>
        </w:rPr>
        <w:t>
      БУРМИСТРОВ Вячеслав Александрович – Техникалық реттеу және аккредиттеу департаменті директорының орынбасары</w:t>
      </w:r>
    </w:p>
    <w:p>
      <w:pPr>
        <w:spacing w:after="0"/>
        <w:ind w:left="0"/>
        <w:jc w:val="both"/>
      </w:pPr>
      <w:r>
        <w:rPr>
          <w:rFonts w:ascii="Times New Roman"/>
          <w:b w:val="false"/>
          <w:i w:val="false"/>
          <w:color w:val="000000"/>
          <w:sz w:val="28"/>
        </w:rPr>
        <w:t xml:space="preserve">
      ВАЛОВАЯ Татьяна Дмитриевна – Интеграция және макроэкономика жөніндегі Алқа мүшесі (Министр) </w:t>
      </w:r>
    </w:p>
    <w:p>
      <w:pPr>
        <w:spacing w:after="0"/>
        <w:ind w:left="0"/>
        <w:jc w:val="both"/>
      </w:pPr>
      <w:r>
        <w:rPr>
          <w:rFonts w:ascii="Times New Roman"/>
          <w:b w:val="false"/>
          <w:i w:val="false"/>
          <w:color w:val="000000"/>
          <w:sz w:val="28"/>
        </w:rPr>
        <w:t>
      ВАРДАНЯН Рузанна Альбертовна – Қаржы департаментінің директоры</w:t>
      </w:r>
    </w:p>
    <w:p>
      <w:pPr>
        <w:spacing w:after="0"/>
        <w:ind w:left="0"/>
        <w:jc w:val="both"/>
      </w:pPr>
      <w:r>
        <w:rPr>
          <w:rFonts w:ascii="Times New Roman"/>
          <w:b w:val="false"/>
          <w:i w:val="false"/>
          <w:color w:val="000000"/>
          <w:sz w:val="28"/>
        </w:rPr>
        <w:t>
      ГАЛАНАМАТИС Александр Николаевич – Кедендік инфрақұрылым департаменті кедендік ақпараттық технологиялар бөлімінің бастығы</w:t>
      </w:r>
    </w:p>
    <w:p>
      <w:pPr>
        <w:spacing w:after="0"/>
        <w:ind w:left="0"/>
        <w:jc w:val="both"/>
      </w:pPr>
      <w:r>
        <w:rPr>
          <w:rFonts w:ascii="Times New Roman"/>
          <w:b w:val="false"/>
          <w:i w:val="false"/>
          <w:color w:val="000000"/>
          <w:sz w:val="28"/>
        </w:rPr>
        <w:t>
      ГОТОВСКИЙ Александр Владиславович – Өнеркәсіптік саясат департаменті директорының орынбасары</w:t>
      </w:r>
    </w:p>
    <w:p>
      <w:pPr>
        <w:spacing w:after="0"/>
        <w:ind w:left="0"/>
        <w:jc w:val="both"/>
      </w:pPr>
      <w:r>
        <w:rPr>
          <w:rFonts w:ascii="Times New Roman"/>
          <w:b w:val="false"/>
          <w:i w:val="false"/>
          <w:color w:val="000000"/>
          <w:sz w:val="28"/>
        </w:rPr>
        <w:t>
      ДЕМЕНҢВА Татьяна Александровна – Көлік және инфрақұрылым департаменті теміржол көлігі бөлімінің кеңесшісі</w:t>
      </w:r>
    </w:p>
    <w:p>
      <w:pPr>
        <w:spacing w:after="0"/>
        <w:ind w:left="0"/>
        <w:jc w:val="both"/>
      </w:pPr>
      <w:r>
        <w:rPr>
          <w:rFonts w:ascii="Times New Roman"/>
          <w:b w:val="false"/>
          <w:i w:val="false"/>
          <w:color w:val="000000"/>
          <w:sz w:val="28"/>
        </w:rPr>
        <w:t xml:space="preserve">
      ЖОЛДЫБАЕВА Ғалия Тағыбердіқызы – Кәсіпкерлік қызметті дамыту департаментінің директоры </w:t>
      </w:r>
    </w:p>
    <w:p>
      <w:pPr>
        <w:spacing w:after="0"/>
        <w:ind w:left="0"/>
        <w:jc w:val="both"/>
      </w:pPr>
      <w:r>
        <w:rPr>
          <w:rFonts w:ascii="Times New Roman"/>
          <w:b w:val="false"/>
          <w:i w:val="false"/>
          <w:color w:val="000000"/>
          <w:sz w:val="28"/>
        </w:rPr>
        <w:t xml:space="preserve">
      ЖҰМАБАЕВА Әлия Маратқызы – Бәсекелестік саясат және мемлекеттік сатып алу саласындағы саясат департаментінің директоры </w:t>
      </w:r>
    </w:p>
    <w:p>
      <w:pPr>
        <w:spacing w:after="0"/>
        <w:ind w:left="0"/>
        <w:jc w:val="both"/>
      </w:pPr>
      <w:r>
        <w:rPr>
          <w:rFonts w:ascii="Times New Roman"/>
          <w:b w:val="false"/>
          <w:i w:val="false"/>
          <w:color w:val="000000"/>
          <w:sz w:val="28"/>
        </w:rPr>
        <w:t>
      ЕЖОВ Дмитрий Павлович – Интеграцияны дамыту департаменті халықаралық өзара іс-қимыл бөлімінің бастығы</w:t>
      </w:r>
    </w:p>
    <w:p>
      <w:pPr>
        <w:spacing w:after="0"/>
        <w:ind w:left="0"/>
        <w:jc w:val="both"/>
      </w:pPr>
      <w:r>
        <w:rPr>
          <w:rFonts w:ascii="Times New Roman"/>
          <w:b w:val="false"/>
          <w:i w:val="false"/>
          <w:color w:val="000000"/>
          <w:sz w:val="28"/>
        </w:rPr>
        <w:t>
      ЕЛЕЕВА Светлана Абдурахмановна – Көлік және инфрақұрылым департаменті көлік саясаты бөлімі бастығының орынбасары</w:t>
      </w:r>
    </w:p>
    <w:p>
      <w:pPr>
        <w:spacing w:after="0"/>
        <w:ind w:left="0"/>
        <w:jc w:val="both"/>
      </w:pPr>
      <w:r>
        <w:rPr>
          <w:rFonts w:ascii="Times New Roman"/>
          <w:b w:val="false"/>
          <w:i w:val="false"/>
          <w:color w:val="000000"/>
          <w:sz w:val="28"/>
        </w:rPr>
        <w:t>
      ЕНОКЯН Виген Дживанович – Алқа Төрағасының көмекшісі</w:t>
      </w:r>
    </w:p>
    <w:p>
      <w:pPr>
        <w:spacing w:after="0"/>
        <w:ind w:left="0"/>
        <w:jc w:val="both"/>
      </w:pPr>
      <w:r>
        <w:rPr>
          <w:rFonts w:ascii="Times New Roman"/>
          <w:b w:val="false"/>
          <w:i w:val="false"/>
          <w:color w:val="000000"/>
          <w:sz w:val="28"/>
        </w:rPr>
        <w:t>
      ЗУЕВСКАЯ Анна Евгеньевна – Техникалық реттеу және аккредиттеу департаменті техникалық реттеу және стандарттау бөлімі бастығының орынбасары</w:t>
      </w:r>
    </w:p>
    <w:p>
      <w:pPr>
        <w:spacing w:after="0"/>
        <w:ind w:left="0"/>
        <w:jc w:val="both"/>
      </w:pPr>
      <w:r>
        <w:rPr>
          <w:rFonts w:ascii="Times New Roman"/>
          <w:b w:val="false"/>
          <w:i w:val="false"/>
          <w:color w:val="000000"/>
          <w:sz w:val="28"/>
        </w:rPr>
        <w:t>
      ИСАЕВ Бакытбек Аскербекович – Монополияға қарсы реттеу департаменті директорының орынбасары</w:t>
      </w:r>
    </w:p>
    <w:p>
      <w:pPr>
        <w:spacing w:after="0"/>
        <w:ind w:left="0"/>
        <w:jc w:val="both"/>
      </w:pPr>
      <w:r>
        <w:rPr>
          <w:rFonts w:ascii="Times New Roman"/>
          <w:b w:val="false"/>
          <w:i w:val="false"/>
          <w:color w:val="000000"/>
          <w:sz w:val="28"/>
        </w:rPr>
        <w:t>
      ИСПУЛЛАЕВ Ақын Имаханұлы – Санитариялық, фитосанитариялық және ветеринариялық шаралар департаменті ветеринариялық шаралар бөлімінің кеңесшісі</w:t>
      </w:r>
    </w:p>
    <w:p>
      <w:pPr>
        <w:spacing w:after="0"/>
        <w:ind w:left="0"/>
        <w:jc w:val="both"/>
      </w:pPr>
      <w:r>
        <w:rPr>
          <w:rFonts w:ascii="Times New Roman"/>
          <w:b w:val="false"/>
          <w:i w:val="false"/>
          <w:color w:val="000000"/>
          <w:sz w:val="28"/>
        </w:rPr>
        <w:t xml:space="preserve">
      КАЗЕЕВА Наталья Ивановна – Техникалық реттеу және аккредиттеу департаменті сәйкестікті бағалау және өлшем бірліктерін қамтамасыз ету бөлімінің кеңесшісі </w:t>
      </w:r>
    </w:p>
    <w:p>
      <w:pPr>
        <w:spacing w:after="0"/>
        <w:ind w:left="0"/>
        <w:jc w:val="both"/>
      </w:pPr>
      <w:r>
        <w:rPr>
          <w:rFonts w:ascii="Times New Roman"/>
          <w:b w:val="false"/>
          <w:i w:val="false"/>
          <w:color w:val="000000"/>
          <w:sz w:val="28"/>
        </w:rPr>
        <w:t xml:space="preserve">
      ҚАЛИАСҚАРОВА Тоты Рысбекқызы – Макроэкономикалық саясат департаментінің директоры </w:t>
      </w:r>
    </w:p>
    <w:p>
      <w:pPr>
        <w:spacing w:after="0"/>
        <w:ind w:left="0"/>
        <w:jc w:val="both"/>
      </w:pPr>
      <w:r>
        <w:rPr>
          <w:rFonts w:ascii="Times New Roman"/>
          <w:b w:val="false"/>
          <w:i w:val="false"/>
          <w:color w:val="000000"/>
          <w:sz w:val="28"/>
        </w:rPr>
        <w:t>
      КОЗАЕВ Вадим Русланович – Кеден заңнамасы және құқық қолдану практикасы департаменті тәуекелдерді талдау және постбақылау бөлімінің бастығы</w:t>
      </w:r>
    </w:p>
    <w:p>
      <w:pPr>
        <w:spacing w:after="0"/>
        <w:ind w:left="0"/>
        <w:jc w:val="both"/>
      </w:pPr>
      <w:r>
        <w:rPr>
          <w:rFonts w:ascii="Times New Roman"/>
          <w:b w:val="false"/>
          <w:i w:val="false"/>
          <w:color w:val="000000"/>
          <w:sz w:val="28"/>
        </w:rPr>
        <w:t>
      КОРОТКОВ Олег Геннадьевич – Қаржы департаменті төлемдер және бюджет саясаты саласындағы үйлестіру бөлімі бастығының орынбасары</w:t>
      </w:r>
    </w:p>
    <w:p>
      <w:pPr>
        <w:spacing w:after="0"/>
        <w:ind w:left="0"/>
        <w:jc w:val="both"/>
      </w:pPr>
      <w:r>
        <w:rPr>
          <w:rFonts w:ascii="Times New Roman"/>
          <w:b w:val="false"/>
          <w:i w:val="false"/>
          <w:color w:val="000000"/>
          <w:sz w:val="28"/>
        </w:rPr>
        <w:t>
      КРАВЦОВА Наталия Валерьевна – Кедендік-тарифтік реттеу және тарифтік емес реттеу департаменті СЭҚ ТН және кедендік құн бөлімінің бастығы</w:t>
      </w:r>
    </w:p>
    <w:p>
      <w:pPr>
        <w:spacing w:after="0"/>
        <w:ind w:left="0"/>
        <w:jc w:val="both"/>
      </w:pPr>
      <w:r>
        <w:rPr>
          <w:rFonts w:ascii="Times New Roman"/>
          <w:b w:val="false"/>
          <w:i w:val="false"/>
          <w:color w:val="000000"/>
          <w:sz w:val="28"/>
        </w:rPr>
        <w:t xml:space="preserve">
      КТИКЯН Виген Григорьевич – Алқа Төрағасы Хатшылығының басшысы </w:t>
      </w:r>
    </w:p>
    <w:p>
      <w:pPr>
        <w:spacing w:after="0"/>
        <w:ind w:left="0"/>
        <w:jc w:val="both"/>
      </w:pPr>
      <w:r>
        <w:rPr>
          <w:rFonts w:ascii="Times New Roman"/>
          <w:b w:val="false"/>
          <w:i w:val="false"/>
          <w:color w:val="000000"/>
          <w:sz w:val="28"/>
        </w:rPr>
        <w:t xml:space="preserve">
      КУЗЬМИЧ Людмила Анатольевна – Кедендік ынтымақтастық жөніндегі Алқа мүшесінің (Министрдің) көмекшісі </w:t>
      </w:r>
    </w:p>
    <w:p>
      <w:pPr>
        <w:spacing w:after="0"/>
        <w:ind w:left="0"/>
        <w:jc w:val="both"/>
      </w:pPr>
      <w:r>
        <w:rPr>
          <w:rFonts w:ascii="Times New Roman"/>
          <w:b w:val="false"/>
          <w:i w:val="false"/>
          <w:color w:val="000000"/>
          <w:sz w:val="28"/>
        </w:rPr>
        <w:t xml:space="preserve">
      ҚҰСАЙЫНОВА Айна Біржанқызы – Агроөнеркәсіптік саясат департаменті директорының орынбасары </w:t>
      </w:r>
    </w:p>
    <w:p>
      <w:pPr>
        <w:spacing w:after="0"/>
        <w:ind w:left="0"/>
        <w:jc w:val="both"/>
      </w:pPr>
      <w:r>
        <w:rPr>
          <w:rFonts w:ascii="Times New Roman"/>
          <w:b w:val="false"/>
          <w:i w:val="false"/>
          <w:color w:val="000000"/>
          <w:sz w:val="28"/>
        </w:rPr>
        <w:t>
      КУШНАРЕВ Николай Геннадиевич – Өнеркәсіптік саясат департаментінің директоры</w:t>
      </w:r>
    </w:p>
    <w:p>
      <w:pPr>
        <w:spacing w:after="0"/>
        <w:ind w:left="0"/>
        <w:jc w:val="both"/>
      </w:pPr>
      <w:r>
        <w:rPr>
          <w:rFonts w:ascii="Times New Roman"/>
          <w:b w:val="false"/>
          <w:i w:val="false"/>
          <w:color w:val="000000"/>
          <w:sz w:val="28"/>
        </w:rPr>
        <w:t>
      ЛЯХОВА Наталья Владимировна – Кедендік-тарифтік реттеу және тарифтік емес реттеу департаменті директорының орынбасары</w:t>
      </w:r>
    </w:p>
    <w:p>
      <w:pPr>
        <w:spacing w:after="0"/>
        <w:ind w:left="0"/>
        <w:jc w:val="both"/>
      </w:pPr>
      <w:r>
        <w:rPr>
          <w:rFonts w:ascii="Times New Roman"/>
          <w:b w:val="false"/>
          <w:i w:val="false"/>
          <w:color w:val="000000"/>
          <w:sz w:val="28"/>
        </w:rPr>
        <w:t>
      МАНУИЛОВА Виктория Ивановна – Бәсекелестік саясат және мемлекеттік сатып алу саласындағы саясат департаменті халықаралық ынтымақтастық бөлімінің кеңесшісі</w:t>
      </w:r>
    </w:p>
    <w:p>
      <w:pPr>
        <w:spacing w:after="0"/>
        <w:ind w:left="0"/>
        <w:jc w:val="both"/>
      </w:pPr>
      <w:r>
        <w:rPr>
          <w:rFonts w:ascii="Times New Roman"/>
          <w:b w:val="false"/>
          <w:i w:val="false"/>
          <w:color w:val="000000"/>
          <w:sz w:val="28"/>
        </w:rPr>
        <w:t>
      МАСЛИЙ Алексей Викторович – Энергетика және инфрақұрылым жөніндегі Алқа мүшесі (Министр) Хатшылығының кеңесшісі</w:t>
      </w:r>
    </w:p>
    <w:p>
      <w:pPr>
        <w:spacing w:after="0"/>
        <w:ind w:left="0"/>
        <w:jc w:val="both"/>
      </w:pPr>
      <w:r>
        <w:rPr>
          <w:rFonts w:ascii="Times New Roman"/>
          <w:b w:val="false"/>
          <w:i w:val="false"/>
          <w:color w:val="000000"/>
          <w:sz w:val="28"/>
        </w:rPr>
        <w:t>
      МИНАСЯН Карине Агасиевна – Ішкі нарықтар, ақпараттандыру, ақпараттық-коммуникациялық технологиялар жөніндегі Алқа мүшесі (Министр)</w:t>
      </w:r>
    </w:p>
    <w:p>
      <w:pPr>
        <w:spacing w:after="0"/>
        <w:ind w:left="0"/>
        <w:jc w:val="both"/>
      </w:pPr>
      <w:r>
        <w:rPr>
          <w:rFonts w:ascii="Times New Roman"/>
          <w:b w:val="false"/>
          <w:i w:val="false"/>
          <w:color w:val="000000"/>
          <w:sz w:val="28"/>
        </w:rPr>
        <w:t xml:space="preserve">
      МИНАШКИНА Наталья Валерьевна – Ішкі нарықты қорғау департаменті қорғау шаралары бойынша дауларды сүйемелдеу бөлімі бастығының орынбасары </w:t>
      </w:r>
    </w:p>
    <w:p>
      <w:pPr>
        <w:spacing w:after="0"/>
        <w:ind w:left="0"/>
        <w:jc w:val="both"/>
      </w:pPr>
      <w:r>
        <w:rPr>
          <w:rFonts w:ascii="Times New Roman"/>
          <w:b w:val="false"/>
          <w:i w:val="false"/>
          <w:color w:val="000000"/>
          <w:sz w:val="28"/>
        </w:rPr>
        <w:t>
      МЫСКИН Михаил Евгеньевич – Сауда саясаты департаменті сауда келіссөздерін талдамалық қолдау және іскерлік қоғамдастықпен өзара іс-қимыл бөлімінің бастығы</w:t>
      </w:r>
    </w:p>
    <w:p>
      <w:pPr>
        <w:spacing w:after="0"/>
        <w:ind w:left="0"/>
        <w:jc w:val="both"/>
      </w:pPr>
      <w:r>
        <w:rPr>
          <w:rFonts w:ascii="Times New Roman"/>
          <w:b w:val="false"/>
          <w:i w:val="false"/>
          <w:color w:val="000000"/>
          <w:sz w:val="28"/>
        </w:rPr>
        <w:t>
      НИКИШИНА Вероника Олеговна – Сауда жөніндегі Алқа мүшесі (Министр)</w:t>
      </w:r>
    </w:p>
    <w:p>
      <w:pPr>
        <w:spacing w:after="0"/>
        <w:ind w:left="0"/>
        <w:jc w:val="both"/>
      </w:pPr>
      <w:r>
        <w:rPr>
          <w:rFonts w:ascii="Times New Roman"/>
          <w:b w:val="false"/>
          <w:i w:val="false"/>
          <w:color w:val="000000"/>
          <w:sz w:val="28"/>
        </w:rPr>
        <w:t>
      ПАНТЕЛЕЕВ Андрей Алексеевич – Макроэкономикалық саясат департаменті экономикалық саясат стратегиялары бөлімінің бастығы</w:t>
      </w:r>
    </w:p>
    <w:p>
      <w:pPr>
        <w:spacing w:after="0"/>
        <w:ind w:left="0"/>
        <w:jc w:val="both"/>
      </w:pPr>
      <w:r>
        <w:rPr>
          <w:rFonts w:ascii="Times New Roman"/>
          <w:b w:val="false"/>
          <w:i w:val="false"/>
          <w:color w:val="000000"/>
          <w:sz w:val="28"/>
        </w:rPr>
        <w:t>
      ПЕТРОВ Александр Владимирович – Ішкі нарықтар, ақпараттандыру, ақпараттық-коммуникациялық технологиялар жөніндегі Алқа мүшесінің (Министрдің) көмекшісі</w:t>
      </w:r>
    </w:p>
    <w:p>
      <w:pPr>
        <w:spacing w:after="0"/>
        <w:ind w:left="0"/>
        <w:jc w:val="both"/>
      </w:pPr>
      <w:r>
        <w:rPr>
          <w:rFonts w:ascii="Times New Roman"/>
          <w:b w:val="false"/>
          <w:i w:val="false"/>
          <w:color w:val="000000"/>
          <w:sz w:val="28"/>
        </w:rPr>
        <w:t>
      ПОПОВ Дмитрий Игоревич – Сауда саясаты департаменті тауарлар саудасының қағидалары мен шарттары бөлімінің бастығы</w:t>
      </w:r>
    </w:p>
    <w:p>
      <w:pPr>
        <w:spacing w:after="0"/>
        <w:ind w:left="0"/>
        <w:jc w:val="both"/>
      </w:pPr>
      <w:r>
        <w:rPr>
          <w:rFonts w:ascii="Times New Roman"/>
          <w:b w:val="false"/>
          <w:i w:val="false"/>
          <w:color w:val="000000"/>
          <w:sz w:val="28"/>
        </w:rPr>
        <w:t>
      РАХМЕТОВА Нұрия Ғалымқызы – Энергетика департаменті мұнай-газ саясаты бөлімі бастығының орынбасары</w:t>
      </w:r>
    </w:p>
    <w:p>
      <w:pPr>
        <w:spacing w:after="0"/>
        <w:ind w:left="0"/>
        <w:jc w:val="both"/>
      </w:pPr>
      <w:r>
        <w:rPr>
          <w:rFonts w:ascii="Times New Roman"/>
          <w:b w:val="false"/>
          <w:i w:val="false"/>
          <w:color w:val="000000"/>
          <w:sz w:val="28"/>
        </w:rPr>
        <w:t>
      РОЖДЕСТВЕНСКИЙ Дмитрий Анатольевич – Техникалық реттеу және аккредиттеу департаменті дәрілік заттар мен медициналық бұйымдардың айналысы саласындағы жұмыстарды үйлестіру бөлімінің бастығы</w:t>
      </w:r>
    </w:p>
    <w:p>
      <w:pPr>
        <w:spacing w:after="0"/>
        <w:ind w:left="0"/>
        <w:jc w:val="both"/>
      </w:pPr>
      <w:r>
        <w:rPr>
          <w:rFonts w:ascii="Times New Roman"/>
          <w:b w:val="false"/>
          <w:i w:val="false"/>
          <w:color w:val="000000"/>
          <w:sz w:val="28"/>
        </w:rPr>
        <w:t>
      РОТОВ Михаил Сергеевич – Көлік және инфрақұрылым департаменті автомобиль көлігі бөлімі бастығының орынбасары</w:t>
      </w:r>
    </w:p>
    <w:p>
      <w:pPr>
        <w:spacing w:after="0"/>
        <w:ind w:left="0"/>
        <w:jc w:val="both"/>
      </w:pPr>
      <w:r>
        <w:rPr>
          <w:rFonts w:ascii="Times New Roman"/>
          <w:b w:val="false"/>
          <w:i w:val="false"/>
          <w:color w:val="000000"/>
          <w:sz w:val="28"/>
        </w:rPr>
        <w:t>
      САВОСТЬЯН Сергей Валерьевич – Ішкі нарықтардың жұмыс істеу департаменті сараптама және медиация бөлімінің бастығы</w:t>
      </w:r>
    </w:p>
    <w:p>
      <w:pPr>
        <w:spacing w:after="0"/>
        <w:ind w:left="0"/>
        <w:jc w:val="both"/>
      </w:pPr>
      <w:r>
        <w:rPr>
          <w:rFonts w:ascii="Times New Roman"/>
          <w:b w:val="false"/>
          <w:i w:val="false"/>
          <w:color w:val="000000"/>
          <w:sz w:val="28"/>
        </w:rPr>
        <w:t xml:space="preserve">
      САРКИСЯН Тигран Суренович – Алқа Төрағасы </w:t>
      </w:r>
    </w:p>
    <w:p>
      <w:pPr>
        <w:spacing w:after="0"/>
        <w:ind w:left="0"/>
        <w:jc w:val="both"/>
      </w:pPr>
      <w:r>
        <w:rPr>
          <w:rFonts w:ascii="Times New Roman"/>
          <w:b w:val="false"/>
          <w:i w:val="false"/>
          <w:color w:val="000000"/>
          <w:sz w:val="28"/>
        </w:rPr>
        <w:t>
      САРУХАНЯН Севак Норайрович – Алқа Төрағасының көмекшісі</w:t>
      </w:r>
    </w:p>
    <w:p>
      <w:pPr>
        <w:spacing w:after="0"/>
        <w:ind w:left="0"/>
        <w:jc w:val="both"/>
      </w:pPr>
      <w:r>
        <w:rPr>
          <w:rFonts w:ascii="Times New Roman"/>
          <w:b w:val="false"/>
          <w:i w:val="false"/>
          <w:color w:val="000000"/>
          <w:sz w:val="28"/>
        </w:rPr>
        <w:t>
      СУББОТИН Александр Михайлович – Өнеркәсіп және агроөнеркәсіптік кешен жөніндегі Алқа мүшесі (Министр)</w:t>
      </w:r>
    </w:p>
    <w:p>
      <w:pPr>
        <w:spacing w:after="0"/>
        <w:ind w:left="0"/>
        <w:jc w:val="both"/>
      </w:pPr>
      <w:r>
        <w:rPr>
          <w:rFonts w:ascii="Times New Roman"/>
          <w:b w:val="false"/>
          <w:i w:val="false"/>
          <w:color w:val="000000"/>
          <w:sz w:val="28"/>
        </w:rPr>
        <w:t>
      СУЮМБАЕВА Паиза Усенбаевна – Еңбек көші-қоны және әлеуметтік қорғау департаментінің директоры</w:t>
      </w:r>
    </w:p>
    <w:p>
      <w:pPr>
        <w:spacing w:after="0"/>
        <w:ind w:left="0"/>
        <w:jc w:val="both"/>
      </w:pPr>
      <w:r>
        <w:rPr>
          <w:rFonts w:ascii="Times New Roman"/>
          <w:b w:val="false"/>
          <w:i w:val="false"/>
          <w:color w:val="000000"/>
          <w:sz w:val="28"/>
        </w:rPr>
        <w:t>
      ТАРАСКИН Владимир Иванович – Құқықтық департаменттің директоры</w:t>
      </w:r>
    </w:p>
    <w:p>
      <w:pPr>
        <w:spacing w:after="0"/>
        <w:ind w:left="0"/>
        <w:jc w:val="both"/>
      </w:pPr>
      <w:r>
        <w:rPr>
          <w:rFonts w:ascii="Times New Roman"/>
          <w:b w:val="false"/>
          <w:i w:val="false"/>
          <w:color w:val="000000"/>
          <w:sz w:val="28"/>
        </w:rPr>
        <w:t>
      ТУРУСБЕКОВ Данияр Бактыбекович – Протокол және ұйымдастырушылық қамтамасыз ету департаментінің директоры</w:t>
      </w:r>
    </w:p>
    <w:p>
      <w:pPr>
        <w:spacing w:after="0"/>
        <w:ind w:left="0"/>
        <w:jc w:val="both"/>
      </w:pPr>
      <w:r>
        <w:rPr>
          <w:rFonts w:ascii="Times New Roman"/>
          <w:b w:val="false"/>
          <w:i w:val="false"/>
          <w:color w:val="000000"/>
          <w:sz w:val="28"/>
        </w:rPr>
        <w:t>
      УНАНЯН Лиана Александровна – Істерді басқару департаментінің директоры</w:t>
      </w:r>
    </w:p>
    <w:p>
      <w:pPr>
        <w:spacing w:after="0"/>
        <w:ind w:left="0"/>
        <w:jc w:val="both"/>
      </w:pPr>
      <w:r>
        <w:rPr>
          <w:rFonts w:ascii="Times New Roman"/>
          <w:b w:val="false"/>
          <w:i w:val="false"/>
          <w:color w:val="000000"/>
          <w:sz w:val="28"/>
        </w:rPr>
        <w:t>
      ФИЛОНОВ Анатолий Васильевич – Бәсекелестік саясат және мемлекеттік сатып алу саласындағы саясат департаменті директорының орынбасары</w:t>
      </w:r>
    </w:p>
    <w:p>
      <w:pPr>
        <w:spacing w:after="0"/>
        <w:ind w:left="0"/>
        <w:jc w:val="both"/>
      </w:pPr>
      <w:r>
        <w:rPr>
          <w:rFonts w:ascii="Times New Roman"/>
          <w:b w:val="false"/>
          <w:i w:val="false"/>
          <w:color w:val="000000"/>
          <w:sz w:val="28"/>
        </w:rPr>
        <w:t>
      ХАЧАТРЯН Арман Генрикович – Қаржы саясаты департаментінің директоры</w:t>
      </w:r>
    </w:p>
    <w:p>
      <w:pPr>
        <w:spacing w:after="0"/>
        <w:ind w:left="0"/>
        <w:jc w:val="both"/>
      </w:pPr>
      <w:r>
        <w:rPr>
          <w:rFonts w:ascii="Times New Roman"/>
          <w:b w:val="false"/>
          <w:i w:val="false"/>
          <w:color w:val="000000"/>
          <w:sz w:val="28"/>
        </w:rPr>
        <w:t>
      ХОРШЕВ Дмитрий Юрьевич – Ішкі нарықтардың жұмыс істеу департаменті мониторинг және ақпараттық өзара іс-қимыл бөлімінің бастығы</w:t>
      </w:r>
    </w:p>
    <w:p>
      <w:pPr>
        <w:spacing w:after="0"/>
        <w:ind w:left="0"/>
        <w:jc w:val="both"/>
      </w:pPr>
      <w:r>
        <w:rPr>
          <w:rFonts w:ascii="Times New Roman"/>
          <w:b w:val="false"/>
          <w:i w:val="false"/>
          <w:color w:val="000000"/>
          <w:sz w:val="28"/>
        </w:rPr>
        <w:t>
      ЧАЛАЯ Юлия Юрьевна – Алқа Төрағасының көмекшісі</w:t>
      </w:r>
    </w:p>
    <w:p>
      <w:pPr>
        <w:spacing w:after="0"/>
        <w:ind w:left="0"/>
        <w:jc w:val="both"/>
      </w:pPr>
      <w:r>
        <w:rPr>
          <w:rFonts w:ascii="Times New Roman"/>
          <w:b w:val="false"/>
          <w:i w:val="false"/>
          <w:color w:val="000000"/>
          <w:sz w:val="28"/>
        </w:rPr>
        <w:t>
      ЧЕРНИЦЫН Федор Валентинович – Интеграция және макроэкономика жөніндегі Алқа мүшесінің (Министрдің) көмекшісі</w:t>
      </w:r>
    </w:p>
    <w:p>
      <w:pPr>
        <w:spacing w:after="0"/>
        <w:ind w:left="0"/>
        <w:jc w:val="both"/>
      </w:pPr>
      <w:r>
        <w:rPr>
          <w:rFonts w:ascii="Times New Roman"/>
          <w:b w:val="false"/>
          <w:i w:val="false"/>
          <w:color w:val="000000"/>
          <w:sz w:val="28"/>
        </w:rPr>
        <w:t>
      ЧЕСНОКОВА Татьяна Николаевна – Бәсекелестік саясат және мемлекеттік сатып алу саласындағы саясат департаменті құқықтық қамтамасыз ету және бәсекелестік саласындағы әдіснама бөлімінің бастығы</w:t>
      </w:r>
    </w:p>
    <w:p>
      <w:pPr>
        <w:spacing w:after="0"/>
        <w:ind w:left="0"/>
        <w:jc w:val="both"/>
      </w:pPr>
      <w:r>
        <w:rPr>
          <w:rFonts w:ascii="Times New Roman"/>
          <w:b w:val="false"/>
          <w:i w:val="false"/>
          <w:color w:val="000000"/>
          <w:sz w:val="28"/>
        </w:rPr>
        <w:t>
      ШЕНЕЦ Леонид Васильевич – Энергетика департаментінің директоры</w:t>
      </w:r>
    </w:p>
    <w:p>
      <w:pPr>
        <w:spacing w:after="0"/>
        <w:ind w:left="0"/>
        <w:jc w:val="both"/>
      </w:pPr>
      <w:r>
        <w:rPr>
          <w:rFonts w:ascii="Times New Roman"/>
          <w:b w:val="false"/>
          <w:i w:val="false"/>
          <w:color w:val="000000"/>
          <w:sz w:val="28"/>
        </w:rPr>
        <w:t>
      ШИШОВ Юрий Владимирович – Ішкі нарықты қорғау департаменті импортты талдау бөлімі бастығының орынбасары</w:t>
      </w:r>
    </w:p>
    <w:p>
      <w:pPr>
        <w:spacing w:after="0"/>
        <w:ind w:left="0"/>
        <w:jc w:val="both"/>
      </w:pPr>
      <w:r>
        <w:rPr>
          <w:rFonts w:ascii="Times New Roman"/>
          <w:b w:val="false"/>
          <w:i w:val="false"/>
          <w:color w:val="000000"/>
          <w:sz w:val="28"/>
        </w:rPr>
        <w:t>
      ШУХНО Сергей Степанович – Интеграцияны дамыту департаментінің директоры</w:t>
      </w:r>
    </w:p>
    <w:p>
      <w:pPr>
        <w:spacing w:after="0"/>
        <w:ind w:left="0"/>
        <w:jc w:val="left"/>
      </w:pPr>
      <w:r>
        <w:rPr>
          <w:rFonts w:ascii="Times New Roman"/>
          <w:b/>
          <w:i w:val="false"/>
          <w:color w:val="000000"/>
        </w:rPr>
        <w:t xml:space="preserve"> Еуразиялық экономикалық одаққа мүше мемлекеттердің азаматтары</w:t>
      </w:r>
    </w:p>
    <w:p>
      <w:pPr>
        <w:spacing w:after="0"/>
        <w:ind w:left="0"/>
        <w:jc w:val="both"/>
      </w:pPr>
      <w:r>
        <w:rPr>
          <w:rFonts w:ascii="Times New Roman"/>
          <w:b w:val="false"/>
          <w:i w:val="false"/>
          <w:color w:val="000000"/>
          <w:sz w:val="28"/>
        </w:rPr>
        <w:t>
      АЛПЫСБАЕВА Сара Нұрбекқызы (Қазақстан Республикасы) – "Экономикалық зерттеулер институты" акционерлік қоғамы Макроэкономикалық және қолданбалы экономикалық-математикалық зерттеулер орталығының директоры</w:t>
      </w:r>
    </w:p>
    <w:p>
      <w:pPr>
        <w:spacing w:after="0"/>
        <w:ind w:left="0"/>
        <w:jc w:val="both"/>
      </w:pPr>
      <w:r>
        <w:rPr>
          <w:rFonts w:ascii="Times New Roman"/>
          <w:b w:val="false"/>
          <w:i w:val="false"/>
          <w:color w:val="000000"/>
          <w:sz w:val="28"/>
        </w:rPr>
        <w:t>
      БАТЫРШИН Радик Ирикович (Ресей Федерациясы) – мемлекетаралық "Мир" телерадиокомпаниясының төрағасы</w:t>
      </w:r>
    </w:p>
    <w:p>
      <w:pPr>
        <w:spacing w:after="0"/>
        <w:ind w:left="0"/>
        <w:jc w:val="both"/>
      </w:pPr>
      <w:r>
        <w:rPr>
          <w:rFonts w:ascii="Times New Roman"/>
          <w:b w:val="false"/>
          <w:i w:val="false"/>
          <w:color w:val="000000"/>
          <w:sz w:val="28"/>
        </w:rPr>
        <w:t>
      БЕЙШЕНОВ Жанат Саматович (Қырғыз Республикасы) – Қырғыз Республикасы Көлік және жолдар министрі</w:t>
      </w:r>
    </w:p>
    <w:p>
      <w:pPr>
        <w:spacing w:after="0"/>
        <w:ind w:left="0"/>
        <w:jc w:val="both"/>
      </w:pPr>
      <w:r>
        <w:rPr>
          <w:rFonts w:ascii="Times New Roman"/>
          <w:b w:val="false"/>
          <w:i w:val="false"/>
          <w:color w:val="000000"/>
          <w:sz w:val="28"/>
        </w:rPr>
        <w:t xml:space="preserve">
      БЕЛЬЯНИНОВ Андрей Юрьевич (Ресей Федерациясы) – Еуразиялық даму банкі басқармасының төрағасы </w:t>
      </w:r>
    </w:p>
    <w:p>
      <w:pPr>
        <w:spacing w:after="0"/>
        <w:ind w:left="0"/>
        <w:jc w:val="both"/>
      </w:pPr>
      <w:r>
        <w:rPr>
          <w:rFonts w:ascii="Times New Roman"/>
          <w:b w:val="false"/>
          <w:i w:val="false"/>
          <w:color w:val="000000"/>
          <w:sz w:val="28"/>
        </w:rPr>
        <w:t xml:space="preserve">
      БЫСТРИЦКИЙ Андрей Георгиевич (Ресей Федерациясы) – "Валдай" халықаралық пікірсайыс клубын дамыту және қолдау қоры кеңесінің төрағасы, "Экономика жоғары мектебі" ұлттық зерттеу университетінің коммуникациялар, медиа және дизайн факультетінің деканы </w:t>
      </w:r>
    </w:p>
    <w:p>
      <w:pPr>
        <w:spacing w:after="0"/>
        <w:ind w:left="0"/>
        <w:jc w:val="both"/>
      </w:pPr>
      <w:r>
        <w:rPr>
          <w:rFonts w:ascii="Times New Roman"/>
          <w:b w:val="false"/>
          <w:i w:val="false"/>
          <w:color w:val="000000"/>
          <w:sz w:val="28"/>
        </w:rPr>
        <w:t>
      ГЛУЩЕНКО Кирилл Иванович (Беларусь Республикасы) – Беларусь Республикасы Ауыл шаруашылығы және азық-түлік министрлігі Ветеринариялық және азық-түлік қадағалау департаменті директорының бірінші орынбасары</w:t>
      </w:r>
    </w:p>
    <w:p>
      <w:pPr>
        <w:spacing w:after="0"/>
        <w:ind w:left="0"/>
        <w:jc w:val="both"/>
      </w:pPr>
      <w:r>
        <w:rPr>
          <w:rFonts w:ascii="Times New Roman"/>
          <w:b w:val="false"/>
          <w:i w:val="false"/>
          <w:color w:val="000000"/>
          <w:sz w:val="28"/>
        </w:rPr>
        <w:t>
      КАДОЧНИКОВ Павел Анатольевич (Ресей Федерациясы) – Бүкілресейлік сыртқы сауда академиясының ғылыми жұмыс жөніндегі проректоры, Е.Т.Гайдар атындағы Экономикалық саясат институты "Нақты сектор" ғылыми бағытының жетекші ғылыми қызметкері, "Жаңа экономикалық білім" қорының директоры</w:t>
      </w:r>
    </w:p>
    <w:p>
      <w:pPr>
        <w:spacing w:after="0"/>
        <w:ind w:left="0"/>
        <w:jc w:val="both"/>
      </w:pPr>
      <w:r>
        <w:rPr>
          <w:rFonts w:ascii="Times New Roman"/>
          <w:b w:val="false"/>
          <w:i w:val="false"/>
          <w:color w:val="000000"/>
          <w:sz w:val="28"/>
        </w:rPr>
        <w:t>
      КАРАГАНОВ Сергей Александрович (Ресей Федерациясы) – "Экономика жоғары мектебі" ұлттық зерттеу университетінің әлемдік экономика және әлемдік саясат факультетінің деканы</w:t>
      </w:r>
    </w:p>
    <w:p>
      <w:pPr>
        <w:spacing w:after="0"/>
        <w:ind w:left="0"/>
        <w:jc w:val="both"/>
      </w:pPr>
      <w:r>
        <w:rPr>
          <w:rFonts w:ascii="Times New Roman"/>
          <w:b w:val="false"/>
          <w:i w:val="false"/>
          <w:color w:val="000000"/>
          <w:sz w:val="28"/>
        </w:rPr>
        <w:t>
      ЛЕБЕДЕВ Сергей Николаевич (Ресей Федерациясы) – Тәуелсіз Мемлекеттер Достастығының Атқарушы хатшысы – Атқару комитетінің төрағасы</w:t>
      </w:r>
    </w:p>
    <w:p>
      <w:pPr>
        <w:spacing w:after="0"/>
        <w:ind w:left="0"/>
        <w:jc w:val="both"/>
      </w:pPr>
      <w:r>
        <w:rPr>
          <w:rFonts w:ascii="Times New Roman"/>
          <w:b w:val="false"/>
          <w:i w:val="false"/>
          <w:color w:val="000000"/>
          <w:sz w:val="28"/>
        </w:rPr>
        <w:t>
      НАУМОВ Станислав Александрович (Ресей Федерациясы) – Еуразиялық интеграциялық зерттеулер мен коммуникациялар орталығының атқарушы директоры</w:t>
      </w:r>
    </w:p>
    <w:p>
      <w:pPr>
        <w:spacing w:after="0"/>
        <w:ind w:left="0"/>
        <w:jc w:val="both"/>
      </w:pPr>
      <w:r>
        <w:rPr>
          <w:rFonts w:ascii="Times New Roman"/>
          <w:b w:val="false"/>
          <w:i w:val="false"/>
          <w:color w:val="000000"/>
          <w:sz w:val="28"/>
        </w:rPr>
        <w:t>
      ПАНКИН Дмитрий Владимирович (Ресей Федерациясы) – Еуразиялық даму банкі басқармасының төрағасы (2015-2017 жылдары)</w:t>
      </w:r>
    </w:p>
    <w:p>
      <w:pPr>
        <w:spacing w:after="0"/>
        <w:ind w:left="0"/>
        <w:jc w:val="both"/>
      </w:pPr>
      <w:r>
        <w:rPr>
          <w:rFonts w:ascii="Times New Roman"/>
          <w:b w:val="false"/>
          <w:i w:val="false"/>
          <w:color w:val="000000"/>
          <w:sz w:val="28"/>
        </w:rPr>
        <w:t>
      ПИВОВАР Эдуард Анатольевич (Беларусь Республикасы) – "БелТА" ақпарат агенттігінің меншікті тілшісі</w:t>
      </w:r>
    </w:p>
    <w:p>
      <w:pPr>
        <w:spacing w:after="0"/>
        <w:ind w:left="0"/>
        <w:jc w:val="both"/>
      </w:pPr>
      <w:r>
        <w:rPr>
          <w:rFonts w:ascii="Times New Roman"/>
          <w:b w:val="false"/>
          <w:i w:val="false"/>
          <w:color w:val="000000"/>
          <w:sz w:val="28"/>
        </w:rPr>
        <w:t>
      РАПОТА Григорий Алексеевич (Ресей Федерациясы) – Одақтық мемлекеттің Мемлекеттік хатшысы</w:t>
      </w:r>
    </w:p>
    <w:p>
      <w:pPr>
        <w:spacing w:after="0"/>
        <w:ind w:left="0"/>
        <w:jc w:val="both"/>
      </w:pPr>
      <w:r>
        <w:rPr>
          <w:rFonts w:ascii="Times New Roman"/>
          <w:b w:val="false"/>
          <w:i w:val="false"/>
          <w:color w:val="000000"/>
          <w:sz w:val="28"/>
        </w:rPr>
        <w:t>
      РАСПОПОВ Владимир Владимирович (Ресей Федерациясы) – Өнеркәсіпті дамыту қоры директорының орынбасары</w:t>
      </w:r>
    </w:p>
    <w:p>
      <w:pPr>
        <w:spacing w:after="0"/>
        <w:ind w:left="0"/>
        <w:jc w:val="both"/>
      </w:pPr>
      <w:r>
        <w:rPr>
          <w:rFonts w:ascii="Times New Roman"/>
          <w:b w:val="false"/>
          <w:i w:val="false"/>
          <w:color w:val="000000"/>
          <w:sz w:val="28"/>
        </w:rPr>
        <w:t>
      ХРИСТЕНКО Виктор Борисович (Ресей Федерациясы) – Еуразиялық экономикалық одақтың Іскерлік кеңесінің президенті</w:t>
      </w:r>
    </w:p>
    <w:p>
      <w:pPr>
        <w:spacing w:after="0"/>
        <w:ind w:left="0"/>
        <w:jc w:val="both"/>
      </w:pPr>
      <w:r>
        <w:rPr>
          <w:rFonts w:ascii="Times New Roman"/>
          <w:b w:val="false"/>
          <w:i w:val="false"/>
          <w:color w:val="000000"/>
          <w:sz w:val="28"/>
        </w:rPr>
        <w:t>
      ШЕВЦОВ Юрий Анатольевич (Беларусь Республикасы) – Еуропалық интеграция проблемалары орталығының директоры (Минск)</w:t>
      </w:r>
    </w:p>
    <w:p>
      <w:pPr>
        <w:spacing w:after="0"/>
        <w:ind w:left="0"/>
        <w:jc w:val="both"/>
      </w:pPr>
      <w:r>
        <w:rPr>
          <w:rFonts w:ascii="Times New Roman"/>
          <w:b w:val="false"/>
          <w:i w:val="false"/>
          <w:color w:val="000000"/>
          <w:sz w:val="28"/>
        </w:rPr>
        <w:t>
      ШОХИН Александр Николаевич (Ресей Федерациясы) – Ресей өнеркәсіпшілері мен кәсіпкерлері одағының президенті</w:t>
      </w:r>
    </w:p>
    <w:p>
      <w:pPr>
        <w:spacing w:after="0"/>
        <w:ind w:left="0"/>
        <w:jc w:val="left"/>
      </w:pPr>
      <w:r>
        <w:rPr>
          <w:rFonts w:ascii="Times New Roman"/>
          <w:b/>
          <w:i w:val="false"/>
          <w:color w:val="000000"/>
        </w:rPr>
        <w:t xml:space="preserve"> Еуразиялық экономикалық одақ Сотынан</w:t>
      </w:r>
    </w:p>
    <w:p>
      <w:pPr>
        <w:spacing w:after="0"/>
        <w:ind w:left="0"/>
        <w:jc w:val="both"/>
      </w:pPr>
      <w:r>
        <w:rPr>
          <w:rFonts w:ascii="Times New Roman"/>
          <w:b w:val="false"/>
          <w:i w:val="false"/>
          <w:color w:val="000000"/>
          <w:sz w:val="28"/>
        </w:rPr>
        <w:t>
      АЖИБРАИМОВА Айжамал Мусуратбековна – судья</w:t>
      </w:r>
    </w:p>
    <w:p>
      <w:pPr>
        <w:spacing w:after="0"/>
        <w:ind w:left="0"/>
        <w:jc w:val="both"/>
      </w:pPr>
      <w:r>
        <w:rPr>
          <w:rFonts w:ascii="Times New Roman"/>
          <w:b w:val="false"/>
          <w:i w:val="false"/>
          <w:color w:val="000000"/>
          <w:sz w:val="28"/>
        </w:rPr>
        <w:t>
      АЙРИЯН Эрна Владимировна – Сот Төрағасының орынбасары</w:t>
      </w:r>
    </w:p>
    <w:p>
      <w:pPr>
        <w:spacing w:after="0"/>
        <w:ind w:left="0"/>
        <w:jc w:val="both"/>
      </w:pPr>
      <w:r>
        <w:rPr>
          <w:rFonts w:ascii="Times New Roman"/>
          <w:b w:val="false"/>
          <w:i w:val="false"/>
          <w:color w:val="000000"/>
          <w:sz w:val="28"/>
        </w:rPr>
        <w:t xml:space="preserve">
      БӘЙІШЕВ Жолымбет Нұрахметұлы – Сот Төрағасы </w:t>
      </w:r>
    </w:p>
    <w:p>
      <w:pPr>
        <w:spacing w:after="0"/>
        <w:ind w:left="0"/>
        <w:jc w:val="both"/>
      </w:pPr>
      <w:r>
        <w:rPr>
          <w:rFonts w:ascii="Times New Roman"/>
          <w:b w:val="false"/>
          <w:i w:val="false"/>
          <w:color w:val="000000"/>
          <w:sz w:val="28"/>
        </w:rPr>
        <w:t>
      КОЛОС Денис Георгиевич – судья</w:t>
      </w:r>
    </w:p>
    <w:p>
      <w:pPr>
        <w:spacing w:after="0"/>
        <w:ind w:left="0"/>
        <w:jc w:val="both"/>
      </w:pPr>
      <w:r>
        <w:rPr>
          <w:rFonts w:ascii="Times New Roman"/>
          <w:b w:val="false"/>
          <w:i w:val="false"/>
          <w:color w:val="000000"/>
          <w:sz w:val="28"/>
        </w:rPr>
        <w:t>
      НЕШАТАЕВА Татьяна Николаевна – судья</w:t>
      </w:r>
    </w:p>
    <w:p>
      <w:pPr>
        <w:spacing w:after="0"/>
        <w:ind w:left="0"/>
        <w:jc w:val="both"/>
      </w:pPr>
      <w:r>
        <w:rPr>
          <w:rFonts w:ascii="Times New Roman"/>
          <w:b w:val="false"/>
          <w:i w:val="false"/>
          <w:color w:val="000000"/>
          <w:sz w:val="28"/>
        </w:rPr>
        <w:t>
      СЕЙТІМОВА Венера Хамитқызы – судья</w:t>
      </w:r>
    </w:p>
    <w:p>
      <w:pPr>
        <w:spacing w:after="0"/>
        <w:ind w:left="0"/>
        <w:jc w:val="both"/>
      </w:pPr>
      <w:r>
        <w:rPr>
          <w:rFonts w:ascii="Times New Roman"/>
          <w:b w:val="false"/>
          <w:i w:val="false"/>
          <w:color w:val="000000"/>
          <w:sz w:val="28"/>
        </w:rPr>
        <w:t>
      СКРИПКИНА Галина Анатольевна – судья</w:t>
      </w:r>
    </w:p>
    <w:p>
      <w:pPr>
        <w:spacing w:after="0"/>
        <w:ind w:left="0"/>
        <w:jc w:val="both"/>
      </w:pPr>
      <w:r>
        <w:rPr>
          <w:rFonts w:ascii="Times New Roman"/>
          <w:b w:val="false"/>
          <w:i w:val="false"/>
          <w:color w:val="000000"/>
          <w:sz w:val="28"/>
        </w:rPr>
        <w:t>
      ТУМАНЯН Армен Эдуардович – судья</w:t>
      </w:r>
    </w:p>
    <w:p>
      <w:pPr>
        <w:spacing w:after="0"/>
        <w:ind w:left="0"/>
        <w:jc w:val="both"/>
      </w:pPr>
      <w:r>
        <w:rPr>
          <w:rFonts w:ascii="Times New Roman"/>
          <w:b w:val="false"/>
          <w:i w:val="false"/>
          <w:color w:val="000000"/>
          <w:sz w:val="28"/>
        </w:rPr>
        <w:t>
      ФЕДОРЦОВ Александр Адамович – судья</w:t>
      </w:r>
    </w:p>
    <w:p>
      <w:pPr>
        <w:spacing w:after="0"/>
        <w:ind w:left="0"/>
        <w:jc w:val="both"/>
      </w:pPr>
      <w:r>
        <w:rPr>
          <w:rFonts w:ascii="Times New Roman"/>
          <w:b w:val="false"/>
          <w:i w:val="false"/>
          <w:color w:val="000000"/>
          <w:sz w:val="28"/>
        </w:rPr>
        <w:t xml:space="preserve">
      ЧАЙКА Константин Леонтьевич – судья </w:t>
      </w:r>
    </w:p>
    <w:p>
      <w:pPr>
        <w:spacing w:after="0"/>
        <w:ind w:left="0"/>
        <w:jc w:val="left"/>
      </w:pPr>
      <w:r>
        <w:rPr>
          <w:rFonts w:ascii="Times New Roman"/>
          <w:b/>
          <w:i w:val="false"/>
          <w:color w:val="000000"/>
        </w:rPr>
        <w:t xml:space="preserve"> Үшінші мемлекетерден </w:t>
      </w:r>
    </w:p>
    <w:p>
      <w:pPr>
        <w:spacing w:after="0"/>
        <w:ind w:left="0"/>
        <w:jc w:val="both"/>
      </w:pPr>
      <w:r>
        <w:rPr>
          <w:rFonts w:ascii="Times New Roman"/>
          <w:b w:val="false"/>
          <w:i w:val="false"/>
          <w:color w:val="000000"/>
          <w:sz w:val="28"/>
        </w:rPr>
        <w:t>
      ПРОДИ Романо (Сан-Марино Республикасы) – Прагмата Институтының басшысы</w:t>
      </w:r>
    </w:p>
    <w:p>
      <w:pPr>
        <w:spacing w:after="0"/>
        <w:ind w:left="0"/>
        <w:jc w:val="both"/>
      </w:pPr>
      <w:r>
        <w:rPr>
          <w:rFonts w:ascii="Times New Roman"/>
          <w:b w:val="false"/>
          <w:i w:val="false"/>
          <w:color w:val="000000"/>
          <w:sz w:val="28"/>
        </w:rPr>
        <w:t>
      РАССЕЛЛ Дэниел А. (Америка Құрама Штаттары) – Америка-Ресей іскерлік кеңесінің президенті және бас директоры</w:t>
      </w:r>
    </w:p>
    <w:p>
      <w:pPr>
        <w:spacing w:after="0"/>
        <w:ind w:left="0"/>
        <w:jc w:val="both"/>
      </w:pPr>
      <w:r>
        <w:rPr>
          <w:rFonts w:ascii="Times New Roman"/>
          <w:b w:val="false"/>
          <w:i w:val="false"/>
          <w:color w:val="000000"/>
          <w:sz w:val="28"/>
        </w:rPr>
        <w:t>
      РОДЗЯНКО Алексис (Америка Құрама Штаттары) – Ресейдегі Америка сауда палатасының президенті</w:t>
      </w:r>
    </w:p>
    <w:p>
      <w:pPr>
        <w:spacing w:after="0"/>
        <w:ind w:left="0"/>
        <w:jc w:val="both"/>
      </w:pPr>
      <w:r>
        <w:rPr>
          <w:rFonts w:ascii="Times New Roman"/>
          <w:b w:val="false"/>
          <w:i w:val="false"/>
          <w:color w:val="000000"/>
          <w:sz w:val="28"/>
        </w:rPr>
        <w:t>
      ФАЛИКО Антонио (Италия Республикасы) – Интеза Банкі Директорлар кеңесінің төрағасы, Ресей Федерациясындағы Интеза Санпаоло Тобы Өкілдігінің басшысы</w:t>
      </w:r>
    </w:p>
    <w:p>
      <w:pPr>
        <w:spacing w:after="0"/>
        <w:ind w:left="0"/>
        <w:jc w:val="both"/>
      </w:pPr>
      <w:r>
        <w:rPr>
          <w:rFonts w:ascii="Times New Roman"/>
          <w:b w:val="false"/>
          <w:i w:val="false"/>
          <w:color w:val="000000"/>
          <w:sz w:val="28"/>
        </w:rPr>
        <w:t>
      ШЕПП Маттиас (ГФР) – Ресей-Герман сыртқы сауда палатасы басқармасының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