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6d01" w14:textId="01a6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29 мамырдағы № 8 ұсынымы.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ресми сайтында жарияланған күннен бастап: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сыртқы экономикалық қызметінің Бірыңғай тауар номенклатурасына Түсіндірмелерді (Еуразиялық экономикалық комиссия Алқасының 2017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 ұсынымына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№1 қосымша) мынадай өзгерісті ескере отырып қолдануды ұсынады: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2715 00 000 0 тауар позициясына түсіндірмелердің 2-тармағы "а" тармақшасының бірінші – төртінші абзацтары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жол жабындарына арналған асфальтты қоспалар және жол жабындарына арналған битумды қоспалар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 жабындарына арналған асфальтты қоспалар талап етілетін тұтқырлығына қарай мөлшері өзгеріп отыруы мүмкін едәуір ауыр еріткіштерде ерітілген битумдарды білдіреді.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өнімдердің саудалық сипаттамалары пайдаланылатын еріткіштердің тұрпатына байланысты ерекшеленеді. Құрамында мұнайдан алынған еріткіштері бар қоспалар "сұйытылған битумдар" деп аталады. Құрамында шыққан тегі өзге еріткіштер бар қоспалар "флюстелген битумдар" деп аталады.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жабындарына арналған битумды қоспалар талап етілетін тұтқырлығына қарай мөлшері өзгеріп отыратын, құрамында ауыр еріткіштер бар битум негізіндегі өнімдерге ұқсас.".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