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6a57" w14:textId="ccd6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Өнеркәсіптің басым салаларында кооперация мен импортты алмастырудағы интеграциялық өзара іс-қимыл мәселелері бойынша жоғары деңгейдегі жұмыс тобын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шілдедегі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аумақтарында кооперациялық және импортты алмастыру жобаларын іске асыру бойынша тәсілдемелер тұжырымдау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 өнеркәсіптің басым салаларында кооперация мен импортты алмастырудағы  интеграциялық өзара іс-қимыл мәселелері бойынша жоғары деңгейдегі жұмыс тобын (бұдан әрі – жұмыс тобы) құрсын және  оның құрамын бекітсін.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үкіметтері жұмыс тобының құрамына енгізу үшін мүше мемлекеттердің уәкілетті органдары басшыларының орынбасарлары деңгейіндегі кандидатуралар бойынша Еуразиялық экономикалық комиссияға ұсыныстар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