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2a9" w14:textId="296b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таныстыруға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мүшесі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Қырғыз Республикасының вице-премьер-министрі Санжар Турдукожоевич Муканбетовтің кандидатурасы Жоғары Еуразиялық экономикалық кеңеске таныстыруға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