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b8fd" w14:textId="d94b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2018 жылғы 2 ақпандағы № 4 тапсырмасын орындау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шілдедегі № 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2018 жылғы 2 ақпандағы № 4 тапсырмасын орындау туралы ақпаратты назарға алып және Беларусь Республикасының Еуразиялық экономикалық одақтың техникалық регламенттерінің талаптарына сәйкес келмейтін өнімдер туралы  хабардар ету жүйесін қалыптастыру жөніндегі пилоттық жобаны іске асыру күнінен бастап 2 ай ішінде,  бірақ 2019 жылғы 1 қаңтардан кешіктірмей,  әкімшілік рәсімнің – шетелде өндірілген өнімге мемлекеттік санитариялық-гигиеналық сараптама жасаудың күшін жоюға әзірлігін ескере отырып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Беларусь Республикасының Үкіметі  әкімшілік рәсімнің - Беларусь Республикасы  Министрлер Кеңесінің 2015 жылғы 6 тамыздағы "Беларусь Республикасы  Министрлер Кеңесінің 2012 жылғы 17 ақпандағы №156 қаулысына өзгерістер енгізу туралы" № 666 қаулысымен белгіленген шетелде өндірілген өнімге мемлекеттік санитариялық-гигиеналық сараптама жасаудың күшін жою туралы 2019 жылғы 1 қаңтарға дейін  Еуразиялық экономикалық комиссияны хабардар етсін.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