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50f" w14:textId="dd5e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тауарларының цифрлық платформасының базасында "темекі және темекі өнімдері" тауар тобы бойынша тауарлардың таңбалануы мен қадағалануы жөніндегі пилоттық жобаны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13 шілдедегі № 25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Кеңесінің 2018 жылғы 30 наурыздағы № 2 тапсырмасының 1-тармағының екінші абзацындағы тапсырманы орындау үшін Ресей және Қазақстан тарапына 2019 жылғы 31 наурызға дейін Еуразиялық экономикалық комиссияның (бұдан әрі – Комиссия) қатысуымен Еуразиялық экономикалық одақ тауарларының цифрлық платформасының базасында "темекі және темекі өнімдері" тауар тобы бойынша тауарлардың таңбалануы мен қадағалануы жөніндегі пилоттық жобаны (бұдан әрі - пилоттық жоба) ұйымдастыру және өткізу тапсырылсын.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Пилоттық жобаға қатысатын Еуразиялық экономикалық одаққа мүше мемлекеттердің (бұдан әрі – мүше мемлекеттер) үкіметтері  таңбалау мен қадағалаудың ұлттық жүйелерінің ұлттық операторларын (бұдан әрі – ұлттық операторлар) айқындасын.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Пилоттық жобаға қатысатын мүше мемлекеттердің уәкілетті органдары: Қазақстан Республикасы Қаржы министрлігінің Мемлекеттік кірістер комитеті және Ресей Федерациясының Өнеркәсіп және сауда министрлігі Комиссиямен бірлесіп: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жобаны өткізу тәртібін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жобаға қатысушыларды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31 наурызға дейін пилоттық жобаны өткізсін.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Беларусь, Қырғыз және Армения тараптары пилоттық жобаны өткізуге әзірлігіне қарай қосылсын.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Пилоттық жобаға қатысушылар Комиссиямен бірлесіп, пилоттық жоба аяқталғаннан кейін Комиссия Кеңесінің кезекті отырысында оның нәтижелері туралы баяндасын және: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 тауарларының цифрлық платформасы шеңберінде алмасуды ұйымдастыру үшін мәліметтердің форматын, құрамы мен құрылымын;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 тауарларының цифрлық платформасымен өзара іс-қимыл жасау үшін тауарлардың таңбалануы мен қадағалануының ұлттық жүйелеріне қойылатын техникалық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Одақ тауарларының цифрлық платформасының сыртқы жүйелермен өзара іс-қимылының интеграциялық механизмдерін;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интеграцияланған ақпараттық жүйесінің шеңберінде қадағалау жүйесін дамытуға және техникалық сүйемелдеуге (соның ішінде сәйкестендіруге) арналған техникалық тапсырманы;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Одақтағы цифрлық қадағалануын жөніндегі жобаны одан әрі іске қосу мақсатында Одақта қадағалаудың цифрлық платформасының архитектурасын пысықтау жөніндегі ұсыныстарды;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Одақтағы қадағалану жүйесінің шеңберінде іске асырылатын таңбалау мен қадағалау процестерінің функциялық архитектурасының моделін;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таңбалануы мен қадағалануының ұлттық жүйесі операторларының, Одақ тауарларының цифрлық платформасы операторының жұмыс істеуінің қаржылық моделін;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 тауарларының цифрлық платформасының жұмыс істеуі үшін нормативтік құқықтық актілердің жобаларын;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қадағаланатын тауарлардың айналымы кезінде әкімшілендіруді оңайлату және бизнес үшін артықшылықтар алу механизмдері бойынша ұсыныстарды ұсынсын.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Өкім қабылданған күнінен бастап күшіне енеді.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Матюшевский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