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7820" w14:textId="28c7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одақта Экономикалық ынтымақтастық және даму ұйымының тиісті зертханалық практика қағидаттарына сәйкес келетін тиісті зертханалық практика жүйесін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2018 жылғы 14 маусымдағы № 18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1 қаңтарға дейін Еуразиялық экономикалық одақта Экономикалық ынтымақтастық және даму ұйымының тиісті зертханалық практика қағидаттарына сәйкес келетін тиісті зертханалық практика жүйесін дамыту тұжырымдамасының жобасын, сондай-ақ Еуразиялық экономикалық одақ шеңберіндегі халықаралық шарттар мен Еуразиялық экономикалық одақ органдарының актілеріне өзгерістер енгізу жөнінде ұсыныстар дайындау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комиссия Алқасы Еуразиялық экономикалық одақта тиісті зертханалық практика жүйесін құру және дамыту мәселелері бойынша жұмыс тобын (бұдан әрі – жұмыс тобы) құрсын және оның құрамын бекітсін.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Еуразиялық экономикалық одаққа мүше мемлекеттерден Еуразиялық экономикалық комиссияға жұмыс тобының құрамына қосу үшін кандидатура, сондай-ақ тиісті мемлекеттегі тиісті зертханалық практика жүйесінің жай-күйі туралы (қабылданған нормативтік актілер, көрсетілген салада реттеуді жүзеге асыратын уәкілетті органдар, тиісті зертханалық практика қағидаттарына сәйкес келетін зертханалардың (қызмет саласын көрсете отырып) немесе мұндай зертханаларды құру жөніндегі жоспарлардың бар-жоғы туралы) ақпарат ұсыну сұралсын.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қабылданған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Қырғыз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</w:t>
      </w:r>
      <w:r>
        <w:rPr>
          <w:rFonts w:ascii="Times New Roman"/>
          <w:b w:val="false"/>
          <w:i/>
          <w:color w:val="000000"/>
          <w:sz w:val="28"/>
        </w:rPr>
        <w:t>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>ян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В.Матюшевский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Мамин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Разаков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Силуанов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