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4ab9" w14:textId="5804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Деректердің трансшекаралық айналымын реттеу модельдерін әзірлеу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2018 жылғы 13 шілдедегі № 16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Деректердің трансшекаралық айналымын реттеу жөніндегі бастама туралы ақпаратты, сондай-ақ Еуразиялық экономикалық одаққа мүше мемлекеттердің бастаманы одан әрі пысықтауға мүдделілігінің бар екенін ескере отырып: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Алқасы "Деректердің трансшекаралық айналымын реттеу модельдерін әзірлеу" тақырыбы бойынша зерттеу жүргізуді қамтамасыз етсін.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 xml:space="preserve">   В.Матюшевский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