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1017" w14:textId="5e11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Стерилизаторларды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25 желтоқсандағы № 213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істеу қағидаты зарарсыздандыруды жүргізу үшін қажетті температураға дейін қыздыратын бу-ауалы қоспаның көмегімен бақыланатын қысымға қарсылық кезінде зарарсыздандыруға негізделген, дәнекерленген ампулаларды, дәрілік заттары бар флакондарды, полимер контейнерлер мен пакеттерді зарарсыздандыруға арналған электрмен қыздырылатын стерилизатор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8419 20 000 0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істеу қағидаты зарарсыздандыруды жүргізу үшін қажетті температураға дейін қыздыратын химиялық заттың (этиленоксидтің немесе сутегі тотығының) көмегімен зарарсыздандыруға негізделген, термолабильді медициналық аппаратураны, құрал-саймандарды немесе зертханалық және медициналық үй-жайларды зарарсыздандыруға арналған электрмен қыздырылатын стерилизатор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8419 20 000 0 қосалқы позициясында сыныпталады.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