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d78d" w14:textId="753d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Несеп қабылдағышты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2018 жылғы 25 желтоқсандағы № 211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Өлшеуіш шәкілмен белгіленген несеп жинауға арналған қапшықтан, несептің кері ағуын болдырмайтын клапаннан, Т-пішінді ағызу клапанынан, урологиялық катетерге немесе ерлердің сыртқы катетеріне байланыстыруға арналған конустық коннекторы бар дренажды иілгіш түтікшеден тұратын полимер материалдан жасалған бір рет пайдаланылатын зарарсыздандырылған бұйымды білдіретін несеп қабылдағыш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3926 тауар позициясында (несеп қабылдағыш кескінінің үлгілері қосымшада берілген)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211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Несеп қабылдағыш кескіндерінің ҮЛГІЛЕРІ</w:t>
      </w:r>
    </w:p>
    <w:bookmarkEnd w:id="2"/>
    <w:p>
      <w:pPr>
        <w:spacing w:after="0"/>
        <w:ind w:left="0"/>
        <w:jc w:val="left"/>
      </w:pP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