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812f" w14:textId="6b78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2011 жылғы 7 сәуірдегі № 607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18 желтоқсандағы № 206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Санитариялық, ветеринариялық-санитариялық және карантиндік фитосанитариялық шараларды қолдану туралы хаттаманың (2014 жылғы 29 мамырдағы Еуразиялық экономикалық одақ туралы шартқа № 12 қосымша) </w:t>
      </w:r>
      <w:r>
        <w:rPr>
          <w:rFonts w:ascii="Times New Roman"/>
          <w:b w:val="false"/>
          <w:i w:val="false"/>
          <w:color w:val="000000"/>
          <w:sz w:val="28"/>
        </w:rPr>
        <w:t>17-тармағына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19-тармағына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Кеден одағы Комиссиясының "Еуразиялық экономикалық одақтың кедендік аумағына үшінші елдерден әкелінетін бақылаудағы тауарларға арналған бірыңғай ветеринариялық сертификаттардың нысандары туралы" 2011 жылғы 7 сәуірдегі № 607 шешіміне өзгерістер енгізілсін.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 одағы Комиссиясының 2011 жылғы 7 сәуірдегі № 607 шешіміне енгізілетін ӨЗГЕРІСТЕР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мазмұндағы 47-тармақпен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Еуразиялық экономикалық одақтың кедендік аумағына экспортталатын үй қояндарының ұрығына ветеринариялық сертификат (№ 46 нысан) (қоса беріліп отыр).".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Шешіммен бекітілген Бірыңғай ветеринариялық сертификаттар нысандары мынадай мазмұндағы Еуразиялық экономикалық одақтың кедендік аумағына экспортталатын үй қояндарының ұрығына ветеринариялық сертификатпен (№ 47 нысан)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№ 47</w:t>
      </w:r>
      <w:r>
        <w:rPr>
          <w:rFonts w:ascii="Times New Roman"/>
          <w:b/>
          <w:i w:val="false"/>
          <w:color w:val="000000"/>
          <w:sz w:val="28"/>
        </w:rPr>
        <w:t xml:space="preserve"> нысан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Жеткізу сипаттамасы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Сертификат 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. Жүкті жөнелтушінің атауы және мекенжайы: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Еуразиялық экономикалық одақтың кедендік аумағына экспортталатын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 қояндарының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ұрығына ветеринариялық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Жүкті алушының атауы және мекенжайы: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Жүк партиясындағы ұрық дозасының саны: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 Орын (контейнерлер) саны: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Тауар шығарылған ел: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Көлік контейнеріндегі пломбаны таңбалау: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Экспорттаушы елдің құзыретті ведомствосы: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 Көлік: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(ұшақ рейсінің №, кеменің атауы, вагонның, автомашинаның ннөмірі)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Экспорттаушы елдің сертификатты берген мекемесі: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Транзит ел(дер)і: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Тауарларды кедендік шекара арқылы өткізу бекеті: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Ұрықтың шығу 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Ұрықтың донор(лар)ын – үй қоян(дар)ын ұстау орнының мекенжайы: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Әкімшілік-аумақтық бірлік: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Үй қояндары – ұрық донорлары туралы ақпарат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р/с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Сәйкестендіру нөмірі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Туған күні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Тұқымы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Ұрықты іріктеп алу күні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Ұрығы бар пробиркалар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таңбалау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доза саны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5-тен астам жануардың ұрығын тасымалдау кезінде экспорттаушы елдің мемлекеттік/ресми ветеринариялық дәрігері қол қоятын және осы сертификаттың ажырамас бөлігі болып табылатын тізімдеме жасалады.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Денсаулық жағдайы туралы ақпарат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Мен, төменде қол қоюшы мемлекеттік/ресми ветеринариялық дәрігер, осы құжатпен мыналарды растаймын: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Еуразиялық экономикалық одақтың кеден аумағына экспортталатын үй қояндарының ұрығы ұрық алу, оны зерттеу, өңдеу, консервациялау және сақтау үшін жағдай жасалған үй-жайлардағы дені сау жануарлардан алынды.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 қояндары – ұрық донорлары жануарлардың мынадай жұқпалы ауруларынан таза ұстау орындарынан шыққан: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 қояндарының геморрагиялық ауруы – соңғы 12 ай ішінде, бұл серологиялық зерттеу нәтижелерімен расталады;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миксоматоз – соңғы 6 ай ішінде.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Үй қояндарына – ұрық донорларына соңғы 12 ай ішінде  үй қояндарының геморрагиялық ауруына қарсы вакцина салынбады.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Үй қояндары – ұрық донорлары оларға қатысты ветеринариялық-санитариялық шектеулер белгіленбеген орындардан шығады.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Үй қояндары – ұрық донорлары ұрық алардың алдындағы 30 күннің ішінде аккредиттелген зертханада үй қояндарының геморрагиялық ауруына теріс нәтижелермен (зертхананың атауын, зерттеу күнін және әдісін көрсету) зерттелді.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Үй қояндары – ұрық донорлары ұрық алынғанға дейін кемінде 30 күн бұрын табиғи ұрықтандыру үшін пайдаланылмады және мұндай мүмкіндікті болдырмайтын жағдайларда болды.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Үй қояндары – ұрық донорлары ұрық алынғанға дейін термометриямен клиникалық тексеруден өтті.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Ұрықтың құрамында патогендік және токсикогендік микроорганизмдер жоқ.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Ұрық ХЭБ Жерүсті жануарларының денсаулығы кодексінің ұсынымдарына сәйкес алынды, сақталды және тасымалданады.</w:t>
            </w:r>
          </w:p>
        </w:tc>
      </w:tr>
    </w:tbl>
    <w:p>
      <w:pPr>
        <w:spacing w:after="0"/>
        <w:ind w:left="0"/>
        <w:jc w:val="both"/>
      </w:pPr>
      <w:bookmarkStart w:name="z8" w:id="4"/>
      <w:r>
        <w:rPr>
          <w:rFonts w:ascii="Times New Roman"/>
          <w:b w:val="false"/>
          <w:i w:val="false"/>
          <w:color w:val="000000"/>
          <w:sz w:val="28"/>
        </w:rPr>
        <w:t>
      Орны _____________________                          Күні _________________                 Мөр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Мемлекеттік/ресми ветеринариялық дәрігердің қолы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 және лауазымы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Ескертулер:       1. Қолы және мөр бланкінің түсінен өзгеше болуы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2. Ветеринариялық сертификат орыс тілінде, сондай-ақ экспорттаушы елдің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тілінде және (немесе) ағылшын тілінде ресімделеді.".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