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eb92" w14:textId="d39e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Электродтардың жекелеген түрлеріне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20 қарашадағы № 187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8545 11 008 9 кодымен сыныпталатын электродтардың жекелеген түрлеріне қатысты Еуразиялық экономикалық одақтың Бірыңғай  кедендік тарифінің (Еуразиялық экономикалық комиссия Кеңесінің 2012 жылғы 16 шілдедегі №54 шешіміне қосымша) кедендік әкелу бажының ставкасы осы Шешім күшіне енген күннен бастап қоса алғанда 2019 жылғы 31 желтоқсанға дейінгі аралықта кедендік құннан 0 пайыз мөлшерінде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 кедендік тарифіне (Еуразиялық экономикалық комиссия Кеңесінің 2012 жылғы 16 шілдедегі №54 шешіміне қосымша)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8545 11 008 9 коды бар позициясы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>" ескертпесіне сілтемемен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 кедендік тарифіне ескертпелер мынадай мазмұндағы 32С ескертпесімен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Алқасының 2018 жылғы 20 қарашадағы №187 шешімі күшіне енген күннен бастап қоса алғанда 31.12.2019 дейінгі аралықта қолданылады.".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