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6cca4" w14:textId="046cc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қысым релесін сыныптау туралы</w:t>
      </w:r>
    </w:p>
    <w:p>
      <w:pPr>
        <w:spacing w:after="0"/>
        <w:ind w:left="0"/>
        <w:jc w:val="both"/>
      </w:pPr>
      <w:r>
        <w:rPr>
          <w:rFonts w:ascii="Times New Roman"/>
          <w:b w:val="false"/>
          <w:i w:val="false"/>
          <w:color w:val="000000"/>
          <w:sz w:val="28"/>
        </w:rPr>
        <w:t>Еуразиялық экономикалық комиссия Алқасының 2018 жылғы 12 қарашадағы № 183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Электрмеханикалық құрылғыны білдіретін, ішінде мембрана, реттеуші серіппе, ауыстырып-қосқыш, кернеуі 1000 В аспайтын электр тізбегіне қосылатын жалғастыру клеммасы орнатылған корпустан тұратын, жұмыс қағидаты сұйық немесе газ тәріздес ортада қысымның ең жоғары немесе ең төмен мәніне жету кезінде электр түйіспелердің тұйықталуына және ажыратылуына негізделген қысым релесі сыртқы экономикалық қызметтің Тауар номенклатурасына Түсіндірмелердің 1-негізгі қағидасына сәйкес Еуразиялық экономикалық одақтың сыртқы экономикалық қызметінің Бірыңғай тауар номенклатурасының 8536  тауар позициясында сыныпталады.</w:t>
      </w:r>
    </w:p>
    <w:bookmarkEnd w:id="0"/>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