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e2dc" w14:textId="8bae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Қолданылуы нәтижесінде Еуразиялық экономикалық одақтың "Балалардың ойын алаңдарына арналған жабдықтың қауіпсіздігі туралы" техникалық регламентінің (ЕАЭО ТР 042/2017) талаптарын сақтау ерікті негізде қамтамасыз етілетін мемлекетаралық стандарттарды, сондай-ақ зерттеу (сынау) және өлшеу қағидалары мен әдістерін, соның ішінде Еуразиялық экономикалық одақтың "Балалардың ойын алаңдарына арналған жабдықтың қауіпсіздігі туралы" техникалық регламентінің (ЕАЭО ТР 042/2017) талаптарын қолдану және орындау үшін қажетті үлгілерді іріктеу және техникалық реттеу объектілерінің сәйкестігін бағалауды жүзеге асыру қағидаларын қамтитын мемлекетаралық стандарттарды әзірлеу (өзгерістер енгізу, қайта қарау) жөніндегі бағдарлама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октября 2018 года № 170. Еуразиялық экономикалық комиссия Алқасының 2018 жылғы 16 қазандағы № 170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 және 12-тармақшаларына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7-тармағына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Қолданылуы нәтижесінде Еуразиялық экономикалық одақтың "Балалардың ойын алаңдарына арналған жабдықтың қауіпсіздігі туралы" техникалық регламентінің (ЕАЭО ТР 042/2017) талаптарын сақтау ерікті негізде қамтамасыз етілетін мемлекетаралық стандарттарды, сондай-ақ зерттеу (сынау) және өлшеу қағидалары мен әдістерін, соның ішінде Еуразиялық экономикалық одақтың "Балалардың ойын алаңдарына арналған жабдықтың қауіпсіздігі туралы" техникалық регламентінің (ЕАЭО ТР 042/2017) талаптарын қолдану және орындау үшін қажетті үлгілерді іріктеу және техникалық реттеу объектілерінің сәйкестігін бағалауды жүзеге асыру қағидаларын қамтитын мемлекетаралық стандарттарды әзірлеу (өзгерістер енгізу, қайта қарау) жөніндегі </w:t>
      </w:r>
      <w:r>
        <w:rPr>
          <w:rFonts w:ascii="Times New Roman"/>
          <w:b w:val="false"/>
          <w:i w:val="false"/>
          <w:color w:val="000000"/>
          <w:sz w:val="28"/>
        </w:rPr>
        <w:t>бағдарлама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Қолданылуы нәтижесінде Еуразиялық экономикалық одақтың "Балалардың ойын алаңдарына арналған жабдықтың қауіпсіздігі туралы" техникалық регламентінің (ЕАЭО ТР 042/2017) талаптарын сақтау ерікті негізде қамтамасыз етілетін мемлекетаралық стандарттарды, сондай-ақ зерттеу (сынау) және өлшеу қағидалары мен әдістерін, соның ішінде Еуразиялық экономикалық одақтың "Балалардың ойын алаңдарына арналған жабдықтың қауіпсіздігі туралы" техникалық регламентінің (ЕАЭО ТР 042/2017) талаптарын қолдану және орындау үшін қажетті үлгілерді іріктеу және техникалық реттеу объектілерінің сәйкестігін бағалауды жүзеге асыру қағидаларын қамтитын мемлекетаралық стандарттарды әзірлеу (өзгерістер енгізу, қайта қарау) жөніндегі БАҒДАРЛАМА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МКС коды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Мемлекетаралық стандарт жобасының атауы. Жұмыстардың түрлері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Кеден одағы техникалық регламентінің элементтері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Әзірлеу мерзімі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Жауапты әзірлеуші – Еуразиялық экономикалық одаққа мүше мемлекет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ойын алаңқайларының жабдығы мен жабыны. 1-бөлік. Жалпы қауіпсіздік талаптары мен сынау әдістері. EN 1176-1:2017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бөлімнің 18 және 20 – 32-тармақтары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ойын алаңқайларының жабдығы мен жабыны. 2-бөлік. Қосымша қауіпсіздік талаптары және әткеншектерді сынау әдістері. EN 1176-2:2017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бөлімнің 18 және 20 – 32-тармақтары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ойын алаңқайларының жабдығы мен жабыны. 3-бөлік. Қосымша қауіпсіздік талаптары және сырғанақтарды сынау әдістері. EN 1176-3:2017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бөлімнің 18 және 20 – 32-тармақтары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ойын алаңқайларының жабдығы мен жабыны. 4-бөлік. Қосымша қауіпсіздік талаптары және арқанжолдарды сынау әдістері. EN 1176-4:2017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бөлімнің 18 және 20 – 32-тармақтары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ойын алаңқайларының жабдығы мен жабыны. 5-бөлік. Қосымша қауіпсіздік талаптары және айналмақтарды сынау әдістері. EN 1176-5:2017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бөлімнің 18 және 20 – 32-тармақтары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ойын алаңқайларының жабдығы мен жабыны. 6-бөлік. Қосымша қауіпсіздік талаптары және тербелмелерді сынау әдістері. EN 1176-1:2017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бөлімнің 18 және 20 – 32-тармақтары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алаңқайларының жабдығы мен жабыны. 7-бөлік. Орнату, бақылау, техникалық қызмет көрсету және пайдалану жөніндегі басшылық құрал. EN 1176-7:2008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бөлімнің 18 және 20 – 32-тармақтары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ойын алаңқайларының жабдығы мен жабыны. Конструкцияның қауіпсіздігі және үй-жайларға орнатылатын жабдықты сынау әдістері. Жалпы талаптар. EN 1176-10:2008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бөлімнің 18 және 20 – 32-тармақтары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ойын алаңқайларының жабдығы мен жабыны. 1-бөлік. 1. Қосымша қауіпсіздік талаптары және кеңістіктік ойын желілерін сынау әдістері. EN 1176-11:2014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бөлімнің 18 және 20 – 32-тармақтары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алаңқайларының соққы сіңіргіш жабындары. Құлаудың шекті биіктігін айқындау. EN 1177-2018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бөлімнің 18 және 20 – 32-тармақтары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әртүрлі материалдар. Ацетальдегидтің, ацетонның, акрилонитрилдің, бутилацетаттың, бензолдың, толуолдың, м-, о- және п-ксилолдардың, стиролдың сулы ортаға миграциясының деңгейін айқындау әдістері. МУК 4.1.3166-14 ескере отырып,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 кестесінің 4-графасы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әртүрлі материалдар. Стиролдың ауа ортасына миграциясының деңгейін айқындау әдістер. МУК 4.1.3167-14 ескере отырып,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 кестесінің 3-графасы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әртүрлі материалдар. Диметилтерефталаттың, дибутилфталаттың және диоктилфталаттың ауа ортасына миграциясының деңгейін айқындау әдістер. МУК 4.1.3168-14 ескере отырып,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 кестесінің 3-графасы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әртүрлі материалдар. Диметилтерефталаттың, дибутилфталаттың және диоктилфталаттың сулы ортаға миграциясының деңгейін айқындау әдістері. МУК 4.1.3169-14 ескере отырып,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 кестесінің 4-графасы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әртүрлі материалдар. Ацетальдегидтің, ацетонның, метанолдың, бутилацетаттың ауа ортасына миграциясының деңгейін айқындау әдістер. МУК 4.1.3170-14 ескере отырып,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 кестесінің 3-графасы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әртүрлі материалдар. Ацетальдегидтің, ацетонның, метанолдың, метилметакрилаттың, толуолдың, стиролдың сулы ортаға миграциясының деңгейін айқындау әдістері. МУК 4.1.3171-14 ескере отырып,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 кестесінің 4-графасы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әртүрлі материалдар. Бензолдың, толуолдың, м-, о-, п-ксилолдардың ауа ортасына миграциясының деңгейін айқындау әдістер. МР 01.023-07 ескере отырып,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 кестесінің 3-графасы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әртүрлі материалдар. Диметилформамидтің ауа ортасына миграциясының деңгейін айқындау әдістер. МУК 4.1.1044а-01 ескере отырып,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 кестесінің 3-графасы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Полимерлік материалдар. Ггексаметилендиаминнің сулы ортаға миграциясының деңгейін айқындау әдістері. МР 1503-76 ескере отырып,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 кестесінің 4-графасы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әртүрлі материалдар. Диметилформамидтің сулы ортаға миграциясының деңгейін айқындау әдістері. МУК 4.1.1206-03 ескере отырып,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 кестесінің 4-графасы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әртүрлі материалдар. Этиленгликольдің сулы ортаға миграциясының деңгейін айқындау әдістері.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 кестесінің 4-графасы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әртүрлі материалдар. Эпихлоргидриннің сулы ортаға миграциясының деңгейін айқындау әдістері.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 кестесінің 4-графасы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әртүрлі материалдар. Метилметакрилаттың ауа ортасына миграциясының деңгейін айқындау әдістер.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 кестесінің 3-графасы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әртүрлі материалдар. Этиленгликольдің ауа ортасына миграциясының деңгейін айқындау әдістер.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 кестесінің 3-графасы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әртүрлі материалдар. Эпихлоргидриннің ауа ортасына миграциясының деңгейін айқындау әдістер.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 кестесінің 3-графасы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әртүрлі материалдар. Капролактамның ауа ортасына миграциясының деңгейін айқындау әдістер.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 кестесінің 3-графасы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