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f5af" w14:textId="0a6f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балық майын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қазандағы № 162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Балықтың денесінен алынатын, тазартылмаған немесе тазартылған, химиялық құрамы өзгертілмеген, көп қанықпаған май қышқылдары мен витаминдердің көзі ретінде адам тағамына теңгерімдеп қосу үшін қолданылатын витаминдер қосылған, желатин капсулалардағы балық майы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1504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