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e116" w14:textId="26ce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2018 жылғы 21 тамыздағы № 140 шешімі</w:t>
      </w:r>
    </w:p>
    <w:p>
      <w:pPr>
        <w:spacing w:after="0"/>
        <w:ind w:left="0"/>
        <w:jc w:val="left"/>
      </w:pPr>
    </w:p>
    <w:p>
      <w:pPr>
        <w:spacing w:after="0"/>
        <w:ind w:left="0"/>
        <w:jc w:val="both"/>
      </w:pPr>
      <w:r>
        <w:rPr>
          <w:rFonts w:ascii="Times New Roman"/>
          <w:b w:val="false"/>
          <w:i w:val="false"/>
          <w:color w:val="000000"/>
          <w:sz w:val="28"/>
        </w:rPr>
        <w:t xml:space="preserve">
      Ресей Федерациясының Еуразиялық экономикалық одақтың ішкі нарығының жұмыс істеуі шеңберіндегі міндеттемелерін шығарылған елі Беларусь Республикасы болып табылатын жаңа піскен қозықұйрық саңырауқұлақтарына қатысты уақытша карантиндік фитосанитариялық шаралар енгізу бөлігінде орындау мониторингінің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Ресей Федерациясына шығарылған елі Беларусь Республикасы болып табылатын жаңа піскен қозықұйрық саңырауқұлақтарына қатысты уақытша карантиндік фитосанитариялық шаралар енгізген кезде 2014 жылғы 29 мамырдағы Еуразиялық экономикалық одақ туралы шарттың 28-бабының </w:t>
      </w:r>
      <w:r>
        <w:rPr>
          <w:rFonts w:ascii="Times New Roman"/>
          <w:b w:val="false"/>
          <w:i w:val="false"/>
          <w:color w:val="000000"/>
          <w:sz w:val="28"/>
        </w:rPr>
        <w:t>2-тармағын</w:t>
      </w:r>
      <w:r>
        <w:rPr>
          <w:rFonts w:ascii="Times New Roman"/>
          <w:b w:val="false"/>
          <w:i w:val="false"/>
          <w:color w:val="000000"/>
          <w:sz w:val="28"/>
        </w:rPr>
        <w:t xml:space="preserve"> және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№12 қосымша) </w:t>
      </w:r>
      <w:r>
        <w:rPr>
          <w:rFonts w:ascii="Times New Roman"/>
          <w:b w:val="false"/>
          <w:i w:val="false"/>
          <w:color w:val="000000"/>
          <w:sz w:val="28"/>
        </w:rPr>
        <w:t>25-тармағын</w:t>
      </w:r>
      <w:r>
        <w:rPr>
          <w:rFonts w:ascii="Times New Roman"/>
          <w:b w:val="false"/>
          <w:i w:val="false"/>
          <w:color w:val="000000"/>
          <w:sz w:val="28"/>
        </w:rPr>
        <w:t xml:space="preserve"> орындау қажеттігі туралы хабарлансын.</w:t>
      </w:r>
    </w:p>
    <w:bookmarkStart w:name="z3" w:id="0"/>
    <w:p>
      <w:pPr>
        <w:spacing w:after="0"/>
        <w:ind w:left="0"/>
        <w:jc w:val="both"/>
      </w:pPr>
      <w:r>
        <w:rPr>
          <w:rFonts w:ascii="Times New Roman"/>
          <w:b w:val="false"/>
          <w:i w:val="false"/>
          <w:color w:val="000000"/>
          <w:sz w:val="28"/>
        </w:rPr>
        <w:t>
      2. Ресей Федерациясы Үкіметінен қабылданған шаралар туралы осы Шешім күшіне енген күннен бастап күнтізбелік 10 күн ішінде Еуразиялық экономикалық комиссияны хабардар ету сұралсын.</w:t>
      </w:r>
    </w:p>
    <w:bookmarkEnd w:id="0"/>
    <w:bookmarkStart w:name="z4" w:id="1"/>
    <w:p>
      <w:pPr>
        <w:spacing w:after="0"/>
        <w:ind w:left="0"/>
        <w:jc w:val="both"/>
      </w:pPr>
      <w:r>
        <w:rPr>
          <w:rFonts w:ascii="Times New Roman"/>
          <w:b w:val="false"/>
          <w:i w:val="false"/>
          <w:color w:val="000000"/>
          <w:sz w:val="28"/>
        </w:rPr>
        <w:t>
      3. Беларусь Республикасының Министрлер Кеңесінен:</w:t>
      </w:r>
    </w:p>
    <w:bookmarkEnd w:id="1"/>
    <w:p>
      <w:pPr>
        <w:spacing w:after="0"/>
        <w:ind w:left="0"/>
        <w:jc w:val="both"/>
      </w:pPr>
      <w:r>
        <w:rPr>
          <w:rFonts w:ascii="Times New Roman"/>
          <w:b w:val="false"/>
          <w:i w:val="false"/>
          <w:color w:val="000000"/>
          <w:sz w:val="28"/>
        </w:rPr>
        <w:t>
      өсімдіктер карантині саласындағы халықаралық құқық талаптарына сәйкес келетін және белгіленген фитосанитариялық мәртебесі бар  карантинге жатқызылған өнімнің түсуін қамтамасыз ететін фитосанитариялық сертификаттарды беруді және кейіннен пайдалануды бақылауды күшейту;</w:t>
      </w:r>
    </w:p>
    <w:p>
      <w:pPr>
        <w:spacing w:after="0"/>
        <w:ind w:left="0"/>
        <w:jc w:val="both"/>
      </w:pPr>
      <w:r>
        <w:rPr>
          <w:rFonts w:ascii="Times New Roman"/>
          <w:b w:val="false"/>
          <w:i w:val="false"/>
          <w:color w:val="000000"/>
          <w:sz w:val="28"/>
        </w:rPr>
        <w:t>
      Беларусь Республикасының аумағына әкелінетін және өткізілетін өсімдік тектес өнімді, белгіленбеген фитосанитариялық мәртебесі бар өнімнің Еуразиялық экономикалық одақ аумағына тап келуін болғызбауды бақылау жүйесін ұйымдастыру жөнінде шаралар қабылдау сұралсын.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