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829b" w14:textId="aea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Тоқыма полиэстер лентасын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маусымдағы № 102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Ылғалдандырылмаған, қапталмаған немесе бір қабат жіңішке матадан тұратын, көптеген полиэфирлі кешенді негіз жіптерден және арқаудан жасалған, екі жақ шетінде жиегі бар, әдетте строптар дайындау үшін пайдаланылатын, ені 30 см аспайтын рулондардағы тоқыма полиэстер лентасы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5806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