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48bb" w14:textId="2744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шикізатының қоспасынан жасалған аралас препаратты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маусымдағы № 101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Құрамында қосымша заттар қосыла отырып өсімдік шикізатының қоспасынан жасалған сығындысы бар, иленетін заттың және куркуминнің көзі ретінде тағамға қосылатын белсенді биологиялық қоспа ретінде қолданылатын аралас препарат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