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723c" w14:textId="cc77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 қабатты теміржол жолаушылар вагондары компоненттерінің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24 сәуірдегі № 59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позициялар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позициялар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ескертпелер мынадай мазмұндағы 63С ескертпемен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 мөлшеріндегі кедендік әкелу бажының ставкасы Еуразиялық экономикалық комиссия Алқасының 2018 жылғы 24 сәуірдегі № 59 шешімі күшіне енген күннен бастап қоса алғанда 2020 жылғы 30 маусымға дейін қолданылады".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КІШІ ҚОСАЛҚЫ ПОЗИЦИЯЛАР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СЭҚ ТН 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Қос.өлш.бірл.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арбалардың, жүретін теңгергіш арбалардың және соған ұқсас арбалардың бөлшектері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шойын құйма немесе болат құйма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 өзгелер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Қос.өлш.бірл.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арбалардың, жүретін теңгергіш арбалардың және соған ұқсас арбалардың бөлшектері: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локомотивтік тартқышты екі қабатты жолаушылар вагондарының өндірісіне арналған орталық вертикальді гидравликалық амортизатор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шойын құйма немесе болат құйма: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локомотивтік тартқышты екі қабатты жолаушылар вагондарының өндірісіне арналған тежегіш құрылғылардың бөлшектері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 өзгелері: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локомотивтік тартқышты екі қабатты жолаушылар вагондарының өндірісіне арналған тежеу магистралін басқару панелі, қысқышты механизм, тежегіштік контроллер, тежегіш жабдығының контейнері, тежегіш жапсырмасы, тайғанауға қарсы құрылғы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әкелу бажының ставкасы (кедендік құннан пайызбен не евромен, не АҚШ долларымен)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локомотивтік тартқышты екі қабатты жолаушылар вагондарының өндірісіне арналған орталық вертикальді гидравликалық амортизатор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8607 19 900 9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локомотивтік тартқышты екі қабатты жолаушылар вагондарының өндірісіне арналған тежегіш құрылғылардың бөлшектері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локомотивтік тартқышты екі қабатты жолаушылар вагондарының өндірісіне арналған тежеу магистралін басқару панелі, қысқышты механизм, тежегіштік контроллер, тежегіш жабдығының контейнері, тежегіш жапсырмасы, тайғанауға қарсы құрылғы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8607 21 900 9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