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e196" w14:textId="608e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Қолданылуының нәтижесінде Еуразиялық экономикалық одақтың "Аттракциондардың қауіпсіздігі туралы" техникалық регламентінің (ЕАЭО ТР 038/2016) талаптарын сақтау ерікті негізде қамтамасыз етілетін стандарттардың тізбесі және Еуразиялық экономикалық одақтың "Аттракциондардың қауіпсіздігі туралы" техникалық регламентінің (ЕАЭО ТР 038/2016) талаптарын қолдану мен орындау және техникалық реттеу объектілерінің сәйкестігін бағалауды жүзеге асыру үшін қажетті зерттеулер (сынау) және өлшемдер қағидалары мен әдістерін, соның ішінде үлгілерді іріктеу қағидаларын қамтитын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10 сәуірдегі № 53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қолданылуының нәтижесінде Еуразиялық экономикалық одақтың "Аттракциондардың қауіпсіздігі туралы" техникалық регламентінің (ЕАЭО ТР 038/2016) талаптарын сақтау ерікті негізде қамтамасыз етілетін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"Аттракциондардың қауіпсіздігі туралы" техникалық регламентінің (ЕАЭО ТР 038/2016) талаптарын қолдану мен орындау және техникалық реттеу объектілерінің сәйкестігін бағалауды жүзеге асыру үшін қажетті зерттеулер (сынау) және өлшемдер қағидалары мен әдістерін, соның ішінде үлгілерді іріктеу қағидаларын қамтитын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Минасян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Қолданылуының нәтижесінде Еуразиялық экономикалық одақтың Аттракциондардың</w:t>
      </w:r>
      <w:r>
        <w:br/>
      </w:r>
      <w:r>
        <w:rPr>
          <w:rFonts w:ascii="Times New Roman"/>
          <w:b/>
          <w:i w:val="false"/>
          <w:color w:val="000000"/>
        </w:rPr>
        <w:t>қауіпсіздігі туралы" техникалық регламентінің (ЕАЭО ТР 038/2016) талаптарын сақтау</w:t>
      </w:r>
      <w:r>
        <w:br/>
      </w:r>
      <w:r>
        <w:rPr>
          <w:rFonts w:ascii="Times New Roman"/>
          <w:b/>
          <w:i w:val="false"/>
          <w:color w:val="000000"/>
        </w:rPr>
        <w:t>ерікті негізде қамтамасыз етілетін стандарттардың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бөлімнің 46-тармағы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30869-2003 (ЕN 983:1996)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"Жабдықтар қауіпсіздігі. Гидравликалық және пневматикалық жүйелерге және олардың компоненттеріне қойылатын қауіпсіздік талаптары. Пневматика"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31177-2003 (ЕN 982:1996)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"Жабдықтар қауіпсіздігі. Гидравликалық және пневматикалық жүйелерге және олардың компоненттеріне қойылатын қауіпсіздік талаптары. Гидравлика"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4413-2016 "Гидрожетектер. Жүйелер мен олардың компоненттеріне арналған жалпы қағидалар мен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4414-2016 "Пневможетектер. Жүйелер мен олардың компоненттеріне арналған жалпы қағидалар мен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13857-2012 "Машиналардың қауіпсіздігі. Аяқ-қолдардың қауіпті аймаққа түсуінен сақтауға арналған қауіпсіз арақашықтық"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14122-1-2009 "Машиналардың қауіпсіздігі. Стационарлық машиналарға қол жеткізу құралдары. 1-бөлік. Екі деңгей арасындағы стационарлық қол жеткізу құралдарын таңдау"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14122-1-2004 "Механизмдерге қол жеткізудің тұрақты құралдары. 1-бөлік. Екі деңгей арасындағы тұрақты қол жеткізу құралдарын таңдау"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 бөлімдер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53487-2009 "Аттракциондардың қауіпсіздігі. Үрленетін ойын жабдығы. Қауіпсіздік талаптары. Сынақтар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56426-2015 "Үрленетін ойын жабдығы.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56984-2016 "Аттракциондардың қауіпсіздігі. Аэролифттер. Тысқабат. Қауіпсіздік талаптары. Сынақтар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VIII бөлімдер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13814-2008 "Парктерде орнатылатын, ойын-сауыққа арналған жабдықтар.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V, VI және VIII бөлімдер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53130.1-2014 "Аттракциондардың қауіпсіздігі. 1-бөлік. Теміржолға қойылатын қосымша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53130.2-2014 "Аттракциондардың қауіпсіздігі. 2-бөлік. Автодромдарға қойылатын қосымша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52170-2003 "Механикаландырылған аттракциондардың қауіпсіздігі. Болат конструкцияларды жобалау жөніндегі негізгі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53488-2009 "Аттракциондардың қауіпсіздігі. Механикаландырылған аттракциондар қауіпсіздігінің негіздемесіне қойылатын талаптар. Негізгі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және VIII бөлімдер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60204-1-2007 "Машиналардың қауіпсіздігі. Машиналар мен механизмдердің электрлі жабдықтары.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ХЭК МемСТ 60204-1-2002  "Машиналардың қауіпсіздігі.  Машиналар мен механизмдердің электрлі жабдықтары.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56985-2016 "Аттракциондардың қауіпсіздігі. Картингтік горкалар. 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 287-1-2002 "Дәнекерлеушілердің біліктілігі. Болатты балқытып дәнекерлеу"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287-1-2009 "Дәнекерлеушілердің біліктілігі. Балқытып дәнекерлеу. 1-бөлік. Болат"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3834-2-2007 "Металл материалдарды балқытып дәнекерлеуді орындау сапасына қойылатын талапар. 2-бөлік. Сапаға қойылатын жан-жақты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3834-2-2010 "Металл материалдарды балқытып дәнекерлеу сапасына қойылатын талапар. 2-бөлік. Сапаға қойылатын жан-жақты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3834-2-2015 "Металл материалдарды балқытып дәнекерлеуді орындау сапасына қойылатын талапар. 2-бөлік. Сапаға қойылатын жан-жақты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3834-3-2007 "Металл материалдарды балқытып дәнекерлеуді орындау сапасына қойылатын талапар. 3-бөлік. Сапаға қойылатын стандартты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3834-3-2010 "Металл материалдарды балқытып дәнекерлеу сапасына қойылатын талаптар. 3-бөлік. Сапаға қойылатын стандартты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ISO 3834-3-2015 "Металл материалдарды балқытып дәнекерлеуді орындау сапасына қойылатын талапар. 3-бөлік. Сапаға қойылатын стандартты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5817-2009 "Дәнекерлеу. Балқытып дәнекерлеумен алынған, болаттан, никельден, титаннан және олардың қорытпаларынан жасалған дәнекерлеу қосылыстары (сәулемен дәнекерлеу тәсілдерін қоспағанда). Сапа деңгейлері"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5817-2009 "Дәнекерлеу.  Балқытып дәнекерлеумен орындалған, болаттың, никельдің, титанның және олардың қорытпаларының қосылыстары (сәулемен дәнекерлеуден басқа). Ақауларына қарай жіктің сапа деңгейі"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15609-1-2009 "Металл материалдарды дәнекерлеудің технологиялық нұсқаулығы және технологиялық процестерінің сыныптамасы. Дәнекерлеудің технологиялық процесіне арналған нұсқаулық. 1-бөлік. Доғалық дәнекерлеу"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15614-1-2009 "Металл материалдарды дәнекерлеудің технологиялық нұсқаулығы және технологиялық процестерінің сыныптамасы. Дәнекерлеудің технологиялық процесін сынау. 1-бөлік. Болатты доғалық және газбен дәнекерлеу және никель мен никель қорытпаларды доғалық дәнекерлеу"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1090-1-2012 "Болат және алюминий конструкцияларды тұрғызу. 1-бөлік. Конструкциялар элементтерін бақылау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CTБ EN 1090-2-2013 "Болат және алюминий конструкцияларды тұрғызу. 2-бөлік. Болат конструкцияларға қойылатын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13411-3-2015 "Болат арқандардың ұшын бітеу. Қауіпсіздік. 3-бөлік. Тоқтатқы қысқыштары және баспақтау"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13411-4-2015 "Болат арқандардың ұшын бітеу. Қауіпсіздік. 4-бөлік. Металмен және пластмассамен толтыру"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56988-2016 "Үрленетін жабдықтар. Техникалық тігін бұйымдары. Тысқабаттар. Өндіріске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– VIII бөлімдер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33807-2016 "Аттракциондардың қауіпсіздігі.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14960-2011 "Үрленетін ойын жабдықтары. Қауіпсіздік талаптары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және VIII бөлімдер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12385-1-2015 "Сым, болат арқандар. Қауіпсіздік.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12385-3-2015 "Сым, болат арқандар. Қауіпсіздік. 3-бөлік. Пайдалану және күтіп ұстау жөніндегі ақпарат"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51885-2002 (ИСО 7001:1990) "Қоғамдық орындарға арналған ақпараттық белгілер"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ИСО 7001-2015 "Графикалық нышандар. Қоғамдық орындардағы ақпараттық нышандар"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55515-2013 "Үрленетін ойын жабдықтары. Пайдалану кезіндегі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P 56065-2014 "Аттракциондардың қауіпсіздігі. Техникалық жай-күйін бағалау. Жарамдылық мерзімін ұзарту"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56987-2016 "Ойын-сауыққа арналған құрылғылардың қауіпсіздігі. Қысқы горкалар. Пайдалану кезіндегі қауіпсіздік талаптары"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52603-2011 "Су аттракциондары. Конструкциялардың қауіпсіздігі.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МемСТ Р 52603-2009 "Аквапарктер. Биіктігі 2 м және одан жоғары су горкалары. Конструкциялардың қауіпсіздігі және сынау әдістері. Жалпы талаптар"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52604-2012 "Су аттракциондары. Пайдалану кезіндегі қауіпсіздік.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52604-2009 "Аквапарктер. Биіктігі 2 м және одан жоғары су горкалары. Пайдалану кезіндегі қауіпсіздік.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"Аттракциондардың қауіпсіздігі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техникалық регламентінің (ЕАЭО ТР 038/2016) талаптарын қолдану мен орындау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техникалық реттеу объектілерінің сәйкестігін бағалауды жүзеге асыру үшін қажетті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зерттеулер (сынау) және өлшемдер қағидалары мен әдістерін, соның ішінде үлгілерді </w:t>
      </w:r>
      <w:r>
        <w:br/>
      </w:r>
      <w:r>
        <w:rPr>
          <w:rFonts w:ascii="Times New Roman"/>
          <w:b/>
          <w:i w:val="false"/>
          <w:color w:val="000000"/>
        </w:rPr>
        <w:t xml:space="preserve">іріктеу қағидаларын қамтитын стандарттардың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одақтың техникалық регламентінің құрылымдық элементі немесе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Ескертпе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23337-2014 "Шу. Қоныстану аумағындағы және тұрғын үй-жайлар мен қоғамдық ғимараттардағы шуды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23941-2002 "Машиналардың шуы. Шудың сипаттамаларын айқындау әдістері.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32995-2014 "Тоқыма материалдары. Электр статикалық өрістің кернеуін өлшеу әдістері (4 – 6-бөлімдер)"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60825-1-2013 "Лазерлік аппаратураның қауіпсіздігі. 1-бөлік. Жабдықтардың сыныптамасы, пайдаланушыларға арналған талаптар мен нұсқау"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бөлім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3242-79 "Дәнекерлеп қосу. Сапаны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53487-2009 "Аттракциондардың қауіпсіздігі. Үрленетін ойын жабдығы. Қауіпсіздік талаптары. Сынақтар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56984-2016 "Аттракциондардың қауіпсіздігі. Аэролифттер. Тысқабат. Қауіпсіздік талаптары. Сынақтар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және VIII бөлімдер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17637-2014 "Бұзбайтын бақылау. Балқытып дәнекерлеумен орындалған қосылыстарды визуалды бақылау"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ISO 17637-2013 "Дәнекерленген қосылыстарды бұзбайтын бақылау. Балқытып дәнекерлеумен орындалған  дәнекерленген қосылыстарды визуалды бақылау"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14127-2015 "Бұзбайтын бақылау. Ультрадыбысты қалыңдық өлшеуіш"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3834-3-2007 "Металл материалдарды балқытып дәнекерлеуді орындау сапасына қойылатын талаптар. 3-бөлік. Сапаға қойылатын стандартты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3834-3-2010 "Металл материалдарды балқытып дәнекерлеу сапасына қойылатын талаптар. 3-бөлік. Сапаға қойылатын  стандартты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ISO 3834-3-2015 "Металл материалдарды балқытып дәнекерлеуді орындау сапасына қойылатын талаптар. 3-бөлік. Сапаға қойылатын стандартты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55724-2013 "Бұзбайтын бақылау. Дәнекерленетін қосылыстар. Ультрадыбысты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9934-1 "Бұзбайтын бақылау. Магнит-ұнтақты әдіс. 1-бөлік. Негізгі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56066-2014 "Аттракциондардың қауіпсіздігі. Аттракциондардың жолаушыларына әсер ететін жыламдықты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52169-2012 "Балалар ойын алаңдарының жабдықтары мен жабындары. Конструкциялардың қауіпсіздігі және сынауқтар әдістері. Жалпы талаптар. Г қосымша"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4-қосымшалар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22648-77 "Пластмассалар. Гигиеналық көрсеткіштерді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