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c5e4" w14:textId="e01c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бұйымның тіркеу дерекнамасының құжаттары түрлерінің сыныптауышы туралы</w:t>
      </w:r>
    </w:p>
    <w:p>
      <w:pPr>
        <w:spacing w:after="0"/>
        <w:ind w:left="0"/>
        <w:jc w:val="both"/>
      </w:pPr>
      <w:r>
        <w:rPr>
          <w:rFonts w:ascii="Times New Roman"/>
          <w:b w:val="false"/>
          <w:i w:val="false"/>
          <w:color w:val="000000"/>
          <w:sz w:val="28"/>
        </w:rPr>
        <w:t>Еуразиялық экономикалық комиссия Алқасының 2018 жылғы 3 сәуірдегі № 48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31-бабына</w:t>
      </w: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жасау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ережені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медициналық бұйымның тіркеу дерекнамасының құжаттары түрлерінің </w:t>
      </w:r>
      <w:r>
        <w:rPr>
          <w:rFonts w:ascii="Times New Roman"/>
          <w:b w:val="false"/>
          <w:i w:val="false"/>
          <w:color w:val="000000"/>
          <w:sz w:val="28"/>
        </w:rPr>
        <w:t>сыныптауышы</w:t>
      </w:r>
      <w:r>
        <w:rPr>
          <w:rFonts w:ascii="Times New Roman"/>
          <w:b w:val="false"/>
          <w:i w:val="false"/>
          <w:color w:val="000000"/>
          <w:sz w:val="28"/>
        </w:rPr>
        <w:t xml:space="preserve"> (бұдан әрі – сыныптауыш) бекітілсін.</w:t>
      </w:r>
    </w:p>
    <w:bookmarkStart w:name="z3" w:id="0"/>
    <w:p>
      <w:pPr>
        <w:spacing w:after="0"/>
        <w:ind w:left="0"/>
        <w:jc w:val="both"/>
      </w:pPr>
      <w:r>
        <w:rPr>
          <w:rFonts w:ascii="Times New Roman"/>
          <w:b w:val="false"/>
          <w:i w:val="false"/>
          <w:color w:val="000000"/>
          <w:sz w:val="28"/>
        </w:rPr>
        <w:t>
      2. Сыныптауыш Еуразиялық экономикалық одақтың нормативтік-анықтамалық ақпаратының бірыңғай жүйесі ресурстарының құрамына енгізілсін.</w:t>
      </w:r>
    </w:p>
    <w:bookmarkEnd w:id="0"/>
    <w:bookmarkStart w:name="z4" w:id="1"/>
    <w:p>
      <w:pPr>
        <w:spacing w:after="0"/>
        <w:ind w:left="0"/>
        <w:jc w:val="both"/>
      </w:pPr>
      <w:r>
        <w:rPr>
          <w:rFonts w:ascii="Times New Roman"/>
          <w:b w:val="false"/>
          <w:i w:val="false"/>
          <w:color w:val="000000"/>
          <w:sz w:val="28"/>
        </w:rPr>
        <w:t>
      3. Мынадай:</w:t>
      </w:r>
    </w:p>
    <w:bookmarkEnd w:id="1"/>
    <w:p>
      <w:pPr>
        <w:spacing w:after="0"/>
        <w:ind w:left="0"/>
        <w:jc w:val="both"/>
      </w:pPr>
      <w:r>
        <w:rPr>
          <w:rFonts w:ascii="Times New Roman"/>
          <w:b w:val="false"/>
          <w:i w:val="false"/>
          <w:color w:val="000000"/>
          <w:sz w:val="28"/>
        </w:rPr>
        <w:t>
      сыныптауыш осы Шешім күшіне енген күннен бастап қолданылады;</w:t>
      </w:r>
    </w:p>
    <w:p>
      <w:pPr>
        <w:spacing w:after="0"/>
        <w:ind w:left="0"/>
        <w:jc w:val="both"/>
      </w:pPr>
      <w:r>
        <w:rPr>
          <w:rFonts w:ascii="Times New Roman"/>
          <w:b w:val="false"/>
          <w:i w:val="false"/>
          <w:color w:val="000000"/>
          <w:sz w:val="28"/>
        </w:rPr>
        <w:t>
      сыныптауыштың кодтық белгіленімдерін пайдалану Еуразиялық экономикалық одақ шеңберіндегі медициналық бұйымдар айналысы саласындағы жалпы процестерді іске асыру кезінде міндетті болып табылады деп белгіленсін.</w:t>
      </w:r>
    </w:p>
    <w:bookmarkStart w:name="z5" w:id="2"/>
    <w:p>
      <w:pPr>
        <w:spacing w:after="0"/>
        <w:ind w:left="0"/>
        <w:jc w:val="both"/>
      </w:pPr>
      <w:r>
        <w:rPr>
          <w:rFonts w:ascii="Times New Roman"/>
          <w:b w:val="false"/>
          <w:i w:val="false"/>
          <w:color w:val="000000"/>
          <w:sz w:val="28"/>
        </w:rPr>
        <w:t>
      4.Осы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 сәуірдегі</w:t>
            </w:r>
            <w:r>
              <w:br/>
            </w:r>
            <w:r>
              <w:rPr>
                <w:rFonts w:ascii="Times New Roman"/>
                <w:b w:val="false"/>
                <w:i w:val="false"/>
                <w:color w:val="000000"/>
                <w:sz w:val="20"/>
              </w:rPr>
              <w:t>№ 48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Медициналық бұйымның тіркеу дерекнамасының құжаттары түрлерінің</w:t>
      </w:r>
      <w:r>
        <w:br/>
      </w:r>
      <w:r>
        <w:rPr>
          <w:rFonts w:ascii="Times New Roman"/>
          <w:b/>
          <w:i w:val="false"/>
          <w:color w:val="000000"/>
        </w:rPr>
        <w:t>СЫНЫПТАУЫШЫ</w:t>
      </w:r>
    </w:p>
    <w:bookmarkEnd w:id="3"/>
    <w:bookmarkStart w:name="z8" w:id="4"/>
    <w:p>
      <w:pPr>
        <w:spacing w:after="0"/>
        <w:ind w:left="0"/>
        <w:jc w:val="left"/>
      </w:pPr>
      <w:r>
        <w:rPr>
          <w:rFonts w:ascii="Times New Roman"/>
          <w:b/>
          <w:i w:val="false"/>
          <w:color w:val="000000"/>
        </w:rPr>
        <w:t xml:space="preserve"> I. Сыныптауыштан егжей-тегжейлі мәліметтер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 түрінің атауы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тіркеуді жүргізу туралы өтініш</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сараптауды жүргізу туралы өтініш</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тіркеу куәлігінің телнұсқасын беру туралы өтініш</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тіркеу куәлігіне өзгерістер енгізу туралы өтініш</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тіркеу куәлігін жою (күшін жою) туралы өтініш</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Сенімхаттар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мүдделерді беру құқығына өндірушіден сенімхат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талаптарына сәйкестік және медициналық бұйымдардың тиімділігі туралы декларациялар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талаптарына сәйкестік және медициналық бұйымдардың тиімділігі туралы декларацияға балама құжат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жүйесіне сәйкестік сертификаттары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өндірушінің сапа менеджменті жүйесінің ISO 13485 стандартының талаптарына сәйкестігі туралы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өндірушінің сапа менеджменті жүйесінің Еуразиялық экономикалық одаққа мүше мемлекеттің өңірлік стандартының талаптарына сәйкестігі туралы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өндірушінің сапа менеджменті жүйесінің Еуразиялық экономикалық одаққа мүше мемлекеттің ұлттық стандартының талаптарына сәйкестігі туралы сертификат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құжаттары (лицензиялар)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елінде өндіру құқығын растайтын рұқсат беру құжаты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үшінші елдерде тіркеуді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үшінші елдерде тіркеуді растайтын құжат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еркін саудаға арналған сертификаттар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елінде берілген еркін сату сертификаты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елінде берілген экспортқа арналған сертификат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елінде берілген еркін сату сертификаты (орыс тіліне аударма)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елінде берілген экспортқа арналған сертификат (орыс тіліне аударма)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мақсаты бойынша қолдану үшін қажетті медициналық бұйымның барлық керек-жарақтарымен бірге жалпы түрінің фотографиялық бейнесі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және таңбалаудың макеттері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тіліндегі таңбалау мәтіні бар құжат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мемлекеттік тілінде  таңбалау мәтіні бар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қаптамасының макеті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арналған затбелгінің макеті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арналған стикердің макеті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 пайдалануға арналған нұсқамалар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арналған орыс тіліндегі пайдалану құжаты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мемлекеттік тіліндегі медициналық бұйымға арналған пайдалану құжаты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қолдану жөніндегі орыс тіліндегі нұсқаулық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мемлекеттік тіліндегі медициналық бұйым қолдану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сервистік қызмет көрсету жөніндегі нұсқама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Шолулар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қолдануға байланысты қажетсіз оқиғаларға және (немесе) қайғылы оқиғаларға қысқаша шолу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инспекциясы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талдау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тиімділігі мен қауіпсіздігін клиникалық дәлелдеу туралы есеп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сынақ нәтижелерін орыс тіліне аударманың тең түпнұсқалығымен  зерттеулер туралы есеп (сақтау мерзімі бар бұйымдар үшін)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 сәйкес келетін стандарттардың тізбесі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қолдануға байланысты қажетсіз оқиғалардың және (немесе) қайғылы оқиғалардың тізбесі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нарықтан алынған медициналық бұйымдар пікірлерінің және (немесе) түсіндірме хабарламалардың тізбесі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бұйымдардың сатудан кейінгі кезеңдегі қауіпсіздігі мен тиімділігі туралы деректерді жинау және талдау жоспары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Хаттамалар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медициналық бұйымдардың қауіпсіздігі мен тиімділігінің жалпы талаптарына, оларды таңбалауға және оларға арналған пайдалану құжаттамасына қойылатын талаптарға сәйкестігін дәлелдеу мақсатында жүргізілген техникалық сынау хаттамасы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медициналық бұйымдардың қауіпсіздігі мен тиімділігінің жалпы талаптарына, оларды таңбалауға және оларға арналған пайдалану құжаттамасына қойылатын талаптарға сәйкестігін дәлелдеу мақсатында жүргізілген биологиялық іс-әрекетін бағалау зерттеулерінің (сынақтарының) хаттамасы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типін бекіту мақсатында медициналық бұйымдардың нәтижелерін растайтын құжат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өндірушілердің хаттары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өндірушінің медициналық бұйымның функционалдық және техникалық сипаттамаларына әсер етпейтін медициналық бұйымның атауын өзгерту қажеттігіне уәжделген  негіздеме бар хаты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өндірушінің медициналық бұйымның функционалдық және техникалық сипаттамаларына осындай өзгерістердің әсер етуінің болмауын жиынтықтайтын және растайтын құрам өзгерістерінің қажеттігіне уәжделген негіздеме бар хаты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өндірушінің медициналық бұйымды қолдану үшін айғақтарды өзгерту қажеттігіне уәжделген негіздеме бар хаты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өндірушінің өндірістік процесте және дайын өнімнің сапасы мен қауіпсіздігін бақылау рәсіміне өзгерістердің жоқ екендігін растайтын хаты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өндірушінің өзгерістер енгізу қажеттігінің негіздемесі бар хаты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құжаттар мен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медициналық бұйымдардың қауіпсіздігі мен тиімділігінің жалпы талаптарына, оларды таңбалауға және оларға арналған пайдалану құжаттамасына қойылатын талаптарға сәйкестігі туралы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биологиялық қауіпсіздігін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бағдарламалық қамтылымды валидациялау туралы ақпаратын қоса алғанда, арнайы бағдарламалық қамтылым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құрамындағы дәрілік заттар туралы мәліметтер бар құжат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процестері схемасының сипаттамасын, өндірістің негізгі сатыларын, қаптаманы, сынақтарды және түпкілікті өнім шығару рәсімін қоса алғанда, медициналық бұйымды әзірлеу және шығару туралы ақпарат бар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туралы ақпарат бар құжат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маркетинг туралы ақпарат бар құжат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қолдануға байланысты қажетсіз оқиғаларды және (немесе) бақытсыз жағдайларды және өндіруші көрсетілген оқиғаларға және (немесе) жағдайларға жауап ретінде қабылдаған іс-әрекеттерді қарауға көзқарастың сипаттамасы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қолдануға байланысты қажетсіз оқиғаларға және (немесе) бақытсыз жағдайларға қатысты қабылданған талдаудың және (немесе) түзетуші іс-әрекеттердің сипаттамасы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техникалық сипаттамаларына қойылатын талаптарды белгілейтін құжат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процесін валидациялау туралы ақпаратты, медициналық бұйымды құрамында микроорганизмдердің болуына тестілеу нәтижелерін (биологиялық жүктеме дәрежесі), пирогенділікті, стерильділікті (қажет болған кезде) стерилдеу рәсімі туралы мәліметтер (сынақтарды жүргізу әдістерін және қаптаманы валидациялау туралы ақпаратты көрсете отырып) </w:t>
            </w:r>
          </w:p>
        </w:tc>
      </w:tr>
    </w:tbl>
    <w:bookmarkStart w:name="z9" w:id="5"/>
    <w:p>
      <w:pPr>
        <w:spacing w:after="0"/>
        <w:ind w:left="0"/>
        <w:jc w:val="left"/>
      </w:pPr>
      <w:r>
        <w:rPr>
          <w:rFonts w:ascii="Times New Roman"/>
          <w:b/>
          <w:i w:val="false"/>
          <w:color w:val="000000"/>
        </w:rPr>
        <w:t xml:space="preserve"> II. Сыныптауыштың паспорты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тіркеу дерекнамасының </w:t>
            </w:r>
          </w:p>
          <w:p>
            <w:pPr>
              <w:spacing w:after="20"/>
              <w:ind w:left="20"/>
              <w:jc w:val="both"/>
            </w:pPr>
            <w:r>
              <w:rPr>
                <w:rFonts w:ascii="Times New Roman"/>
                <w:b w:val="false"/>
                <w:i w:val="false"/>
                <w:color w:val="000000"/>
                <w:sz w:val="20"/>
              </w:rPr>
              <w:t>
құжаттары түрлерінің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КВДРДМИ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0__- 201   (ред.1)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2018 жылғы 3 сәуірдегі № 48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 қолданысқа енгізілетін (бекітілген)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қолданылуын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 аяқталатын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 Денсаулық сақтау саласындағы қадағалау жөніндегі федералдық қызмет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тіркеу дерекнамасы құжаттарының түрлері туралы мәліметтерді беруге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w:t>
            </w:r>
          </w:p>
          <w:p>
            <w:pPr>
              <w:spacing w:after="20"/>
              <w:ind w:left="20"/>
              <w:jc w:val="both"/>
            </w:pPr>
            <w:r>
              <w:rPr>
                <w:rFonts w:ascii="Times New Roman"/>
                <w:b w:val="false"/>
                <w:i w:val="false"/>
                <w:color w:val="000000"/>
                <w:sz w:val="20"/>
              </w:rPr>
              <w:t>(қолданылу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шеңберінде медициналық бұйымдарды тіркеуге байланысты рәсімдерді орындау кезінде, соның ішінде жалпы процестерді іске асыру кезінде ақпараттық өзара іс-қимыл жасауды қамтамасыз ету үшін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дерекнамасының құжаты, медициналық бұйымды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сыныптауышты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 әзірлеу кезінде халықаралық (мемлекетаралық, өңірлік) сыныптауыштар және (немесе) стандарттар қолданылған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сыныптауыштардың  Еуразиялық экономикалық одаққа мүше мемлекеттерде аналогтары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Жүйелендіру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иерархиялық, сатылар (деңгейлер) саны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орталықтандырылған жүргізу әдісі.</w:t>
            </w:r>
          </w:p>
          <w:p>
            <w:pPr>
              <w:spacing w:after="20"/>
              <w:ind w:left="20"/>
              <w:jc w:val="both"/>
            </w:pPr>
            <w:r>
              <w:rPr>
                <w:rFonts w:ascii="Times New Roman"/>
                <w:b w:val="false"/>
                <w:i w:val="false"/>
                <w:color w:val="000000"/>
                <w:sz w:val="20"/>
              </w:rPr>
              <w:t>
Сыныптауыштың мәндерін қосуды, өзгертуді немесе алып тастауды оператор Еуразиялық экономикалық комиссия актісіне сәйкес орындайды. Мәнді алып тастаған жағдайда сыныптауыштың жазбасы Еуразиялық экономикалық комиссияның сыныптауыштың жазбасының қолданылуының аяқталғандығын регламенттейтін актісін көрсете отырып, алып тасталған күннен бастап жарамсыз ретінде белгіленеді. Сыныптауыштың жазбаларының кодтары бірегей болып табылады, сыныптауыш жазбаларының кодтарын, оның ішінде жарамсыздарын қайтадан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туралы ақпарат (сыныптауыш жолақтарының құрамы, олардың мәндерінің саласы және қалыптастыру қағидалары) осы сыныптауыштың III бөлімінде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сыныптауыштан алынған мәліметтер ашық қолжетімді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сыныптауыштан алынған тәптіштелген мәліметтер осы сыныптауыштың  I бөлімінде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мәліметтерді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6"/>
    <w:p>
      <w:pPr>
        <w:spacing w:after="0"/>
        <w:ind w:left="0"/>
        <w:jc w:val="left"/>
      </w:pPr>
      <w:r>
        <w:rPr>
          <w:rFonts w:ascii="Times New Roman"/>
          <w:b/>
          <w:i w:val="false"/>
          <w:color w:val="000000"/>
        </w:rPr>
        <w:t xml:space="preserve"> III. Сыныптауыш құрылымының сипаттамасы</w:t>
      </w:r>
    </w:p>
    <w:bookmarkEnd w:id="6"/>
    <w:bookmarkStart w:name="z11" w:id="7"/>
    <w:p>
      <w:pPr>
        <w:spacing w:after="0"/>
        <w:ind w:left="0"/>
        <w:jc w:val="both"/>
      </w:pPr>
      <w:r>
        <w:rPr>
          <w:rFonts w:ascii="Times New Roman"/>
          <w:b w:val="false"/>
          <w:i w:val="false"/>
          <w:color w:val="000000"/>
          <w:sz w:val="28"/>
        </w:rPr>
        <w:t>
      1. Осы бөлім осы сыныптауыштың құрылымына қойылатын талаптарды белгілейді, соның ішінде сыныптауыштың деректемелік құрамы мен құрылымын, деректемелер мәндерінің саласын және оларды қалыптастыру қағидаларын айқындайды.</w:t>
      </w:r>
    </w:p>
    <w:bookmarkEnd w:id="7"/>
    <w:bookmarkStart w:name="z12" w:id="8"/>
    <w:p>
      <w:pPr>
        <w:spacing w:after="0"/>
        <w:ind w:left="0"/>
        <w:jc w:val="both"/>
      </w:pPr>
      <w:r>
        <w:rPr>
          <w:rFonts w:ascii="Times New Roman"/>
          <w:b w:val="false"/>
          <w:i w:val="false"/>
          <w:color w:val="000000"/>
          <w:sz w:val="28"/>
        </w:rPr>
        <w:t>
      2. Сыныптауыштың құрылымы мен деректемелік құрамы кестеде келтірілген, онда мынадай жолдар (бағандар) бар:</w:t>
      </w:r>
    </w:p>
    <w:bookmarkEnd w:id="8"/>
    <w:bookmarkStart w:name="z13" w:id="9"/>
    <w:p>
      <w:pPr>
        <w:spacing w:after="0"/>
        <w:ind w:left="0"/>
        <w:jc w:val="both"/>
      </w:pPr>
      <w:r>
        <w:rPr>
          <w:rFonts w:ascii="Times New Roman"/>
          <w:b w:val="false"/>
          <w:i w:val="false"/>
          <w:color w:val="000000"/>
          <w:sz w:val="28"/>
        </w:rPr>
        <w:t>
      "деректеме мәндерінің саласы" – элементтің мағынасын (семантикасын) түсіндіретін мәтін;</w:t>
      </w:r>
    </w:p>
    <w:bookmarkEnd w:id="9"/>
    <w:bookmarkStart w:name="z14" w:id="10"/>
    <w:p>
      <w:pPr>
        <w:spacing w:after="0"/>
        <w:ind w:left="0"/>
        <w:jc w:val="both"/>
      </w:pPr>
      <w:r>
        <w:rPr>
          <w:rFonts w:ascii="Times New Roman"/>
          <w:b w:val="false"/>
          <w:i w:val="false"/>
          <w:color w:val="000000"/>
          <w:sz w:val="28"/>
        </w:rPr>
        <w:t>
      "деректеме мәнін қалыптастыру қағидалары" – элементтің мақсатын нақтылайтын, оны қалыптастыру (толтыру) қағидаларын айқындайтын мәтін немесе элементтің ықтимал мәндерін сөзбен сипаттау;</w:t>
      </w:r>
    </w:p>
    <w:bookmarkEnd w:id="10"/>
    <w:bookmarkStart w:name="z15" w:id="11"/>
    <w:p>
      <w:pPr>
        <w:spacing w:after="0"/>
        <w:ind w:left="0"/>
        <w:jc w:val="both"/>
      </w:pPr>
      <w:r>
        <w:rPr>
          <w:rFonts w:ascii="Times New Roman"/>
          <w:b w:val="false"/>
          <w:i w:val="false"/>
          <w:color w:val="000000"/>
          <w:sz w:val="28"/>
        </w:rPr>
        <w:t>
      "көпт." – деректемелердің көптігі (деректеменің міндеттілігі (опциялылығы) және ықтимал қайталану саны).</w:t>
      </w:r>
    </w:p>
    <w:bookmarkEnd w:id="11"/>
    <w:bookmarkStart w:name="z16" w:id="12"/>
    <w:p>
      <w:pPr>
        <w:spacing w:after="0"/>
        <w:ind w:left="0"/>
        <w:jc w:val="both"/>
      </w:pPr>
      <w:r>
        <w:rPr>
          <w:rFonts w:ascii="Times New Roman"/>
          <w:b w:val="false"/>
          <w:i w:val="false"/>
          <w:color w:val="000000"/>
          <w:sz w:val="28"/>
        </w:rPr>
        <w:t>
      Берілетін деректер деректемелерінің көптігін көрсету үшін мынадай белгілемелер пайдаланылады:</w:t>
      </w:r>
    </w:p>
    <w:bookmarkEnd w:id="12"/>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қайталануы мүмкін;</w:t>
      </w:r>
    </w:p>
    <w:p>
      <w:pPr>
        <w:spacing w:after="0"/>
        <w:ind w:left="0"/>
        <w:jc w:val="both"/>
      </w:pPr>
      <w:r>
        <w:rPr>
          <w:rFonts w:ascii="Times New Roman"/>
          <w:b w:val="false"/>
          <w:i w:val="false"/>
          <w:color w:val="000000"/>
          <w:sz w:val="28"/>
        </w:rPr>
        <w:t>
      0..m – деректеме опциялы, m реттен асырмай қайталануы мүмкін (m &gt; 1).</w:t>
      </w:r>
    </w:p>
    <w:bookmarkStart w:name="z17" w:id="13"/>
    <w:p>
      <w:pPr>
        <w:spacing w:after="0"/>
        <w:ind w:left="0"/>
        <w:jc w:val="both"/>
      </w:pPr>
      <w:r>
        <w:rPr>
          <w:rFonts w:ascii="Times New Roman"/>
          <w:b w:val="false"/>
          <w:i w:val="false"/>
          <w:color w:val="000000"/>
          <w:sz w:val="28"/>
        </w:rPr>
        <w:t>
      Кесте</w:t>
      </w:r>
    </w:p>
    <w:bookmarkEnd w:id="13"/>
    <w:bookmarkStart w:name="z18" w:id="14"/>
    <w:p>
      <w:pPr>
        <w:spacing w:after="0"/>
        <w:ind w:left="0"/>
        <w:jc w:val="left"/>
      </w:pPr>
      <w:r>
        <w:rPr>
          <w:rFonts w:ascii="Times New Roman"/>
          <w:b/>
          <w:i w:val="false"/>
          <w:color w:val="000000"/>
        </w:rPr>
        <w:t xml:space="preserve"> Сыныптауыштың құрылымы мен деректемелік құрамы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бұйымның тіркеу дерекнамасы құжаттарының түрлері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 мәндерінің салаларымен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бұйымның тіркеу дерекнамасы құжаттарының түрлері сыныптаушы бөлімінің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кодтаудың жүйелі әдісі пайдаланылып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бұйымның тіркеу дерекнамасы құжаттарының түрлері сыныптаушы бөлімінің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ретінде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Медициналық бұйымның тіркеу дерекнамасы құжатының түрі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Медициналық бұйымның тіркеу дерекнамасы құжаты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кодтаудың жүйелі әдісі пайдаланылып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Медициналық бұйымның тіркеу дерекнамасы құжаты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тіліндегі сөз тіркесі ретінде қалыптасады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Қолданылу басталатын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датаның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қолданылуы басталатын датаға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Анықтамалық (сыныптауыш) жазбасының қолданылуы басталғанын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актінің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датаның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қабылданған датаға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Қолданылуы аяқталатын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датаның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қолданылуы аяқталатын датаға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Анықтамалық (сыныптауыш) жазбасының қолданылуы аяқталғанын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нормаланған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актінің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датаның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 қабылданған датаға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