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b183" w14:textId="716b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Уәкілетті өкілдері Еуразиялық экономикалық одақтың кедендік шекарасында бақылаушы органдардың өзара іс-қимылы жөніндегі консультативтік комитеттің құрамына енгізілетін Еуразиялық экономикалық одаққа мүше мемлекеттердің атқарушы билік органдарының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28 ақпандағы № 30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2013 жылғы 2 желтоқсандағы № 283 шешімімен бекітілген Уәкілетті өкілдері Еуразиялық экономикалық одақтың кедендік шекарасында бақылаушы органдардың өзара іс-қимылы жөніндегі консультативтік комитеттің құрамына енгізілетін Еуразиялық экономикалық одаққа мүше мемлекеттердің атқарушы билік органдарының тізбесіне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V бөлімнің 1-тармағы алып тасталсын;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III бөлімде: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6-тармақпен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Қазақстан Республикасының Денсаулық сақтау министрлігі.".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