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29a0f" w14:textId="3329a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 шеңберіндегі ортақ процестер тізбесіне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2018 жылғы 23 қаңтардағы № 13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одақ шеңберіндегі ақпараттық-коммуникациялық технологиялар және ақпараттық өзара іс-қимыл туралы хаттаманың (2014 жылғы 29 мамырдағы Еуразиялық экономикалық одақ туралы шартқа №3 қосымша) 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Еуразиялық экономикалық комиссия Алқасының 2015 жылғы 14 сәуірдегі №29 шешімімен бекітілген Еуразиялық экономикалық одақ шеңберіндегі ортақ процестер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ХХ бөліммен толықтырылсын: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"ХХ.Еңбек көші-қоны және әлеуметтік қамсыздандыру саласындағы ақпараттық қамтамасыз ету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77. Еуразиялық экономикалық одаққа мүше мемлекеттердің құзыретті органдары арасында еңбекшілерге (олардың отбасы мүшелеріне) зейнетақы белгілеу және төлеу үшін қаж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етті электрондық құжаттар және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(немесе) мәліметтер алмасуды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Еуразиялық экономикалық одаққа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мүше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мемлекеттердің еңбекшілерін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зейнетақымен қамтамасыз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ету туралы шарт күшіне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енгенге дейін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 Еңбекшілерге (олардың отбасы мүшелеріне) зейнетақы төлеу мақсатында Еуразиялық экономикалық одаққа мүше мемлекеттердің құзыретті органдары арасында электрондық құжаттар және (немесе) мәліметтер алмасуды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Еуразиялық экономикалық одаққа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мүше мемлекеттердің еңбекшілерін зейнетақымен қамтамасыз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туралы шарт күшіне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енгенге дейін".</w:t>
            </w:r>
          </w:p>
        </w:tc>
      </w:tr>
    </w:tbl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2.Осы Шешім ресми жарияланған күнінен бастап күнтізбелік 30 күн өткен соң күшіне енеді.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