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2b5b" w14:textId="2502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6 желтоқсандағы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2019 жылғы мамырда  Қазақстан Республикасында, Астана  қаласында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