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9fad" w14:textId="0b69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интеграциялық процестерді одан әрі дамыту туралы декларацияны іске асыру жөніндегі шаралар туралы</w:t>
      </w:r>
    </w:p>
    <w:p>
      <w:pPr>
        <w:spacing w:after="0"/>
        <w:ind w:left="0"/>
        <w:jc w:val="both"/>
      </w:pPr>
      <w:r>
        <w:rPr>
          <w:rFonts w:ascii="Times New Roman"/>
          <w:b w:val="false"/>
          <w:i w:val="false"/>
          <w:color w:val="000000"/>
          <w:sz w:val="28"/>
        </w:rPr>
        <w:t>Жоғары Еуразиялық экономикалық Кеңестің 2018 жылғы 6 желтоқсандағы № 9 Өкімі</w:t>
      </w:r>
    </w:p>
    <w:p>
      <w:pPr>
        <w:spacing w:after="0"/>
        <w:ind w:left="0"/>
        <w:jc w:val="both"/>
      </w:pPr>
      <w:bookmarkStart w:name="z1" w:id="0"/>
      <w:r>
        <w:rPr>
          <w:rFonts w:ascii="Times New Roman"/>
          <w:b w:val="false"/>
          <w:i w:val="false"/>
          <w:color w:val="000000"/>
          <w:sz w:val="28"/>
        </w:rPr>
        <w:t xml:space="preserve">
      1. Еуразиялық экономикалық комиссия Еуразиялық экономикалық одаққа мүше мемлекеттердің үкіметтерімен бірлесіп 2025 жылға дейінгі Еуразиялық экономикалық интеграцияны дамытудың стратегиялық бағытын айқындайтын және Еуразиялық экономикалық одақ шеңберінде интеграциялық процестерді одан әрі дамыту туралы декларацияны іске асырудың нақты механизмдері мен іс-шараларын ашып көрсететін құжат жобасын әзірлесін және көрсетілген жобаны 2019 жылдың аяғына дейін Жоғары Еуразиялық экономикалық кеңестің қарауына ұсынсын. </w:t>
      </w:r>
    </w:p>
    <w:bookmarkEnd w:id="0"/>
    <w:bookmarkStart w:name="z2" w:id="1"/>
    <w:p>
      <w:pPr>
        <w:spacing w:after="0"/>
        <w:ind w:left="0"/>
        <w:jc w:val="both"/>
      </w:pPr>
      <w:r>
        <w:rPr>
          <w:rFonts w:ascii="Times New Roman"/>
          <w:b w:val="false"/>
          <w:i w:val="false"/>
          <w:color w:val="000000"/>
          <w:sz w:val="28"/>
        </w:rPr>
        <w:t xml:space="preserve">
      2. Осы Өкім қабылданған күнінен бастап күшіне енеді. </w:t>
      </w:r>
    </w:p>
    <w:bookmarkEnd w:id="1"/>
    <w:p>
      <w:pPr>
        <w:spacing w:after="0"/>
        <w:ind w:left="0"/>
        <w:jc w:val="both"/>
      </w:pPr>
      <w:r>
        <w:rPr>
          <w:rFonts w:ascii="Times New Roman"/>
          <w:b w:val="false"/>
          <w:i w:val="false"/>
          <w:color w:val="000000"/>
          <w:sz w:val="28"/>
        </w:rPr>
        <w:t>
      Жоғары Еуразиялық экономикалық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w:t>
            </w: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w:t>
            </w: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w:t>
            </w: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Қырғыз </w:t>
            </w: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Ресей </w:t>
            </w:r>
            <w:r>
              <w:rPr>
                <w:rFonts w:ascii="Times New Roman"/>
                <w:b/>
                <w:i w:val="false"/>
                <w:color w:val="000000"/>
                <w:sz w:val="20"/>
              </w:rPr>
              <w:t>Федерациясынан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