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6ffb5c" w14:textId="66ffb5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Еуразиялық экономикалық одақ органдарындағы төрағалық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Жоғары Еуразиялық экономикалық Кеңестің 2018 жылғы 6 желтоқсандағы № 29 шешімі</w:t>
      </w:r>
    </w:p>
    <w:p>
      <w:pPr>
        <w:spacing w:after="0"/>
        <w:ind w:left="0"/>
        <w:jc w:val="left"/>
      </w:pP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2014 жылғы 29 мамырдағы Еуразиялық экономикалық одақ туралы шарттың </w:t>
      </w:r>
      <w:r>
        <w:rPr>
          <w:rFonts w:ascii="Times New Roman"/>
          <w:b w:val="false"/>
          <w:i w:val="false"/>
          <w:color w:val="000000"/>
          <w:sz w:val="28"/>
        </w:rPr>
        <w:t>8-бабы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4-тармағына сәйкес Жоғары Еуразиялық экономикалық кеңес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Армения Республикасы 2019 жылы Жоғары Еуразиялық экономикалық кеңесте, Еуразиялық үкіметаралық кеңесте және Еуразиялық экономикалық комиссия Кеңесінде төрағалық етуші мемлекет болып айқындалсын.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2019 жылғы 1 қаңтардан бастап күшіне енеді.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Жоғары Еуразиялық экономикалық кеңес мүшелері: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Армения Республикасынан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 Республикасынан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Қазақстан Республикасынан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Қырғыз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Республикасынан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Федерациясынан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