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2d272" w14:textId="dd2d2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 мүшелерінің өкілеттіктерін мерзімінен бұрын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2018 жылғы 14 мамырдағы № 16 шешімі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12-бабы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2-тармақшасына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регламентінің 54 және 55-тармақтарына сәйкес Жоғары Еуразиялық экономикалық кеңес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Беларусь Республикасынан Еуразиялық экономикалық комиссия Алқасының мүшелері Сергей Сергеевич Сидорский мен Валерий Николаевич Корешковтың өкілеттіктері мерзімінен бұрын тоқтатылсын.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Еуразиялық экономикалық кеңес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 Республикасынан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 Республикасынан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Республикасынан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Қырғыз Республикасынан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Ресей Федерациясынан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