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cbcd" w14:textId="535c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мүшесінің өкілеттіктерін мерзімінен бұрын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2018 жылғы 12 ақпандағы № 1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Жоғары Еуразиялық экономикалық кеңестің 2014 жылғы 23 желтоқсандағы № 98 шешімімен бекітілген Еуразиялық экономикалық комиссияның Жұмыс регламентінің  54 және 55-тармақтарына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Республикасынан Еуразиялық экономикалық комиссия Алқасының мүшесі Адамкул Орокеевич Жунусовтың өкілеттіктері мерзімінен бұрын тоқтатылсын.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Армения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Беларусь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Қырғыз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